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i w:val="0"/>
          <w:iCs w:val="0"/>
          <w:sz w:val="20"/>
        </w:rPr>
      </w:pPr>
      <w:bookmarkStart w:id="23" w:name="_GoBack"/>
      <w:bookmarkEnd w:id="23"/>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rPr>
          <w:rFonts w:ascii="Times New Roman"/>
          <w:i w:val="0"/>
          <w:iCs w:val="0"/>
          <w:sz w:val="20"/>
        </w:rPr>
      </w:pPr>
    </w:p>
    <w:p>
      <w:pPr>
        <w:pStyle w:val="2"/>
        <w:spacing w:before="4"/>
        <w:rPr>
          <w:rFonts w:ascii="Times New Roman"/>
          <w:i w:val="0"/>
          <w:iCs w:val="0"/>
          <w:sz w:val="27"/>
        </w:rPr>
      </w:pPr>
    </w:p>
    <w:p>
      <w:pPr>
        <w:spacing w:before="0" w:line="929" w:lineRule="exact"/>
        <w:ind w:left="0" w:right="0" w:firstLine="0"/>
        <w:jc w:val="center"/>
        <w:rPr>
          <w:rFonts w:hint="eastAsia" w:ascii="方正小标宋简体" w:eastAsia="方正小标宋简体"/>
          <w:i w:val="0"/>
          <w:iCs w:val="0"/>
          <w:sz w:val="56"/>
        </w:rPr>
      </w:pPr>
      <w:r>
        <w:rPr>
          <w:rFonts w:hint="eastAsia" w:ascii="方正小标宋简体" w:eastAsia="方正小标宋简体"/>
          <w:i w:val="0"/>
          <w:iCs w:val="0"/>
          <w:sz w:val="56"/>
        </w:rPr>
        <w:t>基层政务公开标准目录汇编</w:t>
      </w:r>
    </w:p>
    <w:p>
      <w:pPr>
        <w:pStyle w:val="2"/>
        <w:rPr>
          <w:rFonts w:ascii="方正小标宋简体"/>
          <w:i w:val="0"/>
          <w:iCs w:val="0"/>
          <w:sz w:val="66"/>
        </w:rPr>
      </w:pPr>
    </w:p>
    <w:p>
      <w:pPr>
        <w:pStyle w:val="2"/>
        <w:spacing w:before="11"/>
        <w:rPr>
          <w:rFonts w:ascii="方正小标宋简体"/>
          <w:i w:val="0"/>
          <w:iCs w:val="0"/>
          <w:sz w:val="95"/>
        </w:rPr>
      </w:pPr>
    </w:p>
    <w:p>
      <w:pPr>
        <w:tabs>
          <w:tab w:val="left" w:pos="10998"/>
        </w:tabs>
        <w:spacing w:before="0" w:line="288" w:lineRule="auto"/>
        <w:ind w:right="3398"/>
        <w:jc w:val="center"/>
        <w:rPr>
          <w:rFonts w:hint="default" w:ascii="方正小标宋简体" w:eastAsia="方正小标宋简体"/>
          <w:i w:val="0"/>
          <w:iCs w:val="0"/>
          <w:spacing w:val="106"/>
          <w:sz w:val="44"/>
          <w:u w:val="thick"/>
          <w:lang w:val="en-US" w:eastAsia="zh-CN"/>
        </w:rPr>
      </w:pPr>
      <w:r>
        <w:rPr>
          <w:rFonts w:hint="eastAsia" w:ascii="方正小标宋简体" w:eastAsia="方正小标宋简体"/>
          <w:i w:val="0"/>
          <w:iCs w:val="0"/>
          <w:sz w:val="44"/>
          <w:lang w:val="en-US" w:eastAsia="zh-CN"/>
        </w:rPr>
        <w:t xml:space="preserve">                                   </w:t>
      </w:r>
      <w:r>
        <w:rPr>
          <w:rFonts w:hint="eastAsia" w:ascii="方正小标宋简体" w:eastAsia="方正小标宋简体"/>
          <w:i w:val="0"/>
          <w:iCs w:val="0"/>
          <w:sz w:val="44"/>
        </w:rPr>
        <w:t>单位：</w:t>
      </w:r>
      <w:r>
        <w:rPr>
          <w:rFonts w:hint="eastAsia" w:ascii="方正小标宋简体" w:eastAsia="方正小标宋简体"/>
          <w:i w:val="0"/>
          <w:iCs w:val="0"/>
          <w:spacing w:val="106"/>
          <w:sz w:val="44"/>
          <w:u w:val="thick"/>
          <w:lang w:val="en-US" w:eastAsia="zh-CN"/>
        </w:rPr>
        <w:t>城关街道办事处</w:t>
      </w:r>
    </w:p>
    <w:p>
      <w:pPr>
        <w:pStyle w:val="2"/>
        <w:jc w:val="center"/>
        <w:rPr>
          <w:rFonts w:hint="default" w:ascii="方正小标宋简体" w:eastAsia="方正小标宋简体"/>
          <w:i/>
          <w:sz w:val="20"/>
          <w:lang w:val="en-US" w:eastAsia="zh-CN"/>
        </w:rPr>
      </w:pPr>
      <w:r>
        <w:rPr>
          <w:rFonts w:hint="eastAsia" w:ascii="方正小标宋简体" w:eastAsia="方正小标宋简体"/>
          <w:i w:val="0"/>
          <w:iCs w:val="0"/>
          <w:sz w:val="44"/>
        </w:rPr>
        <w:t>日期：</w:t>
      </w:r>
      <w:r>
        <w:rPr>
          <w:rFonts w:hint="eastAsia" w:ascii="方正小标宋简体" w:eastAsia="方正小标宋简体"/>
          <w:i w:val="0"/>
          <w:iCs w:val="0"/>
          <w:sz w:val="44"/>
          <w:lang w:val="en-US" w:eastAsia="zh-CN"/>
        </w:rPr>
        <w:t>2022年5月10日</w:t>
      </w:r>
    </w:p>
    <w:p>
      <w:pPr>
        <w:pStyle w:val="2"/>
        <w:rPr>
          <w:rFonts w:ascii="方正小标宋简体"/>
          <w:i/>
          <w:sz w:val="20"/>
        </w:rPr>
      </w:pPr>
    </w:p>
    <w:p>
      <w:pPr>
        <w:pStyle w:val="2"/>
        <w:rPr>
          <w:rFonts w:ascii="方正小标宋简体"/>
          <w:i/>
          <w:sz w:val="20"/>
        </w:rPr>
      </w:pPr>
    </w:p>
    <w:p>
      <w:pPr>
        <w:pStyle w:val="2"/>
        <w:rPr>
          <w:rFonts w:ascii="方正小标宋简体"/>
          <w:i/>
          <w:sz w:val="20"/>
        </w:rPr>
      </w:pPr>
    </w:p>
    <w:p>
      <w:pPr>
        <w:pStyle w:val="2"/>
        <w:spacing w:before="11"/>
        <w:rPr>
          <w:rFonts w:ascii="方正小标宋简体"/>
          <w:i/>
          <w:sz w:val="11"/>
        </w:rPr>
      </w:pPr>
    </w:p>
    <w:p>
      <w:pPr>
        <w:pStyle w:val="2"/>
        <w:tabs>
          <w:tab w:val="left" w:pos="880"/>
        </w:tabs>
        <w:spacing w:before="3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录</w:t>
      </w:r>
    </w:p>
    <w:p>
      <w:pPr>
        <w:tabs>
          <w:tab w:val="right" w:leader="middleDot" w:pos="15128"/>
        </w:tabs>
        <w:spacing w:before="764"/>
        <w:ind w:left="1740" w:right="0" w:firstLine="0"/>
        <w:jc w:val="left"/>
        <w:rPr>
          <w:sz w:val="32"/>
        </w:rPr>
      </w:pPr>
      <w:r>
        <w:rPr>
          <w:sz w:val="32"/>
        </w:rPr>
        <w:t>（一） 城乡规划领域基层政务公开标准目录</w:t>
      </w:r>
      <w:r>
        <w:rPr>
          <w:sz w:val="32"/>
        </w:rPr>
        <w:tab/>
      </w:r>
      <w:r>
        <w:rPr>
          <w:sz w:val="32"/>
        </w:rPr>
        <w:t>5</w:t>
      </w:r>
    </w:p>
    <w:p>
      <w:pPr>
        <w:tabs>
          <w:tab w:val="right" w:leader="middleDot" w:pos="15128"/>
        </w:tabs>
        <w:spacing w:before="214"/>
        <w:ind w:left="1740" w:right="0" w:firstLine="0"/>
        <w:jc w:val="left"/>
        <w:rPr>
          <w:sz w:val="32"/>
        </w:rPr>
      </w:pPr>
      <w:r>
        <w:rPr>
          <w:sz w:val="32"/>
        </w:rPr>
        <w:t>（二） 征地补偿领域基层政务公开标准目录</w:t>
      </w:r>
      <w:r>
        <w:rPr>
          <w:sz w:val="32"/>
        </w:rPr>
        <w:tab/>
      </w:r>
      <w:r>
        <w:rPr>
          <w:sz w:val="32"/>
        </w:rPr>
        <w:t>6</w:t>
      </w:r>
    </w:p>
    <w:p>
      <w:pPr>
        <w:tabs>
          <w:tab w:val="right" w:leader="middleDot" w:pos="15128"/>
        </w:tabs>
        <w:spacing w:before="214"/>
        <w:ind w:left="1740" w:right="0" w:firstLine="0"/>
        <w:jc w:val="left"/>
        <w:rPr>
          <w:sz w:val="32"/>
        </w:rPr>
      </w:pPr>
      <w:r>
        <w:rPr>
          <w:sz w:val="32"/>
        </w:rPr>
        <w:t>（三） 重大建设项目领域基层政务公开标准目录</w:t>
      </w:r>
      <w:r>
        <w:rPr>
          <w:sz w:val="32"/>
        </w:rPr>
        <w:tab/>
      </w:r>
      <w:r>
        <w:rPr>
          <w:sz w:val="32"/>
        </w:rPr>
        <w:t>7</w:t>
      </w:r>
    </w:p>
    <w:p>
      <w:pPr>
        <w:tabs>
          <w:tab w:val="right" w:leader="middleDot" w:pos="15128"/>
        </w:tabs>
        <w:spacing w:before="214"/>
        <w:ind w:left="1740" w:right="0" w:firstLine="0"/>
        <w:jc w:val="left"/>
        <w:rPr>
          <w:sz w:val="32"/>
        </w:rPr>
      </w:pPr>
      <w:r>
        <w:rPr>
          <w:sz w:val="32"/>
        </w:rPr>
        <w:t>（四） 公共资源交易领域基层政务公开标准目录</w:t>
      </w:r>
      <w:r>
        <w:rPr>
          <w:sz w:val="32"/>
        </w:rPr>
        <w:tab/>
      </w:r>
      <w:r>
        <w:rPr>
          <w:sz w:val="32"/>
        </w:rPr>
        <w:t>8</w:t>
      </w:r>
    </w:p>
    <w:p>
      <w:pPr>
        <w:tabs>
          <w:tab w:val="right" w:leader="middleDot" w:pos="15128"/>
        </w:tabs>
        <w:spacing w:before="214"/>
        <w:ind w:left="1740" w:right="0" w:firstLine="0"/>
        <w:jc w:val="left"/>
        <w:rPr>
          <w:sz w:val="32"/>
        </w:rPr>
      </w:pPr>
      <w:r>
        <w:rPr>
          <w:sz w:val="32"/>
        </w:rPr>
        <w:t>（五） 财政决算领域基层政务公开标准目录</w:t>
      </w:r>
      <w:r>
        <w:rPr>
          <w:sz w:val="32"/>
        </w:rPr>
        <w:tab/>
      </w:r>
      <w:r>
        <w:rPr>
          <w:sz w:val="32"/>
        </w:rPr>
        <w:t>9</w:t>
      </w:r>
    </w:p>
    <w:p>
      <w:pPr>
        <w:tabs>
          <w:tab w:val="right" w:leader="middleDot" w:pos="15080"/>
        </w:tabs>
        <w:spacing w:before="214"/>
        <w:ind w:left="1740" w:right="0" w:firstLine="0"/>
        <w:jc w:val="left"/>
        <w:rPr>
          <w:sz w:val="32"/>
        </w:rPr>
      </w:pPr>
      <w:r>
        <w:rPr>
          <w:sz w:val="32"/>
        </w:rPr>
        <w:t>（六） 安全生产领域基层政务公开标准目录</w:t>
      </w:r>
      <w:r>
        <w:rPr>
          <w:sz w:val="32"/>
        </w:rPr>
        <w:tab/>
      </w:r>
      <w:r>
        <w:rPr>
          <w:sz w:val="32"/>
        </w:rPr>
        <w:t>10</w:t>
      </w:r>
    </w:p>
    <w:p>
      <w:pPr>
        <w:tabs>
          <w:tab w:val="right" w:leader="middleDot" w:pos="15080"/>
        </w:tabs>
        <w:spacing w:before="214"/>
        <w:ind w:left="1740" w:right="0" w:firstLine="0"/>
        <w:jc w:val="left"/>
        <w:rPr>
          <w:sz w:val="32"/>
        </w:rPr>
      </w:pPr>
      <w:r>
        <w:rPr>
          <w:sz w:val="32"/>
        </w:rPr>
        <w:t>（七） 救灾领域基层政务公开标准目录</w:t>
      </w:r>
      <w:r>
        <w:rPr>
          <w:sz w:val="32"/>
        </w:rPr>
        <w:tab/>
      </w:r>
      <w:r>
        <w:rPr>
          <w:sz w:val="32"/>
        </w:rPr>
        <w:t>11</w:t>
      </w:r>
    </w:p>
    <w:p>
      <w:pPr>
        <w:tabs>
          <w:tab w:val="right" w:leader="middleDot" w:pos="15080"/>
        </w:tabs>
        <w:spacing w:before="214"/>
        <w:ind w:left="1740" w:right="0" w:firstLine="0"/>
        <w:jc w:val="left"/>
        <w:rPr>
          <w:sz w:val="32"/>
        </w:rPr>
      </w:pPr>
      <w:r>
        <w:rPr>
          <w:sz w:val="32"/>
        </w:rPr>
        <w:t>（八） 税收管理领域基层政务公开标准目录</w:t>
      </w:r>
      <w:r>
        <w:rPr>
          <w:sz w:val="32"/>
        </w:rPr>
        <w:tab/>
      </w:r>
      <w:r>
        <w:rPr>
          <w:sz w:val="32"/>
        </w:rPr>
        <w:t>12</w:t>
      </w:r>
    </w:p>
    <w:p>
      <w:pPr>
        <w:tabs>
          <w:tab w:val="right" w:leader="middleDot" w:pos="15080"/>
        </w:tabs>
        <w:spacing w:before="214"/>
        <w:ind w:left="1740" w:right="0" w:firstLine="0"/>
        <w:jc w:val="left"/>
        <w:rPr>
          <w:sz w:val="32"/>
        </w:rPr>
      </w:pPr>
      <w:r>
        <w:rPr>
          <w:sz w:val="32"/>
        </w:rPr>
        <w:t>（九） 国有土地上房屋征收领域基层政务公开标准目录</w:t>
      </w:r>
      <w:r>
        <w:rPr>
          <w:sz w:val="32"/>
        </w:rPr>
        <w:tab/>
      </w:r>
      <w:r>
        <w:rPr>
          <w:sz w:val="32"/>
        </w:rPr>
        <w:t>13</w:t>
      </w:r>
    </w:p>
    <w:p>
      <w:pPr>
        <w:spacing w:after="0"/>
        <w:jc w:val="left"/>
        <w:rPr>
          <w:sz w:val="32"/>
        </w:rPr>
        <w:sectPr>
          <w:footerReference r:id="rId5" w:type="default"/>
          <w:pgSz w:w="16840" w:h="11910" w:orient="landscape"/>
          <w:pgMar w:top="1100" w:right="120" w:bottom="1160" w:left="120" w:header="0" w:footer="970" w:gutter="0"/>
          <w:cols w:space="720" w:num="1"/>
        </w:sectPr>
      </w:pPr>
    </w:p>
    <w:p>
      <w:pPr>
        <w:tabs>
          <w:tab w:val="right" w:leader="middleDot" w:pos="15080"/>
        </w:tabs>
        <w:spacing w:before="802"/>
        <w:ind w:left="1740" w:right="0" w:firstLine="0"/>
        <w:jc w:val="left"/>
        <w:rPr>
          <w:sz w:val="32"/>
        </w:rPr>
      </w:pPr>
      <w:r>
        <w:rPr>
          <w:sz w:val="32"/>
        </w:rPr>
        <w:t>（十） 保障性住房领域基层政务公开标准目录</w:t>
      </w:r>
      <w:r>
        <w:rPr>
          <w:sz w:val="32"/>
        </w:rPr>
        <w:tab/>
      </w:r>
      <w:r>
        <w:rPr>
          <w:sz w:val="32"/>
        </w:rPr>
        <w:t>14</w:t>
      </w:r>
    </w:p>
    <w:p>
      <w:pPr>
        <w:tabs>
          <w:tab w:val="right" w:leader="middleDot" w:pos="15080"/>
        </w:tabs>
        <w:spacing w:before="214"/>
        <w:ind w:left="1740" w:right="0" w:firstLine="0"/>
        <w:jc w:val="left"/>
        <w:rPr>
          <w:sz w:val="32"/>
        </w:rPr>
      </w:pPr>
      <w:r>
        <w:rPr>
          <w:sz w:val="32"/>
        </w:rPr>
        <w:t>（十一）农村危房改造领域基层政务公开标准目录</w:t>
      </w:r>
      <w:r>
        <w:rPr>
          <w:sz w:val="32"/>
        </w:rPr>
        <w:tab/>
      </w:r>
      <w:r>
        <w:rPr>
          <w:sz w:val="32"/>
        </w:rPr>
        <w:t>15</w:t>
      </w:r>
    </w:p>
    <w:p>
      <w:pPr>
        <w:tabs>
          <w:tab w:val="right" w:leader="middleDot" w:pos="15080"/>
        </w:tabs>
        <w:spacing w:before="214"/>
        <w:ind w:left="1740" w:right="0" w:firstLine="0"/>
        <w:jc w:val="left"/>
        <w:rPr>
          <w:sz w:val="32"/>
        </w:rPr>
      </w:pPr>
      <w:r>
        <w:rPr>
          <w:sz w:val="32"/>
        </w:rPr>
        <w:t>（十二）</w:t>
      </w:r>
      <w:r>
        <w:rPr>
          <w:rFonts w:hint="eastAsia"/>
          <w:sz w:val="32"/>
          <w:lang w:eastAsia="zh-CN"/>
        </w:rPr>
        <w:t>县</w:t>
      </w:r>
      <w:r>
        <w:rPr>
          <w:sz w:val="32"/>
        </w:rPr>
        <w:t>政服务领域基层政务公开标准目录</w:t>
      </w:r>
      <w:r>
        <w:rPr>
          <w:sz w:val="32"/>
        </w:rPr>
        <w:tab/>
      </w:r>
      <w:r>
        <w:rPr>
          <w:sz w:val="32"/>
        </w:rPr>
        <w:t>18</w:t>
      </w:r>
    </w:p>
    <w:p>
      <w:pPr>
        <w:tabs>
          <w:tab w:val="right" w:leader="middleDot" w:pos="15080"/>
        </w:tabs>
        <w:spacing w:before="214"/>
        <w:ind w:left="1740" w:right="0" w:firstLine="0"/>
        <w:jc w:val="left"/>
        <w:rPr>
          <w:sz w:val="32"/>
        </w:rPr>
      </w:pPr>
      <w:r>
        <w:rPr>
          <w:sz w:val="32"/>
        </w:rPr>
        <w:t>（十三）城市综合执法领域基层政务公开标准目录</w:t>
      </w:r>
      <w:r>
        <w:rPr>
          <w:sz w:val="32"/>
        </w:rPr>
        <w:tab/>
      </w:r>
      <w:r>
        <w:rPr>
          <w:sz w:val="32"/>
        </w:rPr>
        <w:t>19</w:t>
      </w:r>
    </w:p>
    <w:p>
      <w:pPr>
        <w:tabs>
          <w:tab w:val="right" w:leader="middleDot" w:pos="15080"/>
        </w:tabs>
        <w:spacing w:before="214"/>
        <w:ind w:left="1740" w:right="0" w:firstLine="0"/>
        <w:jc w:val="left"/>
        <w:rPr>
          <w:sz w:val="32"/>
        </w:rPr>
      </w:pPr>
      <w:r>
        <w:rPr>
          <w:sz w:val="32"/>
        </w:rPr>
        <w:t>（十四）环境保护领域基层政务公开标准目录</w:t>
      </w:r>
      <w:r>
        <w:rPr>
          <w:sz w:val="32"/>
        </w:rPr>
        <w:tab/>
      </w:r>
      <w:r>
        <w:rPr>
          <w:sz w:val="32"/>
        </w:rPr>
        <w:t>20</w:t>
      </w:r>
    </w:p>
    <w:p>
      <w:pPr>
        <w:tabs>
          <w:tab w:val="right" w:leader="middleDot" w:pos="15080"/>
        </w:tabs>
        <w:spacing w:before="214"/>
        <w:ind w:left="1740" w:right="0" w:firstLine="0"/>
        <w:jc w:val="left"/>
        <w:rPr>
          <w:sz w:val="32"/>
        </w:rPr>
      </w:pPr>
      <w:r>
        <w:rPr>
          <w:sz w:val="32"/>
        </w:rPr>
        <w:t>（十五）公共文化服务领域基层政务公开标准目录</w:t>
      </w:r>
      <w:r>
        <w:rPr>
          <w:sz w:val="32"/>
        </w:rPr>
        <w:tab/>
      </w:r>
      <w:r>
        <w:rPr>
          <w:sz w:val="32"/>
        </w:rPr>
        <w:t>21</w:t>
      </w:r>
    </w:p>
    <w:p>
      <w:pPr>
        <w:tabs>
          <w:tab w:val="right" w:leader="middleDot" w:pos="15080"/>
        </w:tabs>
        <w:spacing w:before="214"/>
        <w:ind w:left="1740" w:right="0" w:firstLine="0"/>
        <w:jc w:val="left"/>
        <w:rPr>
          <w:sz w:val="32"/>
        </w:rPr>
      </w:pPr>
      <w:r>
        <w:rPr>
          <w:sz w:val="32"/>
        </w:rPr>
        <w:t>（十六）公共法律服务领域基层政务公开标准目录</w:t>
      </w:r>
      <w:r>
        <w:rPr>
          <w:sz w:val="32"/>
        </w:rPr>
        <w:tab/>
      </w:r>
      <w:r>
        <w:rPr>
          <w:sz w:val="32"/>
        </w:rPr>
        <w:t>22</w:t>
      </w:r>
    </w:p>
    <w:p>
      <w:pPr>
        <w:tabs>
          <w:tab w:val="right" w:leader="middleDot" w:pos="15080"/>
        </w:tabs>
        <w:spacing w:before="214"/>
        <w:ind w:left="1740" w:right="0" w:firstLine="0"/>
        <w:jc w:val="left"/>
        <w:rPr>
          <w:sz w:val="32"/>
        </w:rPr>
      </w:pPr>
      <w:r>
        <w:rPr>
          <w:sz w:val="32"/>
        </w:rPr>
        <w:t>（十七）扶贫领域基层政务公开标准目录</w:t>
      </w:r>
      <w:r>
        <w:rPr>
          <w:sz w:val="32"/>
        </w:rPr>
        <w:tab/>
      </w:r>
      <w:r>
        <w:rPr>
          <w:sz w:val="32"/>
        </w:rPr>
        <w:t>26</w:t>
      </w:r>
    </w:p>
    <w:p>
      <w:pPr>
        <w:tabs>
          <w:tab w:val="right" w:leader="middleDot" w:pos="15080"/>
        </w:tabs>
        <w:spacing w:before="214"/>
        <w:ind w:left="1740" w:right="0" w:firstLine="0"/>
        <w:jc w:val="left"/>
        <w:rPr>
          <w:sz w:val="32"/>
        </w:rPr>
      </w:pPr>
      <w:r>
        <w:rPr>
          <w:sz w:val="32"/>
        </w:rPr>
        <w:t>（十八）社会救助领域基层政务公开标准目录</w:t>
      </w:r>
      <w:r>
        <w:rPr>
          <w:sz w:val="32"/>
        </w:rPr>
        <w:tab/>
      </w:r>
      <w:r>
        <w:rPr>
          <w:sz w:val="32"/>
        </w:rPr>
        <w:t>27</w:t>
      </w:r>
    </w:p>
    <w:p>
      <w:pPr>
        <w:tabs>
          <w:tab w:val="right" w:leader="middleDot" w:pos="15080"/>
        </w:tabs>
        <w:spacing w:before="214"/>
        <w:ind w:left="1740" w:right="0" w:firstLine="0"/>
        <w:jc w:val="left"/>
        <w:rPr>
          <w:sz w:val="32"/>
        </w:rPr>
      </w:pPr>
      <w:r>
        <w:rPr>
          <w:sz w:val="32"/>
        </w:rPr>
        <w:t>（十九）养老服务领域基层政务公开标准目录</w:t>
      </w:r>
      <w:r>
        <w:rPr>
          <w:sz w:val="32"/>
        </w:rPr>
        <w:tab/>
      </w:r>
      <w:r>
        <w:rPr>
          <w:sz w:val="32"/>
        </w:rPr>
        <w:t>28</w:t>
      </w:r>
    </w:p>
    <w:p>
      <w:pPr>
        <w:tabs>
          <w:tab w:val="right" w:leader="middleDot" w:pos="15080"/>
        </w:tabs>
        <w:spacing w:before="214"/>
        <w:ind w:left="1740" w:right="0" w:firstLine="0"/>
        <w:jc w:val="left"/>
        <w:rPr>
          <w:sz w:val="32"/>
        </w:rPr>
      </w:pPr>
      <w:r>
        <w:rPr>
          <w:sz w:val="32"/>
        </w:rPr>
        <w:t>（二十）食品药品监管领域基层政务公开标准目录</w:t>
      </w:r>
      <w:r>
        <w:rPr>
          <w:sz w:val="32"/>
        </w:rPr>
        <w:tab/>
      </w:r>
      <w:r>
        <w:rPr>
          <w:sz w:val="32"/>
        </w:rPr>
        <w:t>29</w:t>
      </w:r>
    </w:p>
    <w:p>
      <w:pPr>
        <w:tabs>
          <w:tab w:val="right" w:leader="middleDot" w:pos="15080"/>
        </w:tabs>
        <w:spacing w:before="214"/>
        <w:ind w:left="1740" w:right="0" w:firstLine="0"/>
        <w:jc w:val="left"/>
        <w:rPr>
          <w:sz w:val="32"/>
        </w:rPr>
      </w:pPr>
      <w:r>
        <w:rPr>
          <w:sz w:val="32"/>
        </w:rPr>
        <w:t>（二十一）就业创业领域基层政务公开标准目录</w:t>
      </w:r>
      <w:r>
        <w:rPr>
          <w:sz w:val="32"/>
        </w:rPr>
        <w:tab/>
      </w:r>
      <w:r>
        <w:rPr>
          <w:sz w:val="32"/>
        </w:rPr>
        <w:t>31</w:t>
      </w:r>
    </w:p>
    <w:p>
      <w:pPr>
        <w:tabs>
          <w:tab w:val="right" w:leader="middleDot" w:pos="15080"/>
        </w:tabs>
        <w:spacing w:before="214"/>
        <w:ind w:left="1740" w:right="0" w:firstLine="0"/>
        <w:jc w:val="left"/>
        <w:rPr>
          <w:sz w:val="32"/>
        </w:rPr>
      </w:pPr>
      <w:r>
        <w:rPr>
          <w:sz w:val="32"/>
        </w:rPr>
        <w:t>（二十二）社会保险领域基层政务公开标准目录</w:t>
      </w:r>
      <w:r>
        <w:rPr>
          <w:sz w:val="32"/>
        </w:rPr>
        <w:tab/>
      </w:r>
      <w:r>
        <w:rPr>
          <w:sz w:val="32"/>
        </w:rPr>
        <w:t>32</w:t>
      </w:r>
    </w:p>
    <w:p>
      <w:pPr>
        <w:spacing w:after="0"/>
        <w:jc w:val="left"/>
        <w:rPr>
          <w:sz w:val="32"/>
        </w:rPr>
        <w:sectPr>
          <w:pgSz w:w="16840" w:h="11910" w:orient="landscape"/>
          <w:pgMar w:top="1100" w:right="120" w:bottom="1160" w:left="120" w:header="0" w:footer="970" w:gutter="0"/>
          <w:cols w:space="720" w:num="1"/>
        </w:sectPr>
      </w:pPr>
    </w:p>
    <w:p>
      <w:pPr>
        <w:tabs>
          <w:tab w:val="right" w:leader="middleDot" w:pos="15080"/>
        </w:tabs>
        <w:spacing w:before="802"/>
        <w:ind w:left="1740" w:right="0" w:firstLine="0"/>
        <w:jc w:val="left"/>
        <w:rPr>
          <w:sz w:val="32"/>
        </w:rPr>
      </w:pPr>
      <w:r>
        <w:rPr>
          <w:sz w:val="32"/>
        </w:rPr>
        <w:t>（二十三）户籍管理领域基层政务公开标准目录</w:t>
      </w:r>
      <w:r>
        <w:rPr>
          <w:sz w:val="32"/>
        </w:rPr>
        <w:tab/>
      </w:r>
      <w:r>
        <w:rPr>
          <w:sz w:val="32"/>
        </w:rPr>
        <w:t>33</w:t>
      </w:r>
    </w:p>
    <w:p>
      <w:pPr>
        <w:tabs>
          <w:tab w:val="right" w:leader="middleDot" w:pos="15080"/>
        </w:tabs>
        <w:spacing w:before="214"/>
        <w:ind w:left="1740" w:right="0" w:firstLine="0"/>
        <w:jc w:val="left"/>
        <w:rPr>
          <w:sz w:val="32"/>
        </w:rPr>
      </w:pPr>
      <w:r>
        <w:rPr>
          <w:sz w:val="32"/>
        </w:rPr>
        <w:t>（二十四）涉农补贴领域基层政务公开标准目录</w:t>
      </w:r>
      <w:r>
        <w:rPr>
          <w:sz w:val="32"/>
        </w:rPr>
        <w:tab/>
      </w:r>
      <w:r>
        <w:rPr>
          <w:sz w:val="32"/>
        </w:rPr>
        <w:t>39</w:t>
      </w:r>
    </w:p>
    <w:p>
      <w:pPr>
        <w:tabs>
          <w:tab w:val="right" w:leader="middleDot" w:pos="15080"/>
        </w:tabs>
        <w:spacing w:before="214"/>
        <w:ind w:left="1740" w:right="0" w:firstLine="0"/>
        <w:jc w:val="left"/>
        <w:rPr>
          <w:sz w:val="32"/>
        </w:rPr>
      </w:pPr>
      <w:r>
        <w:rPr>
          <w:sz w:val="32"/>
        </w:rPr>
        <w:t>（二十五）义务教育领域基层政务公开标准目录</w:t>
      </w:r>
      <w:r>
        <w:rPr>
          <w:sz w:val="32"/>
        </w:rPr>
        <w:tab/>
      </w:r>
      <w:r>
        <w:rPr>
          <w:sz w:val="32"/>
        </w:rPr>
        <w:t>40</w:t>
      </w:r>
    </w:p>
    <w:p>
      <w:pPr>
        <w:tabs>
          <w:tab w:val="right" w:leader="middleDot" w:pos="15080"/>
        </w:tabs>
        <w:spacing w:before="214"/>
        <w:ind w:left="1740" w:right="0" w:firstLine="0"/>
        <w:jc w:val="left"/>
        <w:rPr>
          <w:sz w:val="32"/>
        </w:rPr>
      </w:pPr>
      <w:r>
        <w:rPr>
          <w:sz w:val="32"/>
        </w:rPr>
        <w:t>（二十六）医疗卫生领域基层政务公开标准目录</w:t>
      </w:r>
      <w:r>
        <w:rPr>
          <w:sz w:val="32"/>
        </w:rPr>
        <w:tab/>
      </w:r>
      <w:r>
        <w:rPr>
          <w:sz w:val="32"/>
        </w:rPr>
        <w:t>41</w:t>
      </w:r>
    </w:p>
    <w:p>
      <w:pPr>
        <w:spacing w:after="0"/>
        <w:jc w:val="left"/>
        <w:rPr>
          <w:sz w:val="32"/>
        </w:rPr>
        <w:sectPr>
          <w:pgSz w:w="16840" w:h="11910" w:orient="landscape"/>
          <w:pgMar w:top="1100" w:right="120" w:bottom="1160" w:left="120" w:header="0" w:footer="970" w:gutter="0"/>
          <w:cols w:space="720" w:num="1"/>
        </w:sectPr>
      </w:pPr>
    </w:p>
    <w:p>
      <w:pPr>
        <w:pStyle w:val="2"/>
        <w:jc w:val="center"/>
      </w:pPr>
      <w:bookmarkStart w:id="0" w:name="城乡规划领域基层政务公开标准目录"/>
      <w:bookmarkEnd w:id="0"/>
      <w:r>
        <w:t>城乡规划领域基层政务公开标准目录</w:t>
      </w:r>
    </w:p>
    <w:p>
      <w:pPr>
        <w:pStyle w:val="2"/>
        <w:rPr>
          <w:sz w:val="20"/>
        </w:rPr>
      </w:pPr>
    </w:p>
    <w:p>
      <w:pPr>
        <w:pStyle w:val="2"/>
        <w:spacing w:before="5"/>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914"/>
        <w:gridCol w:w="2360"/>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16" w:type="dxa"/>
            <w:vMerge w:val="restart"/>
            <w:vAlign w:val="center"/>
          </w:tcPr>
          <w:p>
            <w:pPr>
              <w:pStyle w:val="7"/>
              <w:jc w:val="center"/>
              <w:rPr>
                <w:rFonts w:ascii="宋体"/>
                <w:sz w:val="20"/>
                <w:szCs w:val="22"/>
              </w:rPr>
            </w:pPr>
          </w:p>
          <w:p>
            <w:pPr>
              <w:pStyle w:val="7"/>
              <w:spacing w:before="139"/>
              <w:ind w:left="156"/>
              <w:jc w:val="center"/>
              <w:rPr>
                <w:rFonts w:hint="eastAsia" w:ascii="黑体" w:eastAsia="黑体"/>
                <w:sz w:val="20"/>
                <w:szCs w:val="22"/>
              </w:rPr>
            </w:pPr>
            <w:r>
              <w:rPr>
                <w:rFonts w:hint="eastAsia" w:ascii="黑体" w:eastAsia="黑体"/>
                <w:sz w:val="20"/>
                <w:szCs w:val="22"/>
              </w:rPr>
              <w:t>序号</w:t>
            </w:r>
          </w:p>
        </w:tc>
        <w:tc>
          <w:tcPr>
            <w:tcW w:w="1634" w:type="dxa"/>
            <w:gridSpan w:val="2"/>
            <w:vAlign w:val="center"/>
          </w:tcPr>
          <w:p>
            <w:pPr>
              <w:pStyle w:val="7"/>
              <w:spacing w:before="2" w:line="238" w:lineRule="exact"/>
              <w:ind w:left="417"/>
              <w:jc w:val="center"/>
              <w:rPr>
                <w:rFonts w:hint="eastAsia" w:ascii="黑体" w:eastAsia="黑体"/>
                <w:sz w:val="20"/>
                <w:szCs w:val="22"/>
              </w:rPr>
            </w:pPr>
            <w:r>
              <w:rPr>
                <w:rFonts w:hint="eastAsia" w:ascii="黑体" w:eastAsia="黑体"/>
                <w:sz w:val="20"/>
                <w:szCs w:val="22"/>
              </w:rPr>
              <w:t>公开事项</w:t>
            </w:r>
          </w:p>
        </w:tc>
        <w:tc>
          <w:tcPr>
            <w:tcW w:w="2360" w:type="dxa"/>
            <w:vMerge w:val="restart"/>
            <w:vAlign w:val="center"/>
          </w:tcPr>
          <w:p>
            <w:pPr>
              <w:pStyle w:val="7"/>
              <w:spacing w:before="139"/>
              <w:ind w:firstLine="400" w:firstLineChars="200"/>
              <w:jc w:val="both"/>
              <w:rPr>
                <w:rFonts w:hint="eastAsia" w:ascii="黑体" w:eastAsia="黑体"/>
                <w:sz w:val="20"/>
                <w:szCs w:val="22"/>
              </w:rPr>
            </w:pPr>
            <w:r>
              <w:rPr>
                <w:rFonts w:hint="eastAsia" w:ascii="黑体" w:eastAsia="黑体"/>
                <w:sz w:val="20"/>
                <w:szCs w:val="22"/>
              </w:rPr>
              <w:t>公开内容（要素）</w:t>
            </w:r>
          </w:p>
        </w:tc>
        <w:tc>
          <w:tcPr>
            <w:tcW w:w="2707" w:type="dxa"/>
            <w:vMerge w:val="restart"/>
            <w:vAlign w:val="center"/>
          </w:tcPr>
          <w:p>
            <w:pPr>
              <w:pStyle w:val="7"/>
              <w:spacing w:before="139"/>
              <w:ind w:right="925"/>
              <w:jc w:val="center"/>
              <w:rPr>
                <w:rFonts w:hint="eastAsia" w:ascii="黑体" w:eastAsia="黑体"/>
                <w:sz w:val="20"/>
                <w:szCs w:val="22"/>
              </w:rPr>
            </w:pPr>
            <w:r>
              <w:rPr>
                <w:rFonts w:hint="eastAsia" w:ascii="黑体" w:eastAsia="黑体"/>
                <w:sz w:val="20"/>
                <w:szCs w:val="22"/>
                <w:lang w:val="en-US" w:eastAsia="zh-CN"/>
              </w:rPr>
              <w:t xml:space="preserve">         </w:t>
            </w:r>
            <w:r>
              <w:rPr>
                <w:rFonts w:hint="eastAsia" w:ascii="黑体" w:eastAsia="黑体"/>
                <w:sz w:val="20"/>
                <w:szCs w:val="22"/>
              </w:rPr>
              <w:t>公开依据</w:t>
            </w:r>
          </w:p>
        </w:tc>
        <w:tc>
          <w:tcPr>
            <w:tcW w:w="1416" w:type="dxa"/>
            <w:vMerge w:val="restart"/>
            <w:vAlign w:val="center"/>
          </w:tcPr>
          <w:p>
            <w:pPr>
              <w:pStyle w:val="7"/>
              <w:spacing w:before="139"/>
              <w:jc w:val="center"/>
              <w:rPr>
                <w:rFonts w:hint="eastAsia" w:ascii="黑体" w:eastAsia="黑体"/>
                <w:sz w:val="20"/>
                <w:szCs w:val="22"/>
              </w:rPr>
            </w:pPr>
            <w:r>
              <w:rPr>
                <w:rFonts w:hint="eastAsia" w:ascii="黑体" w:eastAsia="黑体"/>
                <w:sz w:val="20"/>
                <w:szCs w:val="22"/>
              </w:rPr>
              <w:t>公开时限</w:t>
            </w:r>
          </w:p>
        </w:tc>
        <w:tc>
          <w:tcPr>
            <w:tcW w:w="917" w:type="dxa"/>
            <w:vMerge w:val="restart"/>
            <w:vAlign w:val="center"/>
          </w:tcPr>
          <w:p>
            <w:pPr>
              <w:pStyle w:val="7"/>
              <w:spacing w:before="9"/>
              <w:jc w:val="center"/>
              <w:rPr>
                <w:rFonts w:ascii="宋体"/>
                <w:sz w:val="20"/>
                <w:szCs w:val="22"/>
              </w:rPr>
            </w:pPr>
          </w:p>
          <w:p>
            <w:pPr>
              <w:pStyle w:val="7"/>
              <w:spacing w:before="1" w:line="242" w:lineRule="auto"/>
              <w:ind w:left="256" w:right="250"/>
              <w:jc w:val="center"/>
              <w:rPr>
                <w:rFonts w:hint="eastAsia" w:ascii="黑体" w:eastAsia="黑体"/>
                <w:sz w:val="20"/>
                <w:szCs w:val="22"/>
              </w:rPr>
            </w:pPr>
            <w:r>
              <w:rPr>
                <w:rFonts w:hint="eastAsia" w:ascii="黑体" w:eastAsia="黑体"/>
                <w:sz w:val="20"/>
                <w:szCs w:val="22"/>
              </w:rPr>
              <w:t>公开主体</w:t>
            </w:r>
          </w:p>
        </w:tc>
        <w:tc>
          <w:tcPr>
            <w:tcW w:w="1766" w:type="dxa"/>
            <w:vMerge w:val="restart"/>
            <w:vAlign w:val="center"/>
          </w:tcPr>
          <w:p>
            <w:pPr>
              <w:pStyle w:val="7"/>
              <w:spacing w:before="139"/>
              <w:jc w:val="center"/>
              <w:rPr>
                <w:rFonts w:hint="eastAsia" w:ascii="黑体" w:eastAsia="黑体"/>
                <w:sz w:val="20"/>
                <w:szCs w:val="22"/>
              </w:rPr>
            </w:pPr>
            <w:r>
              <w:rPr>
                <w:rFonts w:hint="eastAsia" w:ascii="黑体" w:eastAsia="黑体"/>
                <w:sz w:val="20"/>
                <w:szCs w:val="22"/>
              </w:rPr>
              <w:t>公开渠道和载体</w:t>
            </w:r>
          </w:p>
        </w:tc>
        <w:tc>
          <w:tcPr>
            <w:tcW w:w="1429" w:type="dxa"/>
            <w:gridSpan w:val="2"/>
            <w:vAlign w:val="center"/>
          </w:tcPr>
          <w:p>
            <w:pPr>
              <w:pStyle w:val="7"/>
              <w:spacing w:before="2" w:line="238" w:lineRule="exact"/>
              <w:ind w:left="314"/>
              <w:jc w:val="center"/>
              <w:rPr>
                <w:rFonts w:hint="eastAsia" w:ascii="黑体" w:eastAsia="黑体"/>
                <w:sz w:val="20"/>
                <w:szCs w:val="22"/>
              </w:rPr>
            </w:pPr>
            <w:r>
              <w:rPr>
                <w:rFonts w:hint="eastAsia" w:ascii="黑体" w:eastAsia="黑体"/>
                <w:sz w:val="20"/>
                <w:szCs w:val="22"/>
              </w:rPr>
              <w:t>公开对象</w:t>
            </w:r>
          </w:p>
        </w:tc>
        <w:tc>
          <w:tcPr>
            <w:tcW w:w="1271" w:type="dxa"/>
            <w:gridSpan w:val="2"/>
            <w:vAlign w:val="center"/>
          </w:tcPr>
          <w:p>
            <w:pPr>
              <w:pStyle w:val="7"/>
              <w:spacing w:before="2" w:line="238" w:lineRule="exact"/>
              <w:ind w:left="234"/>
              <w:jc w:val="center"/>
              <w:rPr>
                <w:rFonts w:hint="eastAsia" w:ascii="黑体" w:eastAsia="黑体"/>
                <w:sz w:val="20"/>
                <w:szCs w:val="22"/>
              </w:rPr>
            </w:pPr>
            <w:r>
              <w:rPr>
                <w:rFonts w:hint="eastAsia" w:ascii="黑体" w:eastAsia="黑体"/>
                <w:sz w:val="20"/>
                <w:szCs w:val="22"/>
              </w:rPr>
              <w:t>公开方式</w:t>
            </w:r>
          </w:p>
        </w:tc>
        <w:tc>
          <w:tcPr>
            <w:tcW w:w="2160" w:type="dxa"/>
            <w:gridSpan w:val="3"/>
            <w:vAlign w:val="center"/>
          </w:tcPr>
          <w:p>
            <w:pPr>
              <w:pStyle w:val="7"/>
              <w:spacing w:before="2" w:line="238" w:lineRule="exact"/>
              <w:ind w:left="679"/>
              <w:jc w:val="center"/>
              <w:rPr>
                <w:rFonts w:hint="eastAsia" w:ascii="黑体" w:eastAsia="黑体"/>
                <w:sz w:val="20"/>
                <w:szCs w:val="22"/>
              </w:rPr>
            </w:pPr>
            <w:r>
              <w:rPr>
                <w:rFonts w:hint="eastAsia" w:ascii="黑体" w:eastAsia="黑体"/>
                <w:sz w:val="20"/>
                <w:szCs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16" w:type="dxa"/>
            <w:vMerge w:val="continue"/>
            <w:tcBorders>
              <w:top w:val="nil"/>
            </w:tcBorders>
            <w:vAlign w:val="center"/>
          </w:tcPr>
          <w:p>
            <w:pPr>
              <w:jc w:val="center"/>
              <w:rPr>
                <w:sz w:val="2"/>
                <w:szCs w:val="2"/>
              </w:rPr>
            </w:pPr>
          </w:p>
        </w:tc>
        <w:tc>
          <w:tcPr>
            <w:tcW w:w="720" w:type="dxa"/>
            <w:vAlign w:val="center"/>
          </w:tcPr>
          <w:p>
            <w:pPr>
              <w:pStyle w:val="7"/>
              <w:spacing w:before="130" w:line="242" w:lineRule="auto"/>
              <w:ind w:left="160" w:right="149"/>
              <w:jc w:val="center"/>
              <w:rPr>
                <w:rFonts w:hint="eastAsia" w:ascii="黑体" w:eastAsia="黑体"/>
                <w:sz w:val="20"/>
                <w:szCs w:val="22"/>
              </w:rPr>
            </w:pPr>
            <w:r>
              <w:rPr>
                <w:rFonts w:hint="eastAsia" w:ascii="黑体" w:eastAsia="黑体"/>
                <w:sz w:val="20"/>
                <w:szCs w:val="22"/>
              </w:rPr>
              <w:t>一级事项</w:t>
            </w:r>
          </w:p>
        </w:tc>
        <w:tc>
          <w:tcPr>
            <w:tcW w:w="914" w:type="dxa"/>
            <w:vAlign w:val="center"/>
          </w:tcPr>
          <w:p>
            <w:pPr>
              <w:pStyle w:val="7"/>
              <w:spacing w:before="130" w:line="242" w:lineRule="auto"/>
              <w:ind w:left="160" w:right="149"/>
              <w:jc w:val="center"/>
              <w:rPr>
                <w:rFonts w:hint="eastAsia" w:ascii="黑体" w:eastAsia="黑体"/>
                <w:sz w:val="20"/>
                <w:szCs w:val="22"/>
                <w:lang w:eastAsia="zh-CN"/>
              </w:rPr>
            </w:pPr>
            <w:r>
              <w:rPr>
                <w:rFonts w:hint="eastAsia" w:ascii="黑体" w:eastAsia="黑体"/>
                <w:sz w:val="20"/>
                <w:szCs w:val="22"/>
                <w:lang w:eastAsia="zh-CN"/>
              </w:rPr>
              <w:t>二级事项</w:t>
            </w:r>
          </w:p>
        </w:tc>
        <w:tc>
          <w:tcPr>
            <w:tcW w:w="2360" w:type="dxa"/>
            <w:vMerge w:val="continue"/>
            <w:tcBorders>
              <w:top w:val="nil"/>
            </w:tcBorders>
            <w:vAlign w:val="center"/>
          </w:tcPr>
          <w:p>
            <w:pPr>
              <w:jc w:val="center"/>
              <w:rPr>
                <w:sz w:val="2"/>
                <w:szCs w:val="2"/>
              </w:rPr>
            </w:pPr>
          </w:p>
        </w:tc>
        <w:tc>
          <w:tcPr>
            <w:tcW w:w="2707" w:type="dxa"/>
            <w:vMerge w:val="continue"/>
            <w:tcBorders>
              <w:top w:val="nil"/>
            </w:tcBorders>
            <w:vAlign w:val="center"/>
          </w:tcPr>
          <w:p>
            <w:pPr>
              <w:jc w:val="center"/>
              <w:rPr>
                <w:sz w:val="2"/>
                <w:szCs w:val="2"/>
              </w:rPr>
            </w:pPr>
          </w:p>
        </w:tc>
        <w:tc>
          <w:tcPr>
            <w:tcW w:w="1416" w:type="dxa"/>
            <w:vMerge w:val="continue"/>
            <w:tcBorders>
              <w:top w:val="nil"/>
            </w:tcBorders>
            <w:vAlign w:val="center"/>
          </w:tcPr>
          <w:p>
            <w:pPr>
              <w:jc w:val="center"/>
              <w:rPr>
                <w:sz w:val="2"/>
                <w:szCs w:val="2"/>
              </w:rPr>
            </w:pPr>
          </w:p>
        </w:tc>
        <w:tc>
          <w:tcPr>
            <w:tcW w:w="917" w:type="dxa"/>
            <w:vMerge w:val="continue"/>
            <w:tcBorders>
              <w:top w:val="nil"/>
            </w:tcBorders>
            <w:vAlign w:val="center"/>
          </w:tcPr>
          <w:p>
            <w:pPr>
              <w:jc w:val="center"/>
              <w:rPr>
                <w:sz w:val="2"/>
                <w:szCs w:val="2"/>
              </w:rPr>
            </w:pPr>
          </w:p>
        </w:tc>
        <w:tc>
          <w:tcPr>
            <w:tcW w:w="1766" w:type="dxa"/>
            <w:vMerge w:val="continue"/>
            <w:tcBorders>
              <w:top w:val="nil"/>
            </w:tcBorders>
            <w:vAlign w:val="center"/>
          </w:tcPr>
          <w:p>
            <w:pPr>
              <w:jc w:val="center"/>
              <w:rPr>
                <w:sz w:val="2"/>
                <w:szCs w:val="2"/>
              </w:rPr>
            </w:pPr>
          </w:p>
        </w:tc>
        <w:tc>
          <w:tcPr>
            <w:tcW w:w="720" w:type="dxa"/>
            <w:vAlign w:val="center"/>
          </w:tcPr>
          <w:p>
            <w:pPr>
              <w:pStyle w:val="7"/>
              <w:spacing w:before="130" w:line="242" w:lineRule="auto"/>
              <w:ind w:left="259" w:right="149" w:hanging="99"/>
              <w:jc w:val="center"/>
              <w:rPr>
                <w:rFonts w:hint="eastAsia" w:ascii="黑体" w:eastAsia="黑体"/>
                <w:sz w:val="20"/>
                <w:szCs w:val="22"/>
              </w:rPr>
            </w:pPr>
            <w:r>
              <w:rPr>
                <w:rFonts w:hint="eastAsia" w:ascii="黑体" w:eastAsia="黑体"/>
                <w:sz w:val="20"/>
                <w:szCs w:val="22"/>
              </w:rPr>
              <w:t>全社会</w:t>
            </w:r>
          </w:p>
        </w:tc>
        <w:tc>
          <w:tcPr>
            <w:tcW w:w="709" w:type="dxa"/>
            <w:vAlign w:val="center"/>
          </w:tcPr>
          <w:p>
            <w:pPr>
              <w:pStyle w:val="7"/>
              <w:spacing w:before="130" w:line="242" w:lineRule="auto"/>
              <w:ind w:left="153" w:right="145"/>
              <w:jc w:val="center"/>
              <w:rPr>
                <w:rFonts w:hint="eastAsia" w:ascii="黑体" w:eastAsia="黑体"/>
                <w:sz w:val="20"/>
                <w:szCs w:val="22"/>
              </w:rPr>
            </w:pPr>
            <w:r>
              <w:rPr>
                <w:rFonts w:hint="eastAsia" w:ascii="黑体" w:eastAsia="黑体"/>
                <w:sz w:val="20"/>
                <w:szCs w:val="22"/>
              </w:rPr>
              <w:t>特定群众</w:t>
            </w:r>
          </w:p>
        </w:tc>
        <w:tc>
          <w:tcPr>
            <w:tcW w:w="551" w:type="dxa"/>
            <w:vAlign w:val="center"/>
          </w:tcPr>
          <w:p>
            <w:pPr>
              <w:pStyle w:val="7"/>
              <w:spacing w:before="130" w:line="242" w:lineRule="auto"/>
              <w:ind w:left="174" w:right="165"/>
              <w:jc w:val="center"/>
              <w:rPr>
                <w:rFonts w:hint="eastAsia" w:ascii="黑体" w:eastAsia="黑体"/>
                <w:sz w:val="20"/>
                <w:szCs w:val="22"/>
              </w:rPr>
            </w:pPr>
            <w:r>
              <w:rPr>
                <w:rFonts w:hint="eastAsia" w:ascii="黑体" w:eastAsia="黑体"/>
                <w:sz w:val="20"/>
                <w:szCs w:val="22"/>
              </w:rPr>
              <w:t>主动</w:t>
            </w:r>
          </w:p>
        </w:tc>
        <w:tc>
          <w:tcPr>
            <w:tcW w:w="720" w:type="dxa"/>
            <w:vAlign w:val="center"/>
          </w:tcPr>
          <w:p>
            <w:pPr>
              <w:pStyle w:val="7"/>
              <w:spacing w:before="1"/>
              <w:ind w:left="160"/>
              <w:jc w:val="center"/>
              <w:rPr>
                <w:rFonts w:hint="eastAsia" w:ascii="黑体" w:eastAsia="黑体"/>
                <w:sz w:val="20"/>
                <w:szCs w:val="22"/>
              </w:rPr>
            </w:pPr>
            <w:r>
              <w:rPr>
                <w:rFonts w:hint="eastAsia" w:ascii="黑体" w:eastAsia="黑体"/>
                <w:w w:val="95"/>
                <w:sz w:val="20"/>
                <w:szCs w:val="22"/>
              </w:rPr>
              <w:t>依申</w:t>
            </w:r>
          </w:p>
          <w:p>
            <w:pPr>
              <w:pStyle w:val="7"/>
              <w:spacing w:line="260" w:lineRule="atLeast"/>
              <w:ind w:left="259" w:right="149" w:hanging="99"/>
              <w:jc w:val="center"/>
              <w:rPr>
                <w:rFonts w:hint="eastAsia" w:ascii="黑体" w:eastAsia="黑体"/>
                <w:sz w:val="20"/>
                <w:szCs w:val="22"/>
              </w:rPr>
            </w:pPr>
            <w:r>
              <w:rPr>
                <w:rFonts w:hint="eastAsia" w:ascii="黑体" w:eastAsia="黑体"/>
                <w:spacing w:val="-9"/>
                <w:sz w:val="20"/>
                <w:szCs w:val="22"/>
              </w:rPr>
              <w:t>请公</w:t>
            </w:r>
            <w:r>
              <w:rPr>
                <w:rFonts w:hint="eastAsia" w:ascii="黑体" w:eastAsia="黑体"/>
                <w:sz w:val="20"/>
                <w:szCs w:val="22"/>
              </w:rPr>
              <w:t>开</w:t>
            </w:r>
          </w:p>
        </w:tc>
        <w:tc>
          <w:tcPr>
            <w:tcW w:w="720" w:type="dxa"/>
            <w:vAlign w:val="center"/>
          </w:tcPr>
          <w:p>
            <w:pPr>
              <w:pStyle w:val="7"/>
              <w:spacing w:before="3"/>
              <w:jc w:val="center"/>
              <w:rPr>
                <w:rFonts w:ascii="宋体"/>
                <w:sz w:val="20"/>
                <w:szCs w:val="22"/>
              </w:rPr>
            </w:pPr>
          </w:p>
          <w:p>
            <w:pPr>
              <w:pStyle w:val="7"/>
              <w:spacing w:before="1"/>
              <w:ind w:left="160"/>
              <w:jc w:val="center"/>
              <w:rPr>
                <w:rFonts w:hint="eastAsia" w:ascii="黑体" w:eastAsia="黑体"/>
                <w:sz w:val="20"/>
                <w:szCs w:val="22"/>
              </w:rPr>
            </w:pPr>
            <w:r>
              <w:rPr>
                <w:rFonts w:hint="eastAsia" w:ascii="黑体" w:eastAsia="黑体"/>
                <w:sz w:val="20"/>
                <w:szCs w:val="22"/>
              </w:rPr>
              <w:t>县级</w:t>
            </w:r>
          </w:p>
        </w:tc>
        <w:tc>
          <w:tcPr>
            <w:tcW w:w="720" w:type="dxa"/>
            <w:vAlign w:val="center"/>
          </w:tcPr>
          <w:p>
            <w:pPr>
              <w:pStyle w:val="7"/>
              <w:spacing w:before="3"/>
              <w:jc w:val="center"/>
              <w:rPr>
                <w:rFonts w:ascii="宋体"/>
                <w:sz w:val="20"/>
                <w:szCs w:val="22"/>
              </w:rPr>
            </w:pPr>
          </w:p>
          <w:p>
            <w:pPr>
              <w:pStyle w:val="7"/>
              <w:spacing w:before="1"/>
              <w:ind w:left="139" w:right="130"/>
              <w:jc w:val="center"/>
              <w:rPr>
                <w:rFonts w:hint="eastAsia" w:ascii="黑体" w:eastAsia="黑体"/>
                <w:sz w:val="20"/>
                <w:szCs w:val="22"/>
              </w:rPr>
            </w:pPr>
            <w:r>
              <w:rPr>
                <w:rFonts w:hint="eastAsia" w:ascii="黑体" w:eastAsia="黑体"/>
                <w:sz w:val="20"/>
                <w:szCs w:val="22"/>
              </w:rPr>
              <w:t>乡级</w:t>
            </w:r>
          </w:p>
        </w:tc>
        <w:tc>
          <w:tcPr>
            <w:tcW w:w="720" w:type="dxa"/>
            <w:vAlign w:val="center"/>
          </w:tcPr>
          <w:p>
            <w:pPr>
              <w:pStyle w:val="7"/>
              <w:spacing w:before="3"/>
              <w:jc w:val="center"/>
              <w:rPr>
                <w:rFonts w:ascii="宋体"/>
                <w:sz w:val="20"/>
                <w:szCs w:val="22"/>
              </w:rPr>
            </w:pPr>
          </w:p>
          <w:p>
            <w:pPr>
              <w:pStyle w:val="7"/>
              <w:spacing w:before="1"/>
              <w:ind w:left="160"/>
              <w:jc w:val="center"/>
              <w:rPr>
                <w:rFonts w:hint="eastAsia" w:ascii="黑体" w:eastAsia="黑体"/>
                <w:sz w:val="20"/>
                <w:szCs w:val="22"/>
              </w:rPr>
            </w:pPr>
            <w:r>
              <w:rPr>
                <w:rFonts w:hint="eastAsia" w:ascii="黑体" w:eastAsia="黑体"/>
                <w:sz w:val="20"/>
                <w:szCs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vMerge w:val="restart"/>
            <w:vAlign w:val="center"/>
          </w:tcPr>
          <w:p>
            <w:pPr>
              <w:pStyle w:val="7"/>
              <w:jc w:val="center"/>
              <w:rPr>
                <w:rFonts w:ascii="宋体"/>
                <w:sz w:val="20"/>
                <w:szCs w:val="22"/>
              </w:rPr>
            </w:pPr>
          </w:p>
          <w:p>
            <w:pPr>
              <w:pStyle w:val="7"/>
              <w:jc w:val="center"/>
              <w:rPr>
                <w:rFonts w:ascii="宋体"/>
                <w:sz w:val="20"/>
                <w:szCs w:val="22"/>
              </w:rPr>
            </w:pPr>
          </w:p>
          <w:p>
            <w:pPr>
              <w:pStyle w:val="7"/>
              <w:jc w:val="center"/>
              <w:rPr>
                <w:rFonts w:ascii="宋体"/>
                <w:sz w:val="20"/>
                <w:szCs w:val="22"/>
              </w:rPr>
            </w:pPr>
          </w:p>
          <w:p>
            <w:pPr>
              <w:pStyle w:val="7"/>
              <w:jc w:val="center"/>
              <w:rPr>
                <w:rFonts w:ascii="宋体"/>
                <w:sz w:val="20"/>
                <w:szCs w:val="22"/>
              </w:rPr>
            </w:pPr>
          </w:p>
          <w:p>
            <w:pPr>
              <w:pStyle w:val="7"/>
              <w:jc w:val="center"/>
              <w:rPr>
                <w:rFonts w:ascii="宋体"/>
                <w:sz w:val="20"/>
                <w:szCs w:val="22"/>
              </w:rPr>
            </w:pPr>
          </w:p>
          <w:p>
            <w:pPr>
              <w:pStyle w:val="7"/>
              <w:spacing w:before="154"/>
              <w:ind w:left="9"/>
              <w:jc w:val="center"/>
              <w:rPr>
                <w:sz w:val="20"/>
                <w:szCs w:val="22"/>
              </w:rPr>
            </w:pPr>
            <w:r>
              <w:rPr>
                <w:w w:val="99"/>
                <w:sz w:val="20"/>
                <w:szCs w:val="22"/>
              </w:rPr>
              <w:t>1</w:t>
            </w:r>
          </w:p>
        </w:tc>
        <w:tc>
          <w:tcPr>
            <w:tcW w:w="720" w:type="dxa"/>
            <w:vMerge w:val="restart"/>
            <w:vAlign w:val="center"/>
          </w:tcPr>
          <w:p>
            <w:pPr>
              <w:pStyle w:val="7"/>
              <w:jc w:val="center"/>
              <w:rPr>
                <w:rFonts w:ascii="宋体"/>
                <w:sz w:val="20"/>
                <w:szCs w:val="22"/>
              </w:rPr>
            </w:pPr>
          </w:p>
          <w:p>
            <w:pPr>
              <w:pStyle w:val="7"/>
              <w:jc w:val="center"/>
              <w:rPr>
                <w:rFonts w:ascii="宋体"/>
                <w:sz w:val="20"/>
                <w:szCs w:val="22"/>
              </w:rPr>
            </w:pPr>
          </w:p>
          <w:p>
            <w:pPr>
              <w:pStyle w:val="7"/>
              <w:jc w:val="center"/>
              <w:rPr>
                <w:rFonts w:ascii="宋体"/>
                <w:sz w:val="20"/>
                <w:szCs w:val="22"/>
              </w:rPr>
            </w:pPr>
          </w:p>
          <w:p>
            <w:pPr>
              <w:pStyle w:val="7"/>
              <w:jc w:val="center"/>
              <w:rPr>
                <w:rFonts w:ascii="宋体"/>
                <w:sz w:val="20"/>
                <w:szCs w:val="22"/>
              </w:rPr>
            </w:pPr>
          </w:p>
          <w:p>
            <w:pPr>
              <w:pStyle w:val="7"/>
              <w:spacing w:before="10"/>
              <w:jc w:val="center"/>
              <w:rPr>
                <w:rFonts w:ascii="宋体"/>
                <w:sz w:val="18"/>
                <w:szCs w:val="22"/>
              </w:rPr>
            </w:pPr>
          </w:p>
          <w:p>
            <w:pPr>
              <w:pStyle w:val="7"/>
              <w:spacing w:before="1" w:line="292" w:lineRule="auto"/>
              <w:ind w:left="160" w:right="149"/>
              <w:jc w:val="center"/>
              <w:rPr>
                <w:sz w:val="20"/>
                <w:szCs w:val="22"/>
              </w:rPr>
            </w:pPr>
            <w:r>
              <w:rPr>
                <w:sz w:val="20"/>
                <w:szCs w:val="22"/>
              </w:rPr>
              <w:t>规划编制</w:t>
            </w:r>
          </w:p>
        </w:tc>
        <w:tc>
          <w:tcPr>
            <w:tcW w:w="914" w:type="dxa"/>
            <w:vAlign w:val="center"/>
          </w:tcPr>
          <w:p>
            <w:pPr>
              <w:pStyle w:val="7"/>
              <w:spacing w:before="26" w:line="292" w:lineRule="auto"/>
              <w:ind w:left="155" w:right="146"/>
              <w:jc w:val="center"/>
              <w:rPr>
                <w:sz w:val="20"/>
                <w:szCs w:val="22"/>
              </w:rPr>
            </w:pPr>
            <w:r>
              <w:rPr>
                <w:rFonts w:hint="eastAsia"/>
                <w:spacing w:val="-6"/>
                <w:sz w:val="20"/>
                <w:szCs w:val="22"/>
                <w:lang w:val="en-US" w:eastAsia="zh-CN"/>
              </w:rPr>
              <w:t>街道</w:t>
            </w:r>
            <w:r>
              <w:rPr>
                <w:spacing w:val="-6"/>
                <w:sz w:val="20"/>
                <w:szCs w:val="22"/>
              </w:rPr>
              <w:t>总体规划及相应的</w:t>
            </w:r>
            <w:r>
              <w:rPr>
                <w:spacing w:val="-6"/>
                <w:w w:val="95"/>
                <w:sz w:val="20"/>
                <w:szCs w:val="22"/>
              </w:rPr>
              <w:t>土地利</w:t>
            </w:r>
          </w:p>
          <w:p>
            <w:pPr>
              <w:pStyle w:val="7"/>
              <w:spacing w:line="254" w:lineRule="exact"/>
              <w:ind w:left="155"/>
              <w:jc w:val="center"/>
              <w:rPr>
                <w:sz w:val="20"/>
                <w:szCs w:val="22"/>
              </w:rPr>
            </w:pPr>
            <w:r>
              <w:rPr>
                <w:w w:val="95"/>
                <w:sz w:val="20"/>
                <w:szCs w:val="22"/>
              </w:rPr>
              <w:t>用规划</w:t>
            </w:r>
          </w:p>
        </w:tc>
        <w:tc>
          <w:tcPr>
            <w:tcW w:w="2360" w:type="dxa"/>
            <w:vAlign w:val="center"/>
          </w:tcPr>
          <w:p>
            <w:pPr>
              <w:pStyle w:val="7"/>
              <w:jc w:val="center"/>
              <w:rPr>
                <w:rFonts w:ascii="宋体"/>
                <w:sz w:val="20"/>
                <w:szCs w:val="22"/>
              </w:rPr>
            </w:pPr>
          </w:p>
          <w:p>
            <w:pPr>
              <w:pStyle w:val="7"/>
              <w:spacing w:before="7"/>
              <w:jc w:val="center"/>
              <w:rPr>
                <w:rFonts w:ascii="宋体"/>
                <w:sz w:val="18"/>
                <w:szCs w:val="22"/>
              </w:rPr>
            </w:pPr>
          </w:p>
          <w:p>
            <w:pPr>
              <w:pStyle w:val="7"/>
              <w:spacing w:line="292" w:lineRule="auto"/>
              <w:ind w:left="108" w:right="29"/>
              <w:jc w:val="center"/>
              <w:rPr>
                <w:sz w:val="20"/>
                <w:szCs w:val="22"/>
              </w:rPr>
            </w:pPr>
            <w:r>
              <w:rPr>
                <w:sz w:val="20"/>
                <w:szCs w:val="22"/>
              </w:rPr>
              <w:t>规划批准文件、脱密后规划文本和文要内容</w:t>
            </w:r>
          </w:p>
        </w:tc>
        <w:tc>
          <w:tcPr>
            <w:tcW w:w="2707" w:type="dxa"/>
            <w:vAlign w:val="center"/>
          </w:tcPr>
          <w:p>
            <w:pPr>
              <w:pStyle w:val="7"/>
              <w:spacing w:before="26" w:line="292" w:lineRule="auto"/>
              <w:ind w:left="107" w:right="187"/>
              <w:jc w:val="center"/>
              <w:rPr>
                <w:sz w:val="20"/>
                <w:szCs w:val="22"/>
              </w:rPr>
            </w:pPr>
            <w:r>
              <w:rPr>
                <w:sz w:val="20"/>
                <w:szCs w:val="22"/>
              </w:rPr>
              <w:t>《中华人民共和国土地管理法》、《中华人民共和国政府信息公开条例》、河南省实施《中华人民共和国城乡</w:t>
            </w:r>
          </w:p>
          <w:p>
            <w:pPr>
              <w:pStyle w:val="7"/>
              <w:spacing w:line="254" w:lineRule="exact"/>
              <w:ind w:left="107"/>
              <w:jc w:val="center"/>
              <w:rPr>
                <w:sz w:val="20"/>
                <w:szCs w:val="22"/>
              </w:rPr>
            </w:pPr>
            <w:r>
              <w:rPr>
                <w:sz w:val="20"/>
                <w:szCs w:val="22"/>
              </w:rPr>
              <w:t>规划法》</w:t>
            </w:r>
          </w:p>
        </w:tc>
        <w:tc>
          <w:tcPr>
            <w:tcW w:w="1416" w:type="dxa"/>
            <w:vAlign w:val="center"/>
          </w:tcPr>
          <w:p>
            <w:pPr>
              <w:pStyle w:val="7"/>
              <w:spacing w:before="3"/>
              <w:jc w:val="both"/>
              <w:rPr>
                <w:rFonts w:ascii="宋体"/>
                <w:sz w:val="13"/>
                <w:szCs w:val="22"/>
              </w:rPr>
            </w:pPr>
          </w:p>
          <w:p>
            <w:pPr>
              <w:pStyle w:val="7"/>
              <w:spacing w:line="292" w:lineRule="auto"/>
              <w:ind w:left="107" w:right="96"/>
              <w:jc w:val="both"/>
              <w:rPr>
                <w:sz w:val="20"/>
                <w:szCs w:val="22"/>
              </w:rPr>
            </w:pPr>
            <w:r>
              <w:rPr>
                <w:sz w:val="20"/>
                <w:szCs w:val="22"/>
              </w:rPr>
              <w:t>信息形成或者变更日起 20 个工作日内公开</w:t>
            </w:r>
          </w:p>
        </w:tc>
        <w:tc>
          <w:tcPr>
            <w:tcW w:w="917" w:type="dxa"/>
            <w:vAlign w:val="center"/>
          </w:tcPr>
          <w:p>
            <w:pPr>
              <w:pStyle w:val="7"/>
              <w:spacing w:before="5"/>
              <w:jc w:val="center"/>
              <w:rPr>
                <w:rFonts w:ascii="宋体"/>
                <w:sz w:val="13"/>
                <w:szCs w:val="22"/>
              </w:rPr>
            </w:pPr>
          </w:p>
          <w:p>
            <w:pPr>
              <w:pStyle w:val="7"/>
              <w:spacing w:line="225" w:lineRule="auto"/>
              <w:ind w:left="158" w:right="147"/>
              <w:jc w:val="center"/>
              <w:rPr>
                <w:rFonts w:hint="default"/>
                <w:sz w:val="20"/>
                <w:szCs w:val="22"/>
                <w:lang w:val="en-US"/>
              </w:rPr>
            </w:pPr>
            <w:r>
              <w:rPr>
                <w:rFonts w:hint="eastAsia"/>
                <w:sz w:val="20"/>
                <w:szCs w:val="22"/>
                <w:lang w:eastAsia="zh-CN"/>
              </w:rPr>
              <w:t>县自然资源局</w:t>
            </w:r>
            <w:r>
              <w:rPr>
                <w:sz w:val="20"/>
                <w:szCs w:val="22"/>
              </w:rPr>
              <w:t>和</w:t>
            </w:r>
            <w:r>
              <w:rPr>
                <w:rFonts w:hint="eastAsia"/>
                <w:sz w:val="20"/>
                <w:szCs w:val="22"/>
                <w:lang w:val="en-US" w:eastAsia="zh-CN"/>
              </w:rPr>
              <w:t>城关街道办事处</w:t>
            </w:r>
          </w:p>
        </w:tc>
        <w:tc>
          <w:tcPr>
            <w:tcW w:w="1766" w:type="dxa"/>
            <w:vAlign w:val="center"/>
          </w:tcPr>
          <w:p>
            <w:pPr>
              <w:pStyle w:val="7"/>
              <w:jc w:val="left"/>
              <w:rPr>
                <w:rFonts w:ascii="宋体"/>
                <w:sz w:val="20"/>
                <w:szCs w:val="22"/>
              </w:rPr>
            </w:pPr>
          </w:p>
          <w:p>
            <w:pPr>
              <w:pStyle w:val="7"/>
              <w:spacing w:before="8"/>
              <w:jc w:val="left"/>
              <w:rPr>
                <w:rFonts w:ascii="宋体"/>
                <w:sz w:val="20"/>
                <w:szCs w:val="22"/>
              </w:rPr>
            </w:pPr>
          </w:p>
          <w:p>
            <w:pPr>
              <w:pStyle w:val="7"/>
              <w:spacing w:line="242" w:lineRule="auto"/>
              <w:ind w:left="781" w:right="33" w:hanging="675"/>
              <w:jc w:val="left"/>
              <w:rPr>
                <w:sz w:val="20"/>
                <w:szCs w:val="22"/>
              </w:rPr>
            </w:pPr>
            <w:r>
              <w:rPr>
                <w:sz w:val="20"/>
                <w:szCs w:val="22"/>
              </w:rPr>
              <w:t>政府网站、纸质载体</w:t>
            </w:r>
          </w:p>
        </w:tc>
        <w:tc>
          <w:tcPr>
            <w:tcW w:w="720" w:type="dxa"/>
            <w:vAlign w:val="center"/>
          </w:tcPr>
          <w:p>
            <w:pPr>
              <w:pStyle w:val="7"/>
              <w:jc w:val="center"/>
              <w:rPr>
                <w:rFonts w:ascii="宋体"/>
                <w:sz w:val="22"/>
                <w:szCs w:val="22"/>
              </w:rPr>
            </w:pPr>
          </w:p>
          <w:p>
            <w:pPr>
              <w:pStyle w:val="7"/>
              <w:spacing w:before="11"/>
              <w:jc w:val="center"/>
              <w:rPr>
                <w:rFonts w:hint="eastAsia" w:ascii="宋体" w:eastAsia="仿宋"/>
                <w:sz w:val="28"/>
                <w:szCs w:val="22"/>
                <w:lang w:eastAsia="zh-CN"/>
              </w:rPr>
            </w:pPr>
            <w:r>
              <w:rPr>
                <w:rFonts w:hint="eastAsia" w:ascii="宋体"/>
                <w:sz w:val="28"/>
                <w:szCs w:val="22"/>
                <w:lang w:eastAsia="zh-CN"/>
              </w:rPr>
              <w:t>√</w:t>
            </w:r>
          </w:p>
          <w:p>
            <w:pPr>
              <w:pStyle w:val="7"/>
              <w:spacing w:before="1"/>
              <w:ind w:left="8"/>
              <w:jc w:val="center"/>
              <w:rPr>
                <w:rFonts w:ascii="Arial" w:hAnsi="Arial"/>
                <w:sz w:val="20"/>
                <w:szCs w:val="22"/>
              </w:rPr>
            </w:pPr>
          </w:p>
        </w:tc>
        <w:tc>
          <w:tcPr>
            <w:tcW w:w="709" w:type="dxa"/>
            <w:vAlign w:val="center"/>
          </w:tcPr>
          <w:p>
            <w:pPr>
              <w:pStyle w:val="7"/>
              <w:jc w:val="center"/>
              <w:rPr>
                <w:rFonts w:ascii="Times New Roman"/>
                <w:sz w:val="20"/>
                <w:szCs w:val="22"/>
              </w:rPr>
            </w:pPr>
          </w:p>
        </w:tc>
        <w:tc>
          <w:tcPr>
            <w:tcW w:w="551" w:type="dxa"/>
            <w:vAlign w:val="center"/>
          </w:tcPr>
          <w:p>
            <w:pPr>
              <w:pStyle w:val="7"/>
              <w:jc w:val="center"/>
              <w:rPr>
                <w:rFonts w:ascii="宋体"/>
                <w:sz w:val="22"/>
                <w:szCs w:val="22"/>
              </w:rPr>
            </w:pPr>
          </w:p>
          <w:p>
            <w:pPr>
              <w:pStyle w:val="7"/>
              <w:spacing w:before="11"/>
              <w:jc w:val="center"/>
              <w:rPr>
                <w:rFonts w:ascii="宋体"/>
                <w:sz w:val="28"/>
                <w:szCs w:val="22"/>
              </w:rPr>
            </w:pPr>
            <w:r>
              <w:rPr>
                <w:rFonts w:hint="eastAsia" w:ascii="宋体"/>
                <w:sz w:val="28"/>
                <w:szCs w:val="22"/>
                <w:lang w:eastAsia="zh-CN"/>
              </w:rPr>
              <w:t>√</w:t>
            </w:r>
          </w:p>
          <w:p>
            <w:pPr>
              <w:pStyle w:val="7"/>
              <w:spacing w:before="1"/>
              <w:ind w:left="219"/>
              <w:jc w:val="center"/>
              <w:rPr>
                <w:rFonts w:ascii="Arial" w:hAnsi="Arial"/>
                <w:sz w:val="20"/>
                <w:szCs w:val="22"/>
              </w:rPr>
            </w:pPr>
          </w:p>
        </w:tc>
        <w:tc>
          <w:tcPr>
            <w:tcW w:w="720" w:type="dxa"/>
            <w:vAlign w:val="center"/>
          </w:tcPr>
          <w:p>
            <w:pPr>
              <w:pStyle w:val="7"/>
              <w:jc w:val="center"/>
              <w:rPr>
                <w:rFonts w:ascii="Times New Roman"/>
                <w:sz w:val="20"/>
                <w:szCs w:val="22"/>
              </w:rPr>
            </w:pPr>
          </w:p>
        </w:tc>
        <w:tc>
          <w:tcPr>
            <w:tcW w:w="720" w:type="dxa"/>
            <w:vAlign w:val="center"/>
          </w:tcPr>
          <w:p>
            <w:pPr>
              <w:pStyle w:val="7"/>
              <w:jc w:val="center"/>
              <w:rPr>
                <w:rFonts w:ascii="Times New Roman"/>
                <w:sz w:val="20"/>
                <w:szCs w:val="22"/>
              </w:rPr>
            </w:pPr>
          </w:p>
        </w:tc>
        <w:tc>
          <w:tcPr>
            <w:tcW w:w="720" w:type="dxa"/>
            <w:vAlign w:val="center"/>
          </w:tcPr>
          <w:p>
            <w:pPr>
              <w:pStyle w:val="7"/>
              <w:jc w:val="center"/>
              <w:rPr>
                <w:rFonts w:ascii="宋体"/>
                <w:sz w:val="22"/>
                <w:szCs w:val="22"/>
              </w:rPr>
            </w:pPr>
          </w:p>
          <w:p>
            <w:pPr>
              <w:pStyle w:val="7"/>
              <w:spacing w:before="11"/>
              <w:jc w:val="center"/>
              <w:rPr>
                <w:rFonts w:hint="eastAsia" w:ascii="宋体" w:eastAsia="仿宋"/>
                <w:sz w:val="28"/>
                <w:szCs w:val="22"/>
                <w:lang w:eastAsia="zh-CN"/>
              </w:rPr>
            </w:pPr>
          </w:p>
          <w:p>
            <w:pPr>
              <w:pStyle w:val="7"/>
              <w:spacing w:before="11"/>
              <w:jc w:val="center"/>
              <w:rPr>
                <w:rFonts w:hint="eastAsia" w:ascii="宋体" w:eastAsia="仿宋"/>
                <w:sz w:val="28"/>
                <w:szCs w:val="22"/>
                <w:lang w:eastAsia="zh-CN"/>
              </w:rPr>
            </w:pPr>
            <w:r>
              <w:rPr>
                <w:rFonts w:hint="eastAsia" w:ascii="宋体"/>
                <w:sz w:val="28"/>
                <w:szCs w:val="22"/>
                <w:lang w:eastAsia="zh-CN"/>
              </w:rPr>
              <w:t>√</w:t>
            </w:r>
          </w:p>
          <w:p>
            <w:pPr>
              <w:pStyle w:val="7"/>
              <w:spacing w:before="11"/>
              <w:jc w:val="center"/>
              <w:rPr>
                <w:rFonts w:ascii="宋体"/>
                <w:sz w:val="28"/>
                <w:szCs w:val="22"/>
              </w:rPr>
            </w:pPr>
          </w:p>
          <w:p>
            <w:pPr>
              <w:pStyle w:val="7"/>
              <w:spacing w:before="1"/>
              <w:ind w:left="8"/>
              <w:jc w:val="center"/>
              <w:rPr>
                <w:rFonts w:ascii="Arial" w:hAnsi="Arial"/>
                <w:sz w:val="20"/>
                <w:szCs w:val="22"/>
              </w:rPr>
            </w:pPr>
          </w:p>
        </w:tc>
        <w:tc>
          <w:tcPr>
            <w:tcW w:w="720" w:type="dxa"/>
            <w:vAlign w:val="center"/>
          </w:tcPr>
          <w:p>
            <w:pPr>
              <w:pStyle w:val="7"/>
              <w:jc w:val="center"/>
              <w:rPr>
                <w:rFonts w:ascii="Times New Roman"/>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vMerge w:val="continue"/>
            <w:tcBorders>
              <w:top w:val="nil"/>
            </w:tcBorders>
            <w:vAlign w:val="center"/>
          </w:tcPr>
          <w:p>
            <w:pPr>
              <w:jc w:val="center"/>
              <w:rPr>
                <w:sz w:val="2"/>
                <w:szCs w:val="2"/>
              </w:rPr>
            </w:pPr>
          </w:p>
        </w:tc>
        <w:tc>
          <w:tcPr>
            <w:tcW w:w="720" w:type="dxa"/>
            <w:vMerge w:val="continue"/>
            <w:tcBorders>
              <w:top w:val="nil"/>
            </w:tcBorders>
            <w:vAlign w:val="center"/>
          </w:tcPr>
          <w:p>
            <w:pPr>
              <w:jc w:val="center"/>
              <w:rPr>
                <w:sz w:val="2"/>
                <w:szCs w:val="2"/>
              </w:rPr>
            </w:pPr>
          </w:p>
        </w:tc>
        <w:tc>
          <w:tcPr>
            <w:tcW w:w="914" w:type="dxa"/>
            <w:vAlign w:val="center"/>
          </w:tcPr>
          <w:p>
            <w:pPr>
              <w:pStyle w:val="7"/>
              <w:spacing w:before="5"/>
              <w:jc w:val="center"/>
              <w:rPr>
                <w:rFonts w:ascii="宋体"/>
                <w:sz w:val="24"/>
                <w:szCs w:val="22"/>
              </w:rPr>
            </w:pPr>
          </w:p>
          <w:p>
            <w:pPr>
              <w:pStyle w:val="7"/>
              <w:spacing w:line="292" w:lineRule="auto"/>
              <w:ind w:left="155" w:right="146"/>
              <w:jc w:val="center"/>
              <w:rPr>
                <w:sz w:val="20"/>
                <w:szCs w:val="22"/>
              </w:rPr>
            </w:pPr>
            <w:r>
              <w:rPr>
                <w:rFonts w:hint="eastAsia"/>
                <w:sz w:val="20"/>
                <w:szCs w:val="22"/>
                <w:lang w:val="en-US" w:eastAsia="zh-CN"/>
              </w:rPr>
              <w:t>街道</w:t>
            </w:r>
            <w:r>
              <w:rPr>
                <w:sz w:val="20"/>
                <w:szCs w:val="22"/>
              </w:rPr>
              <w:t>详细规划</w:t>
            </w:r>
          </w:p>
        </w:tc>
        <w:tc>
          <w:tcPr>
            <w:tcW w:w="2360" w:type="dxa"/>
            <w:vAlign w:val="center"/>
          </w:tcPr>
          <w:p>
            <w:pPr>
              <w:pStyle w:val="7"/>
              <w:jc w:val="center"/>
              <w:rPr>
                <w:rFonts w:ascii="宋体"/>
                <w:sz w:val="20"/>
                <w:szCs w:val="22"/>
              </w:rPr>
            </w:pPr>
          </w:p>
          <w:p>
            <w:pPr>
              <w:pStyle w:val="7"/>
              <w:spacing w:before="7"/>
              <w:jc w:val="center"/>
              <w:rPr>
                <w:rFonts w:ascii="宋体"/>
                <w:sz w:val="18"/>
                <w:szCs w:val="22"/>
              </w:rPr>
            </w:pPr>
          </w:p>
          <w:p>
            <w:pPr>
              <w:pStyle w:val="7"/>
              <w:spacing w:line="292" w:lineRule="auto"/>
              <w:ind w:left="108" w:right="240"/>
              <w:jc w:val="center"/>
              <w:rPr>
                <w:sz w:val="20"/>
                <w:szCs w:val="22"/>
              </w:rPr>
            </w:pPr>
            <w:r>
              <w:rPr>
                <w:sz w:val="20"/>
                <w:szCs w:val="22"/>
              </w:rPr>
              <w:t>脱密后规划文本主要内容和主要图表等</w:t>
            </w:r>
          </w:p>
        </w:tc>
        <w:tc>
          <w:tcPr>
            <w:tcW w:w="2707" w:type="dxa"/>
            <w:vAlign w:val="center"/>
          </w:tcPr>
          <w:p>
            <w:pPr>
              <w:pStyle w:val="7"/>
              <w:spacing w:before="26" w:line="292" w:lineRule="auto"/>
              <w:ind w:left="107" w:right="187"/>
              <w:jc w:val="center"/>
              <w:rPr>
                <w:sz w:val="20"/>
                <w:szCs w:val="22"/>
              </w:rPr>
            </w:pPr>
            <w:r>
              <w:rPr>
                <w:sz w:val="20"/>
                <w:szCs w:val="22"/>
              </w:rPr>
              <w:t>《中华人民共和国城乡规划法》、《中华人民共和国政府信息公开条例》、河南省实施《中华人民共和国城乡</w:t>
            </w:r>
          </w:p>
          <w:p>
            <w:pPr>
              <w:pStyle w:val="7"/>
              <w:spacing w:line="254" w:lineRule="exact"/>
              <w:ind w:left="107"/>
              <w:jc w:val="center"/>
              <w:rPr>
                <w:sz w:val="20"/>
                <w:szCs w:val="22"/>
              </w:rPr>
            </w:pPr>
            <w:r>
              <w:rPr>
                <w:sz w:val="20"/>
                <w:szCs w:val="22"/>
              </w:rPr>
              <w:t>规划法》</w:t>
            </w:r>
          </w:p>
        </w:tc>
        <w:tc>
          <w:tcPr>
            <w:tcW w:w="1416" w:type="dxa"/>
            <w:vAlign w:val="center"/>
          </w:tcPr>
          <w:p>
            <w:pPr>
              <w:pStyle w:val="7"/>
              <w:spacing w:before="2"/>
              <w:jc w:val="both"/>
              <w:rPr>
                <w:rFonts w:ascii="宋体"/>
                <w:sz w:val="13"/>
                <w:szCs w:val="22"/>
              </w:rPr>
            </w:pPr>
          </w:p>
          <w:p>
            <w:pPr>
              <w:pStyle w:val="7"/>
              <w:spacing w:before="1" w:line="292" w:lineRule="auto"/>
              <w:ind w:left="107" w:right="96"/>
              <w:jc w:val="both"/>
              <w:rPr>
                <w:sz w:val="20"/>
                <w:szCs w:val="22"/>
              </w:rPr>
            </w:pPr>
            <w:r>
              <w:rPr>
                <w:sz w:val="20"/>
                <w:szCs w:val="22"/>
              </w:rPr>
              <w:t>信息形成或者变更日起 20 个工作日内公开</w:t>
            </w:r>
          </w:p>
        </w:tc>
        <w:tc>
          <w:tcPr>
            <w:tcW w:w="917" w:type="dxa"/>
            <w:vAlign w:val="center"/>
          </w:tcPr>
          <w:p>
            <w:pPr>
              <w:pStyle w:val="7"/>
              <w:spacing w:before="5"/>
              <w:jc w:val="center"/>
              <w:rPr>
                <w:rFonts w:ascii="宋体"/>
                <w:sz w:val="13"/>
                <w:szCs w:val="22"/>
              </w:rPr>
            </w:pPr>
          </w:p>
          <w:p>
            <w:pPr>
              <w:pStyle w:val="7"/>
              <w:spacing w:line="225" w:lineRule="auto"/>
              <w:ind w:left="158" w:right="147"/>
              <w:jc w:val="center"/>
              <w:rPr>
                <w:rFonts w:hint="default"/>
                <w:sz w:val="20"/>
                <w:szCs w:val="22"/>
                <w:lang w:val="en-US"/>
              </w:rPr>
            </w:pPr>
            <w:r>
              <w:rPr>
                <w:rFonts w:hint="eastAsia"/>
                <w:sz w:val="20"/>
                <w:szCs w:val="22"/>
                <w:lang w:eastAsia="zh-CN"/>
              </w:rPr>
              <w:t>县自然资源局</w:t>
            </w:r>
            <w:r>
              <w:rPr>
                <w:sz w:val="20"/>
                <w:szCs w:val="22"/>
              </w:rPr>
              <w:t>和</w:t>
            </w:r>
            <w:r>
              <w:rPr>
                <w:rFonts w:hint="eastAsia"/>
                <w:sz w:val="20"/>
                <w:szCs w:val="22"/>
                <w:lang w:val="en-US" w:eastAsia="zh-CN"/>
              </w:rPr>
              <w:t>城关街道办事处</w:t>
            </w:r>
          </w:p>
        </w:tc>
        <w:tc>
          <w:tcPr>
            <w:tcW w:w="1766" w:type="dxa"/>
            <w:vAlign w:val="center"/>
          </w:tcPr>
          <w:p>
            <w:pPr>
              <w:pStyle w:val="7"/>
              <w:jc w:val="left"/>
              <w:rPr>
                <w:rFonts w:ascii="宋体"/>
                <w:sz w:val="20"/>
                <w:szCs w:val="22"/>
              </w:rPr>
            </w:pPr>
          </w:p>
          <w:p>
            <w:pPr>
              <w:pStyle w:val="7"/>
              <w:spacing w:before="8"/>
              <w:jc w:val="left"/>
              <w:rPr>
                <w:rFonts w:ascii="宋体"/>
                <w:sz w:val="20"/>
                <w:szCs w:val="22"/>
              </w:rPr>
            </w:pPr>
          </w:p>
          <w:p>
            <w:pPr>
              <w:pStyle w:val="7"/>
              <w:spacing w:line="242" w:lineRule="auto"/>
              <w:ind w:left="781" w:right="33" w:hanging="675"/>
              <w:jc w:val="left"/>
              <w:rPr>
                <w:sz w:val="20"/>
                <w:szCs w:val="22"/>
              </w:rPr>
            </w:pPr>
            <w:r>
              <w:rPr>
                <w:sz w:val="20"/>
                <w:szCs w:val="22"/>
              </w:rPr>
              <w:t>政府网站、纸质载体</w:t>
            </w:r>
          </w:p>
        </w:tc>
        <w:tc>
          <w:tcPr>
            <w:tcW w:w="720" w:type="dxa"/>
            <w:vAlign w:val="center"/>
          </w:tcPr>
          <w:p>
            <w:pPr>
              <w:pStyle w:val="7"/>
              <w:jc w:val="center"/>
              <w:rPr>
                <w:rFonts w:ascii="宋体"/>
                <w:sz w:val="22"/>
                <w:szCs w:val="22"/>
              </w:rPr>
            </w:pPr>
          </w:p>
          <w:p>
            <w:pPr>
              <w:pStyle w:val="7"/>
              <w:spacing w:before="11"/>
              <w:jc w:val="center"/>
              <w:rPr>
                <w:rFonts w:hint="eastAsia" w:ascii="宋体" w:eastAsia="仿宋"/>
                <w:sz w:val="28"/>
                <w:szCs w:val="22"/>
                <w:lang w:eastAsia="zh-CN"/>
              </w:rPr>
            </w:pPr>
          </w:p>
          <w:p>
            <w:pPr>
              <w:pStyle w:val="7"/>
              <w:spacing w:before="11"/>
              <w:jc w:val="center"/>
              <w:rPr>
                <w:rFonts w:hint="eastAsia" w:ascii="宋体" w:eastAsia="仿宋"/>
                <w:sz w:val="28"/>
                <w:szCs w:val="22"/>
                <w:lang w:eastAsia="zh-CN"/>
              </w:rPr>
            </w:pPr>
            <w:r>
              <w:rPr>
                <w:rFonts w:hint="eastAsia" w:ascii="宋体"/>
                <w:sz w:val="28"/>
                <w:szCs w:val="22"/>
                <w:lang w:eastAsia="zh-CN"/>
              </w:rPr>
              <w:t>√</w:t>
            </w:r>
          </w:p>
          <w:p>
            <w:pPr>
              <w:pStyle w:val="7"/>
              <w:spacing w:before="11"/>
              <w:jc w:val="center"/>
              <w:rPr>
                <w:rFonts w:ascii="宋体"/>
                <w:sz w:val="28"/>
                <w:szCs w:val="22"/>
              </w:rPr>
            </w:pPr>
          </w:p>
          <w:p>
            <w:pPr>
              <w:pStyle w:val="7"/>
              <w:ind w:left="8"/>
              <w:jc w:val="center"/>
              <w:rPr>
                <w:rFonts w:ascii="Arial" w:hAnsi="Arial"/>
                <w:sz w:val="20"/>
                <w:szCs w:val="22"/>
              </w:rPr>
            </w:pPr>
          </w:p>
        </w:tc>
        <w:tc>
          <w:tcPr>
            <w:tcW w:w="709" w:type="dxa"/>
            <w:vAlign w:val="center"/>
          </w:tcPr>
          <w:p>
            <w:pPr>
              <w:pStyle w:val="7"/>
              <w:jc w:val="center"/>
              <w:rPr>
                <w:rFonts w:ascii="Times New Roman"/>
                <w:sz w:val="20"/>
                <w:szCs w:val="22"/>
              </w:rPr>
            </w:pPr>
          </w:p>
        </w:tc>
        <w:tc>
          <w:tcPr>
            <w:tcW w:w="551" w:type="dxa"/>
            <w:vAlign w:val="center"/>
          </w:tcPr>
          <w:p>
            <w:pPr>
              <w:pStyle w:val="7"/>
              <w:jc w:val="center"/>
              <w:rPr>
                <w:rFonts w:ascii="宋体"/>
                <w:sz w:val="22"/>
                <w:szCs w:val="22"/>
              </w:rPr>
            </w:pPr>
          </w:p>
          <w:p>
            <w:pPr>
              <w:pStyle w:val="7"/>
              <w:spacing w:before="11"/>
              <w:jc w:val="center"/>
              <w:rPr>
                <w:rFonts w:ascii="宋体"/>
                <w:sz w:val="28"/>
                <w:szCs w:val="22"/>
              </w:rPr>
            </w:pPr>
            <w:r>
              <w:rPr>
                <w:rFonts w:hint="eastAsia" w:ascii="宋体"/>
                <w:sz w:val="28"/>
                <w:szCs w:val="22"/>
                <w:lang w:eastAsia="zh-CN"/>
              </w:rPr>
              <w:t>√</w:t>
            </w:r>
          </w:p>
          <w:p>
            <w:pPr>
              <w:pStyle w:val="7"/>
              <w:ind w:left="219"/>
              <w:jc w:val="center"/>
              <w:rPr>
                <w:rFonts w:ascii="Arial" w:hAnsi="Arial"/>
                <w:sz w:val="20"/>
                <w:szCs w:val="22"/>
              </w:rPr>
            </w:pPr>
          </w:p>
        </w:tc>
        <w:tc>
          <w:tcPr>
            <w:tcW w:w="720" w:type="dxa"/>
            <w:vAlign w:val="center"/>
          </w:tcPr>
          <w:p>
            <w:pPr>
              <w:pStyle w:val="7"/>
              <w:jc w:val="center"/>
              <w:rPr>
                <w:rFonts w:ascii="Times New Roman"/>
                <w:sz w:val="20"/>
                <w:szCs w:val="22"/>
              </w:rPr>
            </w:pPr>
          </w:p>
        </w:tc>
        <w:tc>
          <w:tcPr>
            <w:tcW w:w="720" w:type="dxa"/>
            <w:vAlign w:val="center"/>
          </w:tcPr>
          <w:p>
            <w:pPr>
              <w:pStyle w:val="7"/>
              <w:jc w:val="center"/>
              <w:rPr>
                <w:rFonts w:ascii="Times New Roman"/>
                <w:sz w:val="20"/>
                <w:szCs w:val="22"/>
              </w:rPr>
            </w:pPr>
          </w:p>
        </w:tc>
        <w:tc>
          <w:tcPr>
            <w:tcW w:w="720" w:type="dxa"/>
            <w:vAlign w:val="center"/>
          </w:tcPr>
          <w:p>
            <w:pPr>
              <w:pStyle w:val="7"/>
              <w:jc w:val="center"/>
              <w:rPr>
                <w:rFonts w:ascii="宋体"/>
                <w:sz w:val="22"/>
                <w:szCs w:val="22"/>
              </w:rPr>
            </w:pPr>
          </w:p>
          <w:p>
            <w:pPr>
              <w:pStyle w:val="7"/>
              <w:spacing w:before="11"/>
              <w:jc w:val="center"/>
              <w:rPr>
                <w:rFonts w:hint="eastAsia" w:ascii="宋体" w:eastAsia="仿宋"/>
                <w:sz w:val="28"/>
                <w:szCs w:val="22"/>
                <w:lang w:eastAsia="zh-CN"/>
              </w:rPr>
            </w:pPr>
          </w:p>
          <w:p>
            <w:pPr>
              <w:pStyle w:val="7"/>
              <w:spacing w:before="11"/>
              <w:jc w:val="center"/>
              <w:rPr>
                <w:rFonts w:hint="eastAsia" w:ascii="宋体" w:eastAsia="仿宋"/>
                <w:sz w:val="28"/>
                <w:szCs w:val="22"/>
                <w:lang w:eastAsia="zh-CN"/>
              </w:rPr>
            </w:pPr>
            <w:r>
              <w:rPr>
                <w:rFonts w:hint="eastAsia" w:ascii="宋体"/>
                <w:sz w:val="28"/>
                <w:szCs w:val="22"/>
                <w:lang w:eastAsia="zh-CN"/>
              </w:rPr>
              <w:t>√</w:t>
            </w:r>
          </w:p>
          <w:p>
            <w:pPr>
              <w:pStyle w:val="7"/>
              <w:spacing w:before="11"/>
              <w:jc w:val="center"/>
              <w:rPr>
                <w:rFonts w:ascii="宋体"/>
                <w:sz w:val="28"/>
                <w:szCs w:val="22"/>
              </w:rPr>
            </w:pPr>
          </w:p>
          <w:p>
            <w:pPr>
              <w:pStyle w:val="7"/>
              <w:ind w:left="8"/>
              <w:jc w:val="center"/>
              <w:rPr>
                <w:rFonts w:ascii="Arial" w:hAnsi="Arial"/>
                <w:sz w:val="20"/>
                <w:szCs w:val="22"/>
              </w:rPr>
            </w:pPr>
          </w:p>
        </w:tc>
        <w:tc>
          <w:tcPr>
            <w:tcW w:w="720" w:type="dxa"/>
            <w:vAlign w:val="center"/>
          </w:tcPr>
          <w:p>
            <w:pPr>
              <w:pStyle w:val="7"/>
              <w:jc w:val="center"/>
              <w:rPr>
                <w:rFonts w:ascii="Times New Roman"/>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16" w:type="dxa"/>
            <w:vAlign w:val="center"/>
          </w:tcPr>
          <w:p>
            <w:pPr>
              <w:pStyle w:val="7"/>
              <w:jc w:val="center"/>
              <w:rPr>
                <w:rFonts w:ascii="宋体"/>
                <w:sz w:val="20"/>
                <w:szCs w:val="22"/>
              </w:rPr>
            </w:pPr>
          </w:p>
          <w:p>
            <w:pPr>
              <w:pStyle w:val="7"/>
              <w:spacing w:before="9"/>
              <w:jc w:val="center"/>
              <w:rPr>
                <w:rFonts w:ascii="宋体"/>
                <w:sz w:val="18"/>
                <w:szCs w:val="22"/>
              </w:rPr>
            </w:pPr>
          </w:p>
          <w:p>
            <w:pPr>
              <w:pStyle w:val="7"/>
              <w:ind w:left="9"/>
              <w:jc w:val="center"/>
              <w:rPr>
                <w:sz w:val="20"/>
                <w:szCs w:val="22"/>
              </w:rPr>
            </w:pPr>
            <w:r>
              <w:rPr>
                <w:w w:val="99"/>
                <w:sz w:val="20"/>
                <w:szCs w:val="22"/>
              </w:rPr>
              <w:t>2</w:t>
            </w:r>
          </w:p>
        </w:tc>
        <w:tc>
          <w:tcPr>
            <w:tcW w:w="720" w:type="dxa"/>
            <w:vAlign w:val="center"/>
          </w:tcPr>
          <w:p>
            <w:pPr>
              <w:pStyle w:val="7"/>
              <w:spacing w:before="1" w:line="242" w:lineRule="auto"/>
              <w:ind w:left="160" w:right="149"/>
              <w:jc w:val="center"/>
              <w:rPr>
                <w:sz w:val="20"/>
                <w:szCs w:val="22"/>
              </w:rPr>
            </w:pPr>
            <w:r>
              <w:rPr>
                <w:sz w:val="20"/>
                <w:szCs w:val="22"/>
              </w:rPr>
              <w:t>规划许可</w:t>
            </w:r>
          </w:p>
        </w:tc>
        <w:tc>
          <w:tcPr>
            <w:tcW w:w="914" w:type="dxa"/>
            <w:vAlign w:val="center"/>
          </w:tcPr>
          <w:p>
            <w:pPr>
              <w:pStyle w:val="7"/>
              <w:spacing w:before="4"/>
              <w:jc w:val="center"/>
              <w:rPr>
                <w:rFonts w:ascii="宋体"/>
                <w:sz w:val="13"/>
                <w:szCs w:val="22"/>
              </w:rPr>
            </w:pPr>
          </w:p>
          <w:p>
            <w:pPr>
              <w:pStyle w:val="7"/>
              <w:spacing w:before="1" w:line="292" w:lineRule="auto"/>
              <w:ind w:left="155" w:right="146"/>
              <w:jc w:val="center"/>
              <w:rPr>
                <w:sz w:val="20"/>
                <w:szCs w:val="22"/>
              </w:rPr>
            </w:pPr>
            <w:r>
              <w:rPr>
                <w:sz w:val="20"/>
                <w:szCs w:val="22"/>
              </w:rPr>
              <w:t>乡村建设规划许可</w:t>
            </w:r>
          </w:p>
        </w:tc>
        <w:tc>
          <w:tcPr>
            <w:tcW w:w="2360" w:type="dxa"/>
            <w:vAlign w:val="center"/>
          </w:tcPr>
          <w:p>
            <w:pPr>
              <w:pStyle w:val="7"/>
              <w:spacing w:before="7"/>
              <w:jc w:val="center"/>
              <w:rPr>
                <w:rFonts w:ascii="宋体"/>
                <w:sz w:val="24"/>
                <w:szCs w:val="22"/>
              </w:rPr>
            </w:pPr>
          </w:p>
          <w:p>
            <w:pPr>
              <w:pStyle w:val="7"/>
              <w:spacing w:line="292" w:lineRule="auto"/>
              <w:ind w:left="108"/>
              <w:jc w:val="center"/>
              <w:rPr>
                <w:sz w:val="20"/>
                <w:szCs w:val="22"/>
              </w:rPr>
            </w:pPr>
            <w:r>
              <w:rPr>
                <w:spacing w:val="-17"/>
                <w:sz w:val="20"/>
                <w:szCs w:val="22"/>
              </w:rPr>
              <w:t>核发、变更、延续、补证、</w:t>
            </w:r>
            <w:r>
              <w:rPr>
                <w:sz w:val="20"/>
                <w:szCs w:val="22"/>
              </w:rPr>
              <w:t>注销的办理情况及内容</w:t>
            </w:r>
          </w:p>
        </w:tc>
        <w:tc>
          <w:tcPr>
            <w:tcW w:w="2707" w:type="dxa"/>
            <w:vAlign w:val="center"/>
          </w:tcPr>
          <w:p>
            <w:pPr>
              <w:pStyle w:val="7"/>
              <w:spacing w:before="4"/>
              <w:jc w:val="center"/>
              <w:rPr>
                <w:rFonts w:ascii="宋体"/>
                <w:sz w:val="13"/>
                <w:szCs w:val="22"/>
              </w:rPr>
            </w:pPr>
          </w:p>
          <w:p>
            <w:pPr>
              <w:pStyle w:val="7"/>
              <w:spacing w:before="1" w:line="292" w:lineRule="auto"/>
              <w:ind w:left="107" w:right="187"/>
              <w:jc w:val="center"/>
              <w:rPr>
                <w:sz w:val="20"/>
                <w:szCs w:val="22"/>
              </w:rPr>
            </w:pPr>
            <w:r>
              <w:rPr>
                <w:sz w:val="20"/>
                <w:szCs w:val="22"/>
              </w:rPr>
              <w:t>《中华人民共和国城乡规划法》、《</w:t>
            </w:r>
            <w:r>
              <w:rPr>
                <w:rFonts w:hint="eastAsia"/>
                <w:sz w:val="20"/>
                <w:szCs w:val="22"/>
                <w:lang w:eastAsia="zh-CN"/>
              </w:rPr>
              <w:t>中华人民共和国政府信息公开条例</w:t>
            </w:r>
            <w:r>
              <w:rPr>
                <w:sz w:val="20"/>
                <w:szCs w:val="22"/>
              </w:rPr>
              <w:t>》</w:t>
            </w:r>
          </w:p>
        </w:tc>
        <w:tc>
          <w:tcPr>
            <w:tcW w:w="1416" w:type="dxa"/>
            <w:vAlign w:val="center"/>
          </w:tcPr>
          <w:p>
            <w:pPr>
              <w:pStyle w:val="7"/>
              <w:spacing w:before="28" w:line="292" w:lineRule="auto"/>
              <w:ind w:left="107" w:right="96"/>
              <w:jc w:val="both"/>
              <w:rPr>
                <w:sz w:val="20"/>
                <w:szCs w:val="22"/>
              </w:rPr>
            </w:pPr>
            <w:r>
              <w:rPr>
                <w:sz w:val="20"/>
                <w:szCs w:val="22"/>
              </w:rPr>
              <w:t>信息形成或者变更日起 20 个工作日内公</w:t>
            </w:r>
          </w:p>
          <w:p>
            <w:pPr>
              <w:pStyle w:val="7"/>
              <w:spacing w:line="254" w:lineRule="exact"/>
              <w:ind w:left="107"/>
              <w:jc w:val="both"/>
              <w:rPr>
                <w:sz w:val="20"/>
                <w:szCs w:val="22"/>
              </w:rPr>
            </w:pPr>
            <w:r>
              <w:rPr>
                <w:w w:val="99"/>
                <w:sz w:val="20"/>
                <w:szCs w:val="22"/>
              </w:rPr>
              <w:t>开</w:t>
            </w:r>
          </w:p>
        </w:tc>
        <w:tc>
          <w:tcPr>
            <w:tcW w:w="917" w:type="dxa"/>
            <w:vAlign w:val="center"/>
          </w:tcPr>
          <w:p>
            <w:pPr>
              <w:pStyle w:val="7"/>
              <w:spacing w:before="24" w:line="240" w:lineRule="exact"/>
              <w:ind w:left="158" w:right="147"/>
              <w:jc w:val="center"/>
              <w:rPr>
                <w:rFonts w:hint="default"/>
                <w:sz w:val="20"/>
                <w:szCs w:val="22"/>
                <w:lang w:val="en-US"/>
              </w:rPr>
            </w:pPr>
            <w:r>
              <w:rPr>
                <w:rFonts w:hint="eastAsia"/>
                <w:sz w:val="20"/>
                <w:szCs w:val="22"/>
                <w:lang w:eastAsia="zh-CN"/>
              </w:rPr>
              <w:t>县自然资源局</w:t>
            </w:r>
            <w:r>
              <w:rPr>
                <w:sz w:val="20"/>
                <w:szCs w:val="22"/>
              </w:rPr>
              <w:t>和</w:t>
            </w:r>
            <w:r>
              <w:rPr>
                <w:rFonts w:hint="eastAsia"/>
                <w:sz w:val="20"/>
                <w:szCs w:val="22"/>
                <w:lang w:val="en-US" w:eastAsia="zh-CN"/>
              </w:rPr>
              <w:t>城关街道办事处</w:t>
            </w:r>
          </w:p>
        </w:tc>
        <w:tc>
          <w:tcPr>
            <w:tcW w:w="1766" w:type="dxa"/>
            <w:vAlign w:val="center"/>
          </w:tcPr>
          <w:p>
            <w:pPr>
              <w:pStyle w:val="7"/>
              <w:spacing w:before="5"/>
              <w:jc w:val="left"/>
              <w:rPr>
                <w:rFonts w:ascii="宋体"/>
                <w:sz w:val="28"/>
                <w:szCs w:val="22"/>
              </w:rPr>
            </w:pPr>
          </w:p>
          <w:p>
            <w:pPr>
              <w:pStyle w:val="7"/>
              <w:spacing w:line="242" w:lineRule="auto"/>
              <w:ind w:left="781" w:right="33" w:hanging="675"/>
              <w:jc w:val="left"/>
              <w:rPr>
                <w:sz w:val="20"/>
                <w:szCs w:val="22"/>
              </w:rPr>
            </w:pPr>
            <w:r>
              <w:rPr>
                <w:sz w:val="20"/>
                <w:szCs w:val="22"/>
              </w:rPr>
              <w:t>政府网站、纸质载体</w:t>
            </w:r>
          </w:p>
        </w:tc>
        <w:tc>
          <w:tcPr>
            <w:tcW w:w="720" w:type="dxa"/>
            <w:vAlign w:val="center"/>
          </w:tcPr>
          <w:p>
            <w:pPr>
              <w:pStyle w:val="7"/>
              <w:jc w:val="center"/>
              <w:rPr>
                <w:rFonts w:ascii="宋体"/>
                <w:sz w:val="22"/>
                <w:szCs w:val="22"/>
              </w:rPr>
            </w:pPr>
          </w:p>
          <w:p>
            <w:pPr>
              <w:pStyle w:val="7"/>
              <w:spacing w:before="11"/>
              <w:jc w:val="center"/>
              <w:rPr>
                <w:rFonts w:hint="eastAsia" w:ascii="宋体" w:eastAsia="仿宋"/>
                <w:sz w:val="28"/>
                <w:szCs w:val="22"/>
                <w:lang w:eastAsia="zh-CN"/>
              </w:rPr>
            </w:pPr>
            <w:r>
              <w:rPr>
                <w:rFonts w:hint="eastAsia" w:ascii="宋体"/>
                <w:sz w:val="28"/>
                <w:szCs w:val="22"/>
                <w:lang w:eastAsia="zh-CN"/>
              </w:rPr>
              <w:t>√</w:t>
            </w:r>
          </w:p>
          <w:p>
            <w:pPr>
              <w:pStyle w:val="7"/>
              <w:spacing w:before="8"/>
              <w:jc w:val="center"/>
              <w:rPr>
                <w:rFonts w:ascii="宋体"/>
                <w:sz w:val="16"/>
                <w:szCs w:val="22"/>
              </w:rPr>
            </w:pPr>
          </w:p>
          <w:p>
            <w:pPr>
              <w:pStyle w:val="7"/>
              <w:spacing w:before="1"/>
              <w:ind w:left="8"/>
              <w:jc w:val="center"/>
              <w:rPr>
                <w:rFonts w:ascii="Arial" w:hAnsi="Arial"/>
                <w:sz w:val="20"/>
                <w:szCs w:val="22"/>
              </w:rPr>
            </w:pPr>
          </w:p>
        </w:tc>
        <w:tc>
          <w:tcPr>
            <w:tcW w:w="709" w:type="dxa"/>
            <w:vAlign w:val="center"/>
          </w:tcPr>
          <w:p>
            <w:pPr>
              <w:pStyle w:val="7"/>
              <w:jc w:val="center"/>
              <w:rPr>
                <w:rFonts w:ascii="Times New Roman"/>
                <w:sz w:val="20"/>
                <w:szCs w:val="22"/>
              </w:rPr>
            </w:pPr>
          </w:p>
        </w:tc>
        <w:tc>
          <w:tcPr>
            <w:tcW w:w="551" w:type="dxa"/>
            <w:vAlign w:val="center"/>
          </w:tcPr>
          <w:p>
            <w:pPr>
              <w:pStyle w:val="7"/>
              <w:jc w:val="center"/>
              <w:rPr>
                <w:rFonts w:ascii="宋体"/>
                <w:sz w:val="22"/>
                <w:szCs w:val="22"/>
              </w:rPr>
            </w:pPr>
          </w:p>
          <w:p>
            <w:pPr>
              <w:pStyle w:val="7"/>
              <w:spacing w:before="11"/>
              <w:jc w:val="center"/>
              <w:rPr>
                <w:rFonts w:ascii="宋体"/>
                <w:sz w:val="16"/>
                <w:szCs w:val="22"/>
              </w:rPr>
            </w:pPr>
            <w:r>
              <w:rPr>
                <w:rFonts w:hint="eastAsia" w:ascii="宋体"/>
                <w:sz w:val="28"/>
                <w:szCs w:val="22"/>
                <w:lang w:eastAsia="zh-CN"/>
              </w:rPr>
              <w:t>√</w:t>
            </w:r>
          </w:p>
          <w:p>
            <w:pPr>
              <w:pStyle w:val="7"/>
              <w:spacing w:before="1"/>
              <w:ind w:left="219"/>
              <w:jc w:val="center"/>
              <w:rPr>
                <w:rFonts w:ascii="Arial" w:hAnsi="Arial"/>
                <w:sz w:val="20"/>
                <w:szCs w:val="22"/>
              </w:rPr>
            </w:pPr>
          </w:p>
        </w:tc>
        <w:tc>
          <w:tcPr>
            <w:tcW w:w="720" w:type="dxa"/>
            <w:vAlign w:val="center"/>
          </w:tcPr>
          <w:p>
            <w:pPr>
              <w:pStyle w:val="7"/>
              <w:jc w:val="center"/>
              <w:rPr>
                <w:rFonts w:ascii="Times New Roman"/>
                <w:sz w:val="20"/>
                <w:szCs w:val="22"/>
              </w:rPr>
            </w:pPr>
          </w:p>
        </w:tc>
        <w:tc>
          <w:tcPr>
            <w:tcW w:w="720" w:type="dxa"/>
            <w:vAlign w:val="center"/>
          </w:tcPr>
          <w:p>
            <w:pPr>
              <w:pStyle w:val="7"/>
              <w:jc w:val="center"/>
              <w:rPr>
                <w:rFonts w:ascii="Times New Roman"/>
                <w:sz w:val="20"/>
                <w:szCs w:val="22"/>
              </w:rPr>
            </w:pPr>
          </w:p>
        </w:tc>
        <w:tc>
          <w:tcPr>
            <w:tcW w:w="720" w:type="dxa"/>
            <w:vAlign w:val="center"/>
          </w:tcPr>
          <w:p>
            <w:pPr>
              <w:pStyle w:val="7"/>
              <w:jc w:val="center"/>
              <w:rPr>
                <w:rFonts w:ascii="宋体"/>
                <w:sz w:val="22"/>
                <w:szCs w:val="22"/>
              </w:rPr>
            </w:pPr>
          </w:p>
          <w:p>
            <w:pPr>
              <w:pStyle w:val="7"/>
              <w:spacing w:before="11"/>
              <w:jc w:val="center"/>
              <w:rPr>
                <w:rFonts w:hint="eastAsia" w:ascii="宋体" w:eastAsia="仿宋"/>
                <w:sz w:val="28"/>
                <w:szCs w:val="22"/>
                <w:lang w:eastAsia="zh-CN"/>
              </w:rPr>
            </w:pPr>
          </w:p>
          <w:p>
            <w:pPr>
              <w:pStyle w:val="7"/>
              <w:spacing w:before="11"/>
              <w:jc w:val="center"/>
              <w:rPr>
                <w:rFonts w:hint="eastAsia" w:ascii="宋体" w:eastAsia="仿宋"/>
                <w:sz w:val="28"/>
                <w:szCs w:val="22"/>
                <w:lang w:eastAsia="zh-CN"/>
              </w:rPr>
            </w:pPr>
            <w:r>
              <w:rPr>
                <w:rFonts w:hint="eastAsia" w:ascii="宋体"/>
                <w:sz w:val="28"/>
                <w:szCs w:val="22"/>
                <w:lang w:eastAsia="zh-CN"/>
              </w:rPr>
              <w:t>√</w:t>
            </w:r>
          </w:p>
          <w:p>
            <w:pPr>
              <w:pStyle w:val="7"/>
              <w:spacing w:before="9"/>
              <w:jc w:val="center"/>
              <w:rPr>
                <w:rFonts w:ascii="宋体"/>
                <w:sz w:val="24"/>
                <w:szCs w:val="22"/>
              </w:rPr>
            </w:pPr>
          </w:p>
          <w:p>
            <w:pPr>
              <w:pStyle w:val="7"/>
              <w:ind w:left="32"/>
              <w:jc w:val="center"/>
              <w:rPr>
                <w:rFonts w:ascii="Arial" w:hAnsi="Arial"/>
                <w:sz w:val="20"/>
                <w:szCs w:val="22"/>
              </w:rPr>
            </w:pPr>
          </w:p>
        </w:tc>
        <w:tc>
          <w:tcPr>
            <w:tcW w:w="720" w:type="dxa"/>
            <w:vAlign w:val="center"/>
          </w:tcPr>
          <w:p>
            <w:pPr>
              <w:pStyle w:val="7"/>
              <w:jc w:val="center"/>
              <w:rPr>
                <w:rFonts w:ascii="Times New Roman"/>
                <w:sz w:val="20"/>
                <w:szCs w:val="22"/>
              </w:rPr>
            </w:pPr>
          </w:p>
        </w:tc>
      </w:tr>
    </w:tbl>
    <w:p>
      <w:pPr>
        <w:spacing w:after="0"/>
        <w:rPr>
          <w:rFonts w:ascii="Times New Roman"/>
          <w:sz w:val="20"/>
        </w:rPr>
        <w:sectPr>
          <w:pgSz w:w="16840" w:h="11910" w:orient="landscape"/>
          <w:pgMar w:top="1100" w:right="120" w:bottom="1160" w:left="120" w:header="0" w:footer="970" w:gutter="0"/>
          <w:cols w:space="720" w:num="1"/>
        </w:sectPr>
      </w:pPr>
    </w:p>
    <w:p>
      <w:pPr>
        <w:pStyle w:val="2"/>
        <w:rPr>
          <w:sz w:val="20"/>
        </w:rPr>
      </w:pPr>
    </w:p>
    <w:p>
      <w:pPr>
        <w:pStyle w:val="2"/>
        <w:rPr>
          <w:sz w:val="20"/>
        </w:rPr>
      </w:pPr>
    </w:p>
    <w:p>
      <w:pPr>
        <w:pStyle w:val="2"/>
        <w:spacing w:before="12"/>
        <w:rPr>
          <w:sz w:val="25"/>
        </w:rPr>
      </w:pPr>
    </w:p>
    <w:p>
      <w:pPr>
        <w:pStyle w:val="2"/>
        <w:spacing w:before="37"/>
        <w:jc w:val="center"/>
      </w:pPr>
      <w:bookmarkStart w:id="1" w:name="征地补偿领域基层政务公开标准目录"/>
      <w:bookmarkEnd w:id="1"/>
      <w:r>
        <w:t>征地补偿领域基层政务公开标准目录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spacing w:before="132"/>
              <w:ind w:left="108"/>
              <w:rPr>
                <w:sz w:val="20"/>
              </w:rPr>
            </w:pPr>
            <w:r>
              <w:rPr>
                <w:w w:val="99"/>
                <w:sz w:val="20"/>
              </w:rPr>
              <w:t>无</w:t>
            </w: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6</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sz w:val="20"/>
              </w:rPr>
            </w:pPr>
            <w:r>
              <w:rPr>
                <w:w w:val="99"/>
                <w:sz w:val="20"/>
              </w:rPr>
              <w:t>7</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pgSz w:w="16840" w:h="11910" w:orient="landscape"/>
          <w:pgMar w:top="1100" w:right="120" w:bottom="1160" w:left="120" w:header="0" w:footer="970" w:gutter="0"/>
          <w:cols w:space="720" w:num="1"/>
        </w:sectPr>
      </w:pPr>
    </w:p>
    <w:p>
      <w:pPr>
        <w:pStyle w:val="2"/>
        <w:spacing w:before="37"/>
        <w:jc w:val="center"/>
      </w:pPr>
      <w:bookmarkStart w:id="2" w:name="重大建设领域基层政务公开标准目录"/>
      <w:bookmarkEnd w:id="2"/>
      <w:r>
        <w:t>重大建设</w:t>
      </w:r>
      <w:r>
        <w:rPr>
          <w:rFonts w:hint="eastAsia"/>
          <w:lang w:eastAsia="zh-CN"/>
        </w:rPr>
        <w:t>项目</w:t>
      </w:r>
      <w:r>
        <w:t>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16" w:type="dxa"/>
          </w:tcPr>
          <w:p>
            <w:pPr>
              <w:pStyle w:val="7"/>
              <w:spacing w:before="7"/>
              <w:rPr>
                <w:rFonts w:ascii="宋体"/>
                <w:sz w:val="26"/>
              </w:rPr>
            </w:pPr>
          </w:p>
          <w:p>
            <w:pPr>
              <w:pStyle w:val="7"/>
              <w:ind w:left="9"/>
              <w:jc w:val="center"/>
              <w:rPr>
                <w:sz w:val="20"/>
              </w:rPr>
            </w:pPr>
            <w:r>
              <w:rPr>
                <w:w w:val="99"/>
                <w:sz w:val="20"/>
              </w:rPr>
              <w:t>1</w:t>
            </w:r>
          </w:p>
        </w:tc>
        <w:tc>
          <w:tcPr>
            <w:tcW w:w="720" w:type="dxa"/>
          </w:tcPr>
          <w:p>
            <w:pPr>
              <w:pStyle w:val="7"/>
              <w:spacing w:before="28" w:line="292" w:lineRule="auto"/>
              <w:ind w:left="160" w:right="149"/>
              <w:rPr>
                <w:sz w:val="20"/>
              </w:rPr>
            </w:pPr>
            <w:r>
              <w:rPr>
                <w:spacing w:val="-9"/>
                <w:sz w:val="20"/>
              </w:rPr>
              <w:t>重点</w:t>
            </w:r>
            <w:r>
              <w:rPr>
                <w:spacing w:val="-9"/>
                <w:w w:val="95"/>
                <w:sz w:val="20"/>
              </w:rPr>
              <w:t>项目</w:t>
            </w:r>
          </w:p>
          <w:p>
            <w:pPr>
              <w:pStyle w:val="7"/>
              <w:spacing w:line="255" w:lineRule="exact"/>
              <w:ind w:left="160"/>
              <w:rPr>
                <w:sz w:val="20"/>
              </w:rPr>
            </w:pPr>
            <w:r>
              <w:rPr>
                <w:w w:val="95"/>
                <w:sz w:val="20"/>
              </w:rPr>
              <w:t>信息</w:t>
            </w:r>
          </w:p>
        </w:tc>
        <w:tc>
          <w:tcPr>
            <w:tcW w:w="777" w:type="dxa"/>
          </w:tcPr>
          <w:p>
            <w:pPr>
              <w:pStyle w:val="7"/>
              <w:spacing w:before="5"/>
              <w:rPr>
                <w:rFonts w:ascii="宋体"/>
                <w:sz w:val="14"/>
              </w:rPr>
            </w:pPr>
          </w:p>
          <w:p>
            <w:pPr>
              <w:pStyle w:val="7"/>
              <w:spacing w:line="292" w:lineRule="auto"/>
              <w:ind w:left="187" w:right="179"/>
              <w:rPr>
                <w:sz w:val="20"/>
              </w:rPr>
            </w:pPr>
            <w:r>
              <w:rPr>
                <w:sz w:val="20"/>
              </w:rPr>
              <w:t>进展情况</w:t>
            </w:r>
          </w:p>
        </w:tc>
        <w:tc>
          <w:tcPr>
            <w:tcW w:w="2497" w:type="dxa"/>
          </w:tcPr>
          <w:p>
            <w:pPr>
              <w:pStyle w:val="7"/>
              <w:spacing w:before="7"/>
              <w:rPr>
                <w:rFonts w:ascii="宋体"/>
                <w:sz w:val="26"/>
              </w:rPr>
            </w:pPr>
          </w:p>
          <w:p>
            <w:pPr>
              <w:pStyle w:val="7"/>
              <w:ind w:left="108"/>
              <w:rPr>
                <w:sz w:val="20"/>
              </w:rPr>
            </w:pPr>
            <w:r>
              <w:rPr>
                <w:sz w:val="20"/>
              </w:rPr>
              <w:t>重大项目建设</w:t>
            </w:r>
          </w:p>
        </w:tc>
        <w:tc>
          <w:tcPr>
            <w:tcW w:w="2707" w:type="dxa"/>
          </w:tcPr>
          <w:p>
            <w:pPr>
              <w:pStyle w:val="7"/>
              <w:spacing w:before="7"/>
              <w:rPr>
                <w:rFonts w:ascii="宋体"/>
                <w:sz w:val="26"/>
              </w:rPr>
            </w:pPr>
          </w:p>
          <w:p>
            <w:pPr>
              <w:pStyle w:val="7"/>
              <w:ind w:left="107"/>
              <w:rPr>
                <w:sz w:val="20"/>
              </w:rPr>
            </w:pPr>
            <w:r>
              <w:rPr>
                <w:sz w:val="20"/>
              </w:rPr>
              <w:t>重点项目信息公开</w:t>
            </w:r>
          </w:p>
        </w:tc>
        <w:tc>
          <w:tcPr>
            <w:tcW w:w="1416" w:type="dxa"/>
          </w:tcPr>
          <w:p>
            <w:pPr>
              <w:pStyle w:val="7"/>
              <w:spacing w:before="7"/>
              <w:rPr>
                <w:rFonts w:ascii="宋体"/>
                <w:sz w:val="26"/>
              </w:rPr>
            </w:pPr>
          </w:p>
          <w:p>
            <w:pPr>
              <w:pStyle w:val="7"/>
              <w:ind w:left="107"/>
              <w:rPr>
                <w:sz w:val="20"/>
              </w:rPr>
            </w:pPr>
            <w:r>
              <w:rPr>
                <w:sz w:val="20"/>
              </w:rPr>
              <w:t>实时公开</w:t>
            </w:r>
          </w:p>
        </w:tc>
        <w:tc>
          <w:tcPr>
            <w:tcW w:w="917" w:type="dxa"/>
          </w:tcPr>
          <w:p>
            <w:pPr>
              <w:pStyle w:val="7"/>
              <w:spacing w:before="2"/>
              <w:rPr>
                <w:rFonts w:ascii="宋体"/>
                <w:sz w:val="18"/>
              </w:rPr>
            </w:pPr>
          </w:p>
          <w:p>
            <w:pPr>
              <w:pStyle w:val="7"/>
              <w:spacing w:line="225" w:lineRule="auto"/>
              <w:ind w:left="158" w:right="147"/>
              <w:rPr>
                <w:sz w:val="20"/>
              </w:rPr>
            </w:pPr>
            <w:r>
              <w:rPr>
                <w:sz w:val="20"/>
              </w:rPr>
              <w:t>项目管理部门</w:t>
            </w:r>
          </w:p>
        </w:tc>
        <w:tc>
          <w:tcPr>
            <w:tcW w:w="1766" w:type="dxa"/>
          </w:tcPr>
          <w:p>
            <w:pPr>
              <w:pStyle w:val="7"/>
              <w:spacing w:before="7"/>
              <w:rPr>
                <w:rFonts w:ascii="宋体"/>
                <w:sz w:val="26"/>
              </w:rPr>
            </w:pPr>
          </w:p>
          <w:p>
            <w:pPr>
              <w:pStyle w:val="7"/>
              <w:ind w:left="481"/>
              <w:rPr>
                <w:sz w:val="20"/>
              </w:rPr>
            </w:pPr>
            <w:r>
              <w:rPr>
                <w:sz w:val="20"/>
              </w:rPr>
              <w:t>纸质媒体</w:t>
            </w:r>
          </w:p>
        </w:tc>
        <w:tc>
          <w:tcPr>
            <w:tcW w:w="720" w:type="dxa"/>
          </w:tcPr>
          <w:p>
            <w:pPr>
              <w:pStyle w:val="7"/>
              <w:spacing w:before="7"/>
              <w:rPr>
                <w:rFonts w:ascii="宋体"/>
                <w:sz w:val="27"/>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2"/>
              </w:rPr>
            </w:pPr>
          </w:p>
        </w:tc>
        <w:tc>
          <w:tcPr>
            <w:tcW w:w="551" w:type="dxa"/>
          </w:tcPr>
          <w:p>
            <w:pPr>
              <w:pStyle w:val="7"/>
              <w:spacing w:before="7"/>
              <w:rPr>
                <w:rFonts w:ascii="宋体"/>
                <w:sz w:val="27"/>
              </w:rPr>
            </w:pPr>
          </w:p>
          <w:p>
            <w:pPr>
              <w:pStyle w:val="7"/>
              <w:ind w:left="7"/>
              <w:jc w:val="center"/>
              <w:rPr>
                <w:rFonts w:ascii="Arial" w:hAnsi="Arial"/>
                <w:sz w:val="20"/>
              </w:rPr>
            </w:pPr>
            <w:r>
              <w:rPr>
                <w:rFonts w:ascii="Arial" w:hAnsi="Arial"/>
                <w:w w:val="99"/>
                <w:sz w:val="20"/>
              </w:rPr>
              <w:t>√</w:t>
            </w:r>
          </w:p>
        </w:tc>
        <w:tc>
          <w:tcPr>
            <w:tcW w:w="720" w:type="dxa"/>
          </w:tcPr>
          <w:p>
            <w:pPr>
              <w:pStyle w:val="7"/>
              <w:rPr>
                <w:rFonts w:ascii="Times New Roman"/>
                <w:sz w:val="22"/>
              </w:rPr>
            </w:pPr>
          </w:p>
        </w:tc>
        <w:tc>
          <w:tcPr>
            <w:tcW w:w="720" w:type="dxa"/>
          </w:tcPr>
          <w:p>
            <w:pPr>
              <w:pStyle w:val="7"/>
              <w:spacing w:before="7"/>
              <w:rPr>
                <w:rFonts w:ascii="宋体"/>
                <w:sz w:val="27"/>
              </w:rPr>
            </w:pPr>
          </w:p>
          <w:p>
            <w:pPr>
              <w:pStyle w:val="7"/>
              <w:ind w:left="8"/>
              <w:jc w:val="center"/>
              <w:rPr>
                <w:rFonts w:ascii="Arial" w:hAnsi="Arial"/>
                <w:sz w:val="20"/>
              </w:rPr>
            </w:pPr>
            <w:r>
              <w:rPr>
                <w:rFonts w:ascii="Arial" w:hAnsi="Arial"/>
                <w:w w:val="99"/>
                <w:sz w:val="20"/>
              </w:rPr>
              <w:t>√</w:t>
            </w:r>
          </w:p>
        </w:tc>
        <w:tc>
          <w:tcPr>
            <w:tcW w:w="720" w:type="dxa"/>
          </w:tcPr>
          <w:p>
            <w:pPr>
              <w:pStyle w:val="7"/>
              <w:spacing w:before="7"/>
              <w:rPr>
                <w:rFonts w:ascii="宋体"/>
                <w:sz w:val="27"/>
              </w:rPr>
            </w:pPr>
          </w:p>
          <w:p>
            <w:pPr>
              <w:pStyle w:val="7"/>
              <w:ind w:left="8"/>
              <w:jc w:val="center"/>
              <w:rPr>
                <w:rFonts w:ascii="Arial" w:hAnsi="Arial"/>
                <w:sz w:val="20"/>
              </w:rPr>
            </w:pPr>
            <w:r>
              <w:rPr>
                <w:rFonts w:ascii="Arial" w:hAnsi="Arial"/>
                <w:w w:val="99"/>
                <w:sz w:val="20"/>
              </w:rPr>
              <w:t>√</w:t>
            </w: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1"/>
              <w:ind w:left="9"/>
              <w:jc w:val="center"/>
              <w:rPr>
                <w:sz w:val="20"/>
              </w:rPr>
            </w:pPr>
            <w:r>
              <w:rPr>
                <w:w w:val="99"/>
                <w:sz w:val="20"/>
              </w:rPr>
              <w:t>6</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pgSz w:w="16840" w:h="11910" w:orient="landscape"/>
          <w:pgMar w:top="1100" w:right="120" w:bottom="1160" w:left="120" w:header="0" w:footer="970" w:gutter="0"/>
          <w:cols w:space="720" w:num="1"/>
        </w:sectPr>
      </w:pPr>
    </w:p>
    <w:p>
      <w:pPr>
        <w:pStyle w:val="2"/>
        <w:rPr>
          <w:sz w:val="19"/>
        </w:rPr>
      </w:pPr>
    </w:p>
    <w:p>
      <w:pPr>
        <w:pStyle w:val="2"/>
        <w:spacing w:before="37"/>
        <w:jc w:val="center"/>
      </w:pPr>
      <w:bookmarkStart w:id="3" w:name="公共资源交易领域基层政务公开标准目录"/>
      <w:bookmarkEnd w:id="3"/>
      <w:r>
        <w:t>公共资源交易领域基层政务公开标准目录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1</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spacing w:before="132"/>
              <w:ind w:left="108"/>
              <w:rPr>
                <w:sz w:val="20"/>
              </w:rPr>
            </w:pPr>
            <w:r>
              <w:rPr>
                <w:w w:val="99"/>
                <w:sz w:val="20"/>
              </w:rPr>
              <w:t>无</w:t>
            </w: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2</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3</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4</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5</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sz w:val="20"/>
              </w:rPr>
            </w:pPr>
            <w:r>
              <w:rPr>
                <w:w w:val="99"/>
                <w:sz w:val="20"/>
              </w:rPr>
              <w:t>6</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bl>
    <w:p>
      <w:pPr>
        <w:spacing w:after="0"/>
        <w:rPr>
          <w:rFonts w:ascii="Times New Roman"/>
          <w:sz w:val="24"/>
        </w:rPr>
        <w:sectPr>
          <w:pgSz w:w="16840" w:h="11910" w:orient="landscape"/>
          <w:pgMar w:top="1100" w:right="120" w:bottom="1160" w:left="120" w:header="0" w:footer="970" w:gutter="0"/>
          <w:cols w:space="720" w:num="1"/>
        </w:sectPr>
      </w:pPr>
    </w:p>
    <w:p>
      <w:pPr>
        <w:pStyle w:val="2"/>
        <w:rPr>
          <w:sz w:val="19"/>
        </w:rPr>
      </w:pPr>
    </w:p>
    <w:p>
      <w:pPr>
        <w:pStyle w:val="2"/>
        <w:spacing w:before="37"/>
        <w:jc w:val="center"/>
      </w:pPr>
      <w:bookmarkStart w:id="4" w:name="财政预决算领域基层政务公开标准目录"/>
      <w:bookmarkEnd w:id="4"/>
      <w:r>
        <w:t>财政预决算领域基层政务公开标准目录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spacing w:before="132"/>
              <w:ind w:left="108"/>
              <w:rPr>
                <w:sz w:val="20"/>
              </w:rPr>
            </w:pPr>
            <w:r>
              <w:rPr>
                <w:w w:val="99"/>
                <w:sz w:val="20"/>
              </w:rPr>
              <w:t>无</w:t>
            </w: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sz w:val="20"/>
              </w:rPr>
            </w:pPr>
            <w:r>
              <w:rPr>
                <w:w w:val="99"/>
                <w:sz w:val="20"/>
              </w:rPr>
              <w:t>6</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pgSz w:w="16840" w:h="11910" w:orient="landscape"/>
          <w:pgMar w:top="1100" w:right="120" w:bottom="1160" w:left="120" w:header="0" w:footer="970" w:gutter="0"/>
          <w:cols w:space="720" w:num="1"/>
        </w:sectPr>
      </w:pPr>
    </w:p>
    <w:p>
      <w:pPr>
        <w:pStyle w:val="2"/>
        <w:spacing w:before="169"/>
        <w:jc w:val="center"/>
      </w:pPr>
      <w:bookmarkStart w:id="5" w:name="安全生产领域基层政务公开标准目录"/>
      <w:bookmarkEnd w:id="5"/>
      <w:r>
        <w:t>安全生产领域基层政务公开标准目录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tcPr>
          <w:p>
            <w:pPr>
              <w:pStyle w:val="7"/>
              <w:rPr>
                <w:rFonts w:ascii="宋体"/>
                <w:sz w:val="20"/>
              </w:rPr>
            </w:pPr>
          </w:p>
          <w:p>
            <w:pPr>
              <w:pStyle w:val="7"/>
              <w:rPr>
                <w:rFonts w:ascii="宋体"/>
                <w:sz w:val="20"/>
              </w:rPr>
            </w:pPr>
          </w:p>
          <w:p>
            <w:pPr>
              <w:pStyle w:val="7"/>
              <w:spacing w:before="140"/>
              <w:ind w:left="9"/>
              <w:jc w:val="center"/>
              <w:rPr>
                <w:sz w:val="20"/>
              </w:rPr>
            </w:pPr>
            <w:r>
              <w:rPr>
                <w:w w:val="99"/>
                <w:sz w:val="20"/>
              </w:rPr>
              <w:t>1</w:t>
            </w:r>
          </w:p>
        </w:tc>
        <w:tc>
          <w:tcPr>
            <w:tcW w:w="720" w:type="dxa"/>
            <w:vMerge w:val="restart"/>
          </w:tcPr>
          <w:p>
            <w:pPr>
              <w:pStyle w:val="7"/>
              <w:rPr>
                <w:rFonts w:ascii="宋体"/>
                <w:sz w:val="20"/>
              </w:rPr>
            </w:pPr>
          </w:p>
          <w:p>
            <w:pPr>
              <w:pStyle w:val="7"/>
              <w:rPr>
                <w:rFonts w:ascii="宋体"/>
                <w:sz w:val="20"/>
              </w:rPr>
            </w:pPr>
          </w:p>
          <w:p>
            <w:pPr>
              <w:pStyle w:val="7"/>
              <w:rPr>
                <w:rFonts w:ascii="宋体"/>
                <w:sz w:val="20"/>
              </w:rPr>
            </w:pPr>
          </w:p>
          <w:p>
            <w:pPr>
              <w:pStyle w:val="7"/>
              <w:spacing w:before="10"/>
              <w:rPr>
                <w:rFonts w:ascii="宋体"/>
                <w:sz w:val="27"/>
              </w:rPr>
            </w:pPr>
          </w:p>
          <w:p>
            <w:pPr>
              <w:pStyle w:val="7"/>
              <w:spacing w:before="1" w:line="292" w:lineRule="auto"/>
              <w:ind w:left="160" w:right="149"/>
              <w:rPr>
                <w:sz w:val="20"/>
              </w:rPr>
            </w:pPr>
            <w:r>
              <w:rPr>
                <w:sz w:val="20"/>
              </w:rPr>
              <w:t>政策文件</w:t>
            </w:r>
          </w:p>
        </w:tc>
        <w:tc>
          <w:tcPr>
            <w:tcW w:w="777" w:type="dxa"/>
          </w:tcPr>
          <w:p>
            <w:pPr>
              <w:pStyle w:val="7"/>
              <w:spacing w:before="28" w:line="292" w:lineRule="auto"/>
              <w:ind w:left="107" w:right="57" w:hanging="44"/>
              <w:jc w:val="center"/>
              <w:rPr>
                <w:sz w:val="20"/>
              </w:rPr>
            </w:pPr>
            <w:r>
              <w:rPr>
                <w:sz w:val="20"/>
              </w:rPr>
              <w:t xml:space="preserve">法律 </w:t>
            </w:r>
            <w:r>
              <w:rPr>
                <w:spacing w:val="-6"/>
                <w:sz w:val="20"/>
              </w:rPr>
              <w:t xml:space="preserve">法规， </w:t>
            </w:r>
            <w:r>
              <w:rPr>
                <w:sz w:val="20"/>
              </w:rPr>
              <w:t>其他 政策</w:t>
            </w:r>
          </w:p>
          <w:p>
            <w:pPr>
              <w:pStyle w:val="7"/>
              <w:spacing w:line="254" w:lineRule="exact"/>
              <w:ind w:left="176" w:right="171"/>
              <w:jc w:val="center"/>
              <w:rPr>
                <w:sz w:val="20"/>
              </w:rPr>
            </w:pPr>
            <w:r>
              <w:rPr>
                <w:w w:val="95"/>
                <w:sz w:val="20"/>
              </w:rPr>
              <w:t>文件</w:t>
            </w:r>
          </w:p>
        </w:tc>
        <w:tc>
          <w:tcPr>
            <w:tcW w:w="2497" w:type="dxa"/>
          </w:tcPr>
          <w:p>
            <w:pPr>
              <w:pStyle w:val="7"/>
              <w:rPr>
                <w:rFonts w:ascii="宋体"/>
                <w:sz w:val="20"/>
              </w:rPr>
            </w:pPr>
          </w:p>
          <w:p>
            <w:pPr>
              <w:pStyle w:val="7"/>
              <w:spacing w:before="9"/>
              <w:rPr>
                <w:rFonts w:ascii="宋体"/>
                <w:sz w:val="18"/>
              </w:rPr>
            </w:pPr>
          </w:p>
          <w:p>
            <w:pPr>
              <w:pStyle w:val="7"/>
              <w:spacing w:before="1" w:line="292" w:lineRule="auto"/>
              <w:ind w:left="108" w:right="178"/>
              <w:rPr>
                <w:sz w:val="20"/>
              </w:rPr>
            </w:pPr>
            <w:r>
              <w:rPr>
                <w:rFonts w:hint="eastAsia"/>
                <w:sz w:val="20"/>
                <w:lang w:eastAsia="zh-CN"/>
              </w:rPr>
              <w:t>滑县</w:t>
            </w:r>
            <w:r>
              <w:rPr>
                <w:sz w:val="20"/>
              </w:rPr>
              <w:t>党政领导干部安全生产责任制实施细则</w:t>
            </w:r>
          </w:p>
        </w:tc>
        <w:tc>
          <w:tcPr>
            <w:tcW w:w="2707" w:type="dxa"/>
          </w:tcPr>
          <w:p>
            <w:pPr>
              <w:pStyle w:val="7"/>
              <w:rPr>
                <w:rFonts w:ascii="宋体"/>
                <w:sz w:val="20"/>
              </w:rPr>
            </w:pPr>
          </w:p>
          <w:p>
            <w:pPr>
              <w:pStyle w:val="7"/>
              <w:rPr>
                <w:rFonts w:ascii="宋体"/>
                <w:sz w:val="20"/>
              </w:rPr>
            </w:pPr>
          </w:p>
          <w:p>
            <w:pPr>
              <w:pStyle w:val="7"/>
              <w:spacing w:before="140"/>
              <w:ind w:left="107"/>
              <w:rPr>
                <w:sz w:val="20"/>
              </w:rPr>
            </w:pPr>
            <w:r>
              <w:rPr>
                <w:sz w:val="20"/>
              </w:rPr>
              <w:t>明细党政领导干部逐级责任</w:t>
            </w:r>
          </w:p>
        </w:tc>
        <w:tc>
          <w:tcPr>
            <w:tcW w:w="1416" w:type="dxa"/>
          </w:tcPr>
          <w:p>
            <w:pPr>
              <w:pStyle w:val="7"/>
              <w:rPr>
                <w:rFonts w:ascii="宋体"/>
                <w:sz w:val="20"/>
              </w:rPr>
            </w:pPr>
          </w:p>
          <w:p>
            <w:pPr>
              <w:pStyle w:val="7"/>
              <w:spacing w:before="9"/>
              <w:rPr>
                <w:rFonts w:ascii="宋体"/>
                <w:sz w:val="18"/>
              </w:rPr>
            </w:pPr>
          </w:p>
          <w:p>
            <w:pPr>
              <w:pStyle w:val="7"/>
              <w:spacing w:before="1"/>
              <w:ind w:left="37" w:right="29"/>
              <w:jc w:val="center"/>
              <w:rPr>
                <w:sz w:val="20"/>
              </w:rPr>
            </w:pPr>
            <w:r>
              <w:rPr>
                <w:sz w:val="20"/>
              </w:rPr>
              <w:t>2020年</w:t>
            </w:r>
            <w:r>
              <w:rPr>
                <w:rFonts w:hint="eastAsia"/>
                <w:sz w:val="20"/>
                <w:lang w:val="en-US" w:eastAsia="zh-CN"/>
              </w:rPr>
              <w:t>12月1</w:t>
            </w:r>
            <w:r>
              <w:rPr>
                <w:sz w:val="20"/>
              </w:rPr>
              <w:t>0</w:t>
            </w:r>
          </w:p>
          <w:p>
            <w:pPr>
              <w:pStyle w:val="7"/>
              <w:spacing w:before="55"/>
              <w:ind w:left="6"/>
              <w:jc w:val="center"/>
              <w:rPr>
                <w:sz w:val="20"/>
              </w:rPr>
            </w:pPr>
            <w:r>
              <w:rPr>
                <w:w w:val="99"/>
                <w:sz w:val="20"/>
              </w:rPr>
              <w:t>日</w:t>
            </w:r>
          </w:p>
        </w:tc>
        <w:tc>
          <w:tcPr>
            <w:tcW w:w="917" w:type="dxa"/>
          </w:tcPr>
          <w:p>
            <w:pPr>
              <w:pStyle w:val="7"/>
              <w:rPr>
                <w:rFonts w:ascii="宋体"/>
                <w:sz w:val="20"/>
              </w:rPr>
            </w:pPr>
          </w:p>
          <w:p>
            <w:pPr>
              <w:pStyle w:val="7"/>
              <w:spacing w:before="168" w:line="225" w:lineRule="auto"/>
              <w:ind w:left="107"/>
              <w:jc w:val="center"/>
              <w:rPr>
                <w:sz w:val="20"/>
              </w:rPr>
            </w:pPr>
            <w:r>
              <w:rPr>
                <w:sz w:val="20"/>
              </w:rPr>
              <w:t>县</w:t>
            </w:r>
            <w:r>
              <w:rPr>
                <w:rFonts w:hint="eastAsia"/>
                <w:sz w:val="20"/>
                <w:lang w:eastAsia="zh-CN"/>
              </w:rPr>
              <w:t>应急局</w:t>
            </w:r>
            <w:r>
              <w:rPr>
                <w:sz w:val="20"/>
              </w:rPr>
              <w:t>、</w:t>
            </w:r>
            <w:r>
              <w:rPr>
                <w:rFonts w:hint="eastAsia"/>
                <w:sz w:val="20"/>
                <w:lang w:val="en-US" w:eastAsia="zh-CN"/>
              </w:rPr>
              <w:t>城关街道办事处</w:t>
            </w:r>
            <w:r>
              <w:rPr>
                <w:sz w:val="20"/>
              </w:rPr>
              <w:t>、各行政村</w:t>
            </w:r>
          </w:p>
        </w:tc>
        <w:tc>
          <w:tcPr>
            <w:tcW w:w="1766" w:type="dxa"/>
          </w:tcPr>
          <w:p>
            <w:pPr>
              <w:pStyle w:val="7"/>
              <w:rPr>
                <w:rFonts w:ascii="宋体"/>
                <w:sz w:val="20"/>
              </w:rPr>
            </w:pPr>
          </w:p>
          <w:p>
            <w:pPr>
              <w:pStyle w:val="7"/>
              <w:spacing w:before="10"/>
              <w:rPr>
                <w:rFonts w:ascii="宋体"/>
                <w:sz w:val="20"/>
              </w:rPr>
            </w:pPr>
          </w:p>
          <w:p>
            <w:pPr>
              <w:pStyle w:val="7"/>
              <w:ind w:left="683" w:right="33" w:hanging="576"/>
              <w:rPr>
                <w:sz w:val="20"/>
              </w:rPr>
            </w:pPr>
            <w:r>
              <w:rPr>
                <w:sz w:val="20"/>
              </w:rPr>
              <w:t>县、</w:t>
            </w:r>
            <w:r>
              <w:rPr>
                <w:rFonts w:hint="eastAsia"/>
                <w:sz w:val="20"/>
                <w:lang w:val="en-US" w:eastAsia="zh-CN"/>
              </w:rPr>
              <w:t>街道</w:t>
            </w:r>
            <w:r>
              <w:rPr>
                <w:sz w:val="20"/>
              </w:rPr>
              <w:t>、各行政村</w:t>
            </w: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rPr>
                <w:rFonts w:ascii="宋体"/>
                <w:sz w:val="22"/>
              </w:rPr>
            </w:pPr>
          </w:p>
          <w:p>
            <w:pPr>
              <w:pStyle w:val="7"/>
              <w:spacing w:before="11"/>
              <w:rPr>
                <w:rFonts w:ascii="宋体"/>
                <w:sz w:val="29"/>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6" w:type="dxa"/>
          </w:tcPr>
          <w:p>
            <w:pPr>
              <w:pStyle w:val="7"/>
              <w:spacing w:before="1"/>
              <w:rPr>
                <w:rFonts w:ascii="宋体"/>
                <w:sz w:val="18"/>
              </w:rPr>
            </w:pPr>
          </w:p>
          <w:p>
            <w:pPr>
              <w:pStyle w:val="7"/>
              <w:ind w:left="9"/>
              <w:jc w:val="center"/>
              <w:rPr>
                <w:sz w:val="20"/>
              </w:rPr>
            </w:pPr>
            <w:r>
              <w:rPr>
                <w:w w:val="99"/>
                <w:sz w:val="20"/>
              </w:rPr>
              <w:t>2</w:t>
            </w:r>
          </w:p>
        </w:tc>
        <w:tc>
          <w:tcPr>
            <w:tcW w:w="720" w:type="dxa"/>
            <w:vMerge w:val="continue"/>
            <w:tcBorders>
              <w:top w:val="nil"/>
            </w:tcBorders>
          </w:tcPr>
          <w:p>
            <w:pPr>
              <w:rPr>
                <w:sz w:val="2"/>
                <w:szCs w:val="2"/>
              </w:rPr>
            </w:pPr>
          </w:p>
        </w:tc>
        <w:tc>
          <w:tcPr>
            <w:tcW w:w="777" w:type="dxa"/>
          </w:tcPr>
          <w:p>
            <w:pPr>
              <w:pStyle w:val="7"/>
              <w:spacing w:before="22" w:line="310" w:lineRule="atLeast"/>
              <w:ind w:left="187" w:right="179"/>
              <w:rPr>
                <w:sz w:val="20"/>
              </w:rPr>
            </w:pPr>
            <w:r>
              <w:rPr>
                <w:sz w:val="20"/>
              </w:rPr>
              <w:t>重大决策</w:t>
            </w:r>
          </w:p>
        </w:tc>
        <w:tc>
          <w:tcPr>
            <w:tcW w:w="2497" w:type="dxa"/>
          </w:tcPr>
          <w:p>
            <w:pPr>
              <w:pStyle w:val="7"/>
              <w:spacing w:before="22" w:line="310" w:lineRule="atLeast"/>
              <w:ind w:left="108" w:right="178"/>
              <w:rPr>
                <w:sz w:val="20"/>
              </w:rPr>
            </w:pPr>
            <w:r>
              <w:rPr>
                <w:rFonts w:hint="eastAsia"/>
                <w:sz w:val="20"/>
                <w:lang w:val="en-US" w:eastAsia="zh-CN"/>
              </w:rPr>
              <w:t>城关街道</w:t>
            </w:r>
            <w:r>
              <w:rPr>
                <w:sz w:val="20"/>
              </w:rPr>
              <w:t>安全生产网格化管理</w:t>
            </w:r>
          </w:p>
        </w:tc>
        <w:tc>
          <w:tcPr>
            <w:tcW w:w="2707" w:type="dxa"/>
          </w:tcPr>
          <w:p>
            <w:pPr>
              <w:pStyle w:val="7"/>
              <w:spacing w:before="1"/>
              <w:rPr>
                <w:rFonts w:ascii="宋体"/>
                <w:sz w:val="18"/>
              </w:rPr>
            </w:pPr>
          </w:p>
          <w:p>
            <w:pPr>
              <w:pStyle w:val="7"/>
              <w:ind w:left="107"/>
              <w:rPr>
                <w:sz w:val="20"/>
              </w:rPr>
            </w:pPr>
            <w:r>
              <w:rPr>
                <w:sz w:val="20"/>
              </w:rPr>
              <w:t>安全生产三员网格化责任</w:t>
            </w:r>
          </w:p>
        </w:tc>
        <w:tc>
          <w:tcPr>
            <w:tcW w:w="1416" w:type="dxa"/>
          </w:tcPr>
          <w:p>
            <w:pPr>
              <w:pStyle w:val="7"/>
              <w:spacing w:before="76"/>
              <w:ind w:left="107"/>
              <w:rPr>
                <w:sz w:val="20"/>
              </w:rPr>
            </w:pPr>
            <w:r>
              <w:rPr>
                <w:sz w:val="20"/>
              </w:rPr>
              <w:t>2020</w:t>
            </w:r>
            <w:r>
              <w:rPr>
                <w:spacing w:val="-26"/>
                <w:sz w:val="20"/>
              </w:rPr>
              <w:t>年</w:t>
            </w:r>
            <w:r>
              <w:rPr>
                <w:rFonts w:hint="eastAsia"/>
                <w:sz w:val="20"/>
                <w:lang w:val="en-US" w:eastAsia="zh-CN"/>
              </w:rPr>
              <w:t>12月</w:t>
            </w:r>
            <w:r>
              <w:rPr>
                <w:sz w:val="20"/>
              </w:rPr>
              <w:t>10</w:t>
            </w:r>
          </w:p>
          <w:p>
            <w:pPr>
              <w:pStyle w:val="7"/>
              <w:spacing w:before="56"/>
              <w:ind w:left="107"/>
              <w:rPr>
                <w:sz w:val="20"/>
              </w:rPr>
            </w:pPr>
            <w:r>
              <w:rPr>
                <w:w w:val="99"/>
                <w:sz w:val="20"/>
              </w:rPr>
              <w:t>日</w:t>
            </w:r>
          </w:p>
        </w:tc>
        <w:tc>
          <w:tcPr>
            <w:tcW w:w="917" w:type="dxa"/>
          </w:tcPr>
          <w:p>
            <w:pPr>
              <w:pStyle w:val="7"/>
              <w:spacing w:line="240" w:lineRule="exact"/>
              <w:ind w:left="107"/>
              <w:jc w:val="left"/>
              <w:rPr>
                <w:sz w:val="20"/>
              </w:rPr>
            </w:pPr>
            <w:r>
              <w:rPr>
                <w:rFonts w:hint="eastAsia"/>
                <w:sz w:val="20"/>
                <w:lang w:val="en-US" w:eastAsia="zh-CN"/>
              </w:rPr>
              <w:t>城关街道办事处</w:t>
            </w:r>
            <w:r>
              <w:rPr>
                <w:rFonts w:hint="eastAsia"/>
                <w:sz w:val="20"/>
                <w:lang w:eastAsia="zh-CN"/>
              </w:rPr>
              <w:t>、各行政村</w:t>
            </w:r>
          </w:p>
        </w:tc>
        <w:tc>
          <w:tcPr>
            <w:tcW w:w="1766" w:type="dxa"/>
          </w:tcPr>
          <w:p>
            <w:pPr>
              <w:pStyle w:val="7"/>
              <w:spacing w:before="102" w:line="242" w:lineRule="auto"/>
              <w:ind w:left="683" w:right="173" w:hanging="502"/>
              <w:rPr>
                <w:sz w:val="20"/>
              </w:rPr>
            </w:pPr>
            <w:r>
              <w:rPr>
                <w:sz w:val="20"/>
              </w:rPr>
              <w:t>政府网站及村公开栏</w:t>
            </w:r>
          </w:p>
        </w:tc>
        <w:tc>
          <w:tcPr>
            <w:tcW w:w="720" w:type="dxa"/>
          </w:tcPr>
          <w:p>
            <w:pPr>
              <w:pStyle w:val="7"/>
              <w:spacing w:before="1"/>
              <w:rPr>
                <w:rFonts w:ascii="宋体"/>
                <w:sz w:val="19"/>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1"/>
              <w:rPr>
                <w:rFonts w:ascii="宋体"/>
                <w:sz w:val="19"/>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spacing w:before="1"/>
              <w:rPr>
                <w:rFonts w:ascii="宋体"/>
                <w:sz w:val="19"/>
              </w:rPr>
            </w:pPr>
          </w:p>
          <w:p>
            <w:pPr>
              <w:pStyle w:val="7"/>
              <w:ind w:left="8"/>
              <w:jc w:val="center"/>
              <w:rPr>
                <w:rFonts w:ascii="Arial" w:hAnsi="Arial"/>
                <w:sz w:val="20"/>
              </w:rPr>
            </w:pPr>
            <w:r>
              <w:rPr>
                <w:rFonts w:ascii="Arial" w:hAnsi="Arial"/>
                <w:w w:val="99"/>
                <w:sz w:val="20"/>
              </w:rPr>
              <w:t>√</w:t>
            </w:r>
          </w:p>
        </w:tc>
        <w:tc>
          <w:tcPr>
            <w:tcW w:w="720" w:type="dxa"/>
          </w:tcPr>
          <w:p>
            <w:pPr>
              <w:pStyle w:val="7"/>
              <w:spacing w:before="1"/>
              <w:rPr>
                <w:rFonts w:ascii="宋体"/>
                <w:sz w:val="19"/>
              </w:rPr>
            </w:pPr>
          </w:p>
          <w:p>
            <w:pPr>
              <w:pStyle w:val="7"/>
              <w:ind w:left="8"/>
              <w:jc w:val="center"/>
              <w:rPr>
                <w:rFonts w:ascii="Arial" w:hAnsi="Arial"/>
                <w:sz w:val="20"/>
              </w:rPr>
            </w:pPr>
            <w:r>
              <w:rPr>
                <w:rFonts w:ascii="Arial" w:hAnsi="Arial"/>
                <w:w w:val="99"/>
                <w:sz w:val="20"/>
              </w:rPr>
              <w:t>√</w:t>
            </w:r>
          </w:p>
        </w:tc>
        <w:tc>
          <w:tcPr>
            <w:tcW w:w="720" w:type="dxa"/>
          </w:tcPr>
          <w:p>
            <w:pPr>
              <w:pStyle w:val="7"/>
              <w:spacing w:before="1"/>
              <w:rPr>
                <w:rFonts w:ascii="宋体"/>
                <w:sz w:val="19"/>
              </w:rPr>
            </w:pPr>
          </w:p>
          <w:p>
            <w:pPr>
              <w:pStyle w:val="7"/>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3</w:t>
            </w:r>
          </w:p>
        </w:tc>
        <w:tc>
          <w:tcPr>
            <w:tcW w:w="720" w:type="dxa"/>
            <w:vMerge w:val="continue"/>
            <w:tcBorders>
              <w:top w:val="nil"/>
            </w:tcBorders>
          </w:tcPr>
          <w:p>
            <w:pPr>
              <w:rPr>
                <w:sz w:val="2"/>
                <w:szCs w:val="2"/>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1"/>
              <w:ind w:left="9"/>
              <w:jc w:val="center"/>
              <w:rPr>
                <w:sz w:val="20"/>
              </w:rPr>
            </w:pPr>
            <w:r>
              <w:rPr>
                <w:w w:val="99"/>
                <w:sz w:val="20"/>
              </w:rPr>
              <w:t>5</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bl>
    <w:p>
      <w:pPr>
        <w:spacing w:after="0"/>
        <w:rPr>
          <w:rFonts w:ascii="Times New Roman"/>
          <w:sz w:val="20"/>
        </w:rPr>
        <w:sectPr>
          <w:footerReference r:id="rId6" w:type="default"/>
          <w:pgSz w:w="16840" w:h="11910" w:orient="landscape"/>
          <w:pgMar w:top="1100" w:right="120" w:bottom="1080" w:left="120" w:header="0" w:footer="890" w:gutter="0"/>
          <w:pgNumType w:start="10"/>
          <w:cols w:space="720" w:num="1"/>
        </w:sectPr>
      </w:pPr>
    </w:p>
    <w:p>
      <w:pPr>
        <w:pStyle w:val="2"/>
        <w:rPr>
          <w:sz w:val="19"/>
        </w:rPr>
      </w:pPr>
    </w:p>
    <w:p>
      <w:pPr>
        <w:pStyle w:val="2"/>
        <w:spacing w:before="37"/>
        <w:jc w:val="center"/>
      </w:pPr>
      <w:bookmarkStart w:id="6" w:name="救灾领域基层政务公开标准目录"/>
      <w:bookmarkEnd w:id="6"/>
      <w:r>
        <w:t>救灾领域基层政务公开标准目录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885" w:type="dxa"/>
            <w:gridSpan w:val="2"/>
          </w:tcPr>
          <w:p>
            <w:pPr>
              <w:pStyle w:val="7"/>
              <w:spacing w:before="1" w:line="238" w:lineRule="exact"/>
              <w:ind w:left="542"/>
              <w:rPr>
                <w:rFonts w:hint="eastAsia" w:ascii="黑体" w:eastAsia="黑体"/>
                <w:sz w:val="20"/>
              </w:rPr>
            </w:pPr>
            <w:r>
              <w:rPr>
                <w:rFonts w:hint="eastAsia" w:ascii="黑体" w:eastAsia="黑体"/>
                <w:sz w:val="20"/>
              </w:rPr>
              <w:t>公开事项</w:t>
            </w:r>
          </w:p>
        </w:tc>
        <w:tc>
          <w:tcPr>
            <w:tcW w:w="2109" w:type="dxa"/>
            <w:vMerge w:val="restart"/>
          </w:tcPr>
          <w:p>
            <w:pPr>
              <w:pStyle w:val="7"/>
              <w:rPr>
                <w:rFonts w:ascii="宋体"/>
                <w:sz w:val="20"/>
              </w:rPr>
            </w:pPr>
          </w:p>
          <w:p>
            <w:pPr>
              <w:pStyle w:val="7"/>
              <w:spacing w:before="138"/>
              <w:ind w:left="253"/>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1165" w:type="dxa"/>
          </w:tcPr>
          <w:p>
            <w:pPr>
              <w:pStyle w:val="7"/>
              <w:spacing w:before="3"/>
              <w:rPr>
                <w:rFonts w:ascii="宋体"/>
                <w:sz w:val="20"/>
              </w:rPr>
            </w:pPr>
          </w:p>
          <w:p>
            <w:pPr>
              <w:pStyle w:val="7"/>
              <w:ind w:left="182"/>
              <w:rPr>
                <w:rFonts w:hint="eastAsia" w:ascii="黑体" w:eastAsia="黑体"/>
                <w:sz w:val="20"/>
              </w:rPr>
            </w:pPr>
            <w:r>
              <w:rPr>
                <w:rFonts w:hint="eastAsia" w:ascii="黑体" w:eastAsia="黑体"/>
                <w:sz w:val="20"/>
              </w:rPr>
              <w:t>二级事项</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6" w:type="dxa"/>
          </w:tcPr>
          <w:p>
            <w:pPr>
              <w:pStyle w:val="7"/>
              <w:spacing w:before="5"/>
              <w:rPr>
                <w:rFonts w:ascii="宋体"/>
                <w:sz w:val="14"/>
              </w:rPr>
            </w:pPr>
          </w:p>
          <w:p>
            <w:pPr>
              <w:pStyle w:val="7"/>
              <w:ind w:left="9"/>
              <w:jc w:val="center"/>
              <w:rPr>
                <w:sz w:val="20"/>
              </w:rPr>
            </w:pPr>
            <w:r>
              <w:rPr>
                <w:w w:val="99"/>
                <w:sz w:val="20"/>
              </w:rPr>
              <w:t>1</w:t>
            </w:r>
          </w:p>
        </w:tc>
        <w:tc>
          <w:tcPr>
            <w:tcW w:w="720" w:type="dxa"/>
            <w:vMerge w:val="restart"/>
          </w:tcPr>
          <w:p>
            <w:pPr>
              <w:pStyle w:val="7"/>
              <w:rPr>
                <w:rFonts w:ascii="宋体"/>
                <w:sz w:val="20"/>
              </w:rPr>
            </w:pPr>
          </w:p>
          <w:p>
            <w:pPr>
              <w:pStyle w:val="7"/>
              <w:rPr>
                <w:rFonts w:ascii="宋体"/>
                <w:sz w:val="20"/>
              </w:rPr>
            </w:pPr>
          </w:p>
          <w:p>
            <w:pPr>
              <w:pStyle w:val="7"/>
              <w:spacing w:before="150" w:line="292" w:lineRule="auto"/>
              <w:ind w:left="160" w:right="149"/>
              <w:rPr>
                <w:sz w:val="20"/>
              </w:rPr>
            </w:pPr>
            <w:r>
              <w:rPr>
                <w:sz w:val="20"/>
              </w:rPr>
              <w:t>政策文件</w:t>
            </w:r>
          </w:p>
        </w:tc>
        <w:tc>
          <w:tcPr>
            <w:tcW w:w="1165" w:type="dxa"/>
            <w:vMerge w:val="restart"/>
          </w:tcPr>
          <w:p>
            <w:pPr>
              <w:pStyle w:val="7"/>
              <w:spacing w:before="38" w:line="292" w:lineRule="auto"/>
              <w:ind w:left="107" w:right="46" w:hanging="51"/>
              <w:jc w:val="center"/>
              <w:rPr>
                <w:sz w:val="20"/>
              </w:rPr>
            </w:pPr>
            <w:r>
              <w:rPr>
                <w:sz w:val="20"/>
              </w:rPr>
              <w:t xml:space="preserve">法律、法 </w:t>
            </w:r>
            <w:r>
              <w:rPr>
                <w:spacing w:val="-3"/>
                <w:sz w:val="20"/>
              </w:rPr>
              <w:t>规、部门、</w:t>
            </w:r>
            <w:r>
              <w:rPr>
                <w:sz w:val="20"/>
              </w:rPr>
              <w:t>地方规章 和其他政 策文件标</w:t>
            </w:r>
          </w:p>
          <w:p>
            <w:pPr>
              <w:pStyle w:val="7"/>
              <w:spacing w:line="253" w:lineRule="exact"/>
              <w:ind w:left="8"/>
              <w:jc w:val="center"/>
              <w:rPr>
                <w:sz w:val="20"/>
              </w:rPr>
            </w:pPr>
            <w:r>
              <w:rPr>
                <w:w w:val="99"/>
                <w:sz w:val="20"/>
              </w:rPr>
              <w:t>准</w:t>
            </w:r>
          </w:p>
        </w:tc>
        <w:tc>
          <w:tcPr>
            <w:tcW w:w="2109" w:type="dxa"/>
          </w:tcPr>
          <w:p>
            <w:pPr>
              <w:pStyle w:val="7"/>
              <w:spacing w:before="29"/>
              <w:ind w:left="106"/>
              <w:rPr>
                <w:sz w:val="20"/>
              </w:rPr>
            </w:pPr>
            <w:r>
              <w:rPr>
                <w:sz w:val="20"/>
              </w:rPr>
              <w:t>救灾有关的法律、法</w:t>
            </w:r>
          </w:p>
          <w:p>
            <w:pPr>
              <w:pStyle w:val="7"/>
              <w:spacing w:before="55"/>
              <w:ind w:left="106"/>
              <w:rPr>
                <w:sz w:val="20"/>
              </w:rPr>
            </w:pPr>
            <w:r>
              <w:rPr>
                <w:w w:val="99"/>
                <w:sz w:val="20"/>
              </w:rPr>
              <w:t>规</w:t>
            </w:r>
          </w:p>
        </w:tc>
        <w:tc>
          <w:tcPr>
            <w:tcW w:w="2707" w:type="dxa"/>
            <w:vMerge w:val="restart"/>
          </w:tcPr>
          <w:p>
            <w:pPr>
              <w:pStyle w:val="7"/>
              <w:rPr>
                <w:rFonts w:ascii="宋体"/>
                <w:sz w:val="20"/>
              </w:rPr>
            </w:pPr>
          </w:p>
          <w:p>
            <w:pPr>
              <w:pStyle w:val="7"/>
              <w:rPr>
                <w:rFonts w:ascii="宋体"/>
                <w:sz w:val="20"/>
              </w:rPr>
            </w:pPr>
          </w:p>
          <w:p>
            <w:pPr>
              <w:pStyle w:val="7"/>
              <w:spacing w:before="11"/>
              <w:rPr>
                <w:rFonts w:ascii="宋体"/>
                <w:sz w:val="23"/>
              </w:rPr>
            </w:pPr>
          </w:p>
          <w:p>
            <w:pPr>
              <w:pStyle w:val="7"/>
              <w:ind w:left="107"/>
              <w:rPr>
                <w:sz w:val="20"/>
              </w:rPr>
            </w:pPr>
            <w:r>
              <w:rPr>
                <w:sz w:val="20"/>
              </w:rPr>
              <w:t>《政府信息公开条例》</w:t>
            </w:r>
          </w:p>
        </w:tc>
        <w:tc>
          <w:tcPr>
            <w:tcW w:w="1416" w:type="dxa"/>
            <w:vMerge w:val="restart"/>
          </w:tcPr>
          <w:p>
            <w:pPr>
              <w:pStyle w:val="7"/>
              <w:rPr>
                <w:rFonts w:ascii="宋体"/>
                <w:sz w:val="20"/>
              </w:rPr>
            </w:pPr>
          </w:p>
          <w:p>
            <w:pPr>
              <w:pStyle w:val="7"/>
              <w:spacing w:before="6"/>
              <w:rPr>
                <w:rFonts w:ascii="宋体"/>
                <w:sz w:val="19"/>
              </w:rPr>
            </w:pPr>
          </w:p>
          <w:p>
            <w:pPr>
              <w:pStyle w:val="7"/>
              <w:spacing w:line="292" w:lineRule="auto"/>
              <w:ind w:left="107" w:right="96"/>
              <w:jc w:val="both"/>
              <w:rPr>
                <w:sz w:val="20"/>
              </w:rPr>
            </w:pPr>
            <w:r>
              <w:rPr>
                <w:spacing w:val="-3"/>
                <w:sz w:val="20"/>
              </w:rPr>
              <w:t>信息形成或变</w:t>
            </w:r>
            <w:r>
              <w:rPr>
                <w:spacing w:val="-11"/>
                <w:sz w:val="20"/>
              </w:rPr>
              <w:t xml:space="preserve">更之日起 </w:t>
            </w:r>
            <w:r>
              <w:rPr>
                <w:sz w:val="20"/>
              </w:rPr>
              <w:t>7</w:t>
            </w:r>
            <w:r>
              <w:rPr>
                <w:spacing w:val="-33"/>
                <w:sz w:val="20"/>
              </w:rPr>
              <w:t xml:space="preserve"> 个</w:t>
            </w:r>
            <w:r>
              <w:rPr>
                <w:sz w:val="20"/>
              </w:rPr>
              <w:t>工作日内</w:t>
            </w:r>
          </w:p>
        </w:tc>
        <w:tc>
          <w:tcPr>
            <w:tcW w:w="917" w:type="dxa"/>
            <w:vMerge w:val="restart"/>
          </w:tcPr>
          <w:p>
            <w:pPr>
              <w:pStyle w:val="7"/>
              <w:rPr>
                <w:rFonts w:ascii="宋体"/>
                <w:sz w:val="20"/>
              </w:rPr>
            </w:pPr>
          </w:p>
          <w:p>
            <w:pPr>
              <w:pStyle w:val="7"/>
              <w:spacing w:before="1"/>
              <w:rPr>
                <w:rFonts w:ascii="宋体"/>
                <w:sz w:val="26"/>
              </w:rPr>
            </w:pPr>
          </w:p>
          <w:p>
            <w:pPr>
              <w:pStyle w:val="7"/>
              <w:spacing w:line="225" w:lineRule="auto"/>
              <w:ind w:left="158" w:right="147"/>
              <w:jc w:val="both"/>
              <w:rPr>
                <w:rFonts w:hint="eastAsia" w:eastAsia="仿宋"/>
                <w:sz w:val="20"/>
                <w:lang w:eastAsia="zh-CN"/>
              </w:rPr>
            </w:pPr>
            <w:r>
              <w:rPr>
                <w:rFonts w:hint="eastAsia"/>
                <w:sz w:val="20"/>
                <w:lang w:eastAsia="zh-CN"/>
              </w:rPr>
              <w:t>县</w:t>
            </w:r>
            <w:r>
              <w:rPr>
                <w:sz w:val="20"/>
              </w:rPr>
              <w:t>应急管理局</w:t>
            </w:r>
            <w:r>
              <w:rPr>
                <w:rFonts w:hint="eastAsia"/>
                <w:sz w:val="20"/>
                <w:lang w:eastAsia="zh-CN"/>
              </w:rPr>
              <w:t>、</w:t>
            </w:r>
            <w:r>
              <w:rPr>
                <w:rFonts w:hint="eastAsia"/>
                <w:sz w:val="20"/>
                <w:lang w:val="en-US" w:eastAsia="zh-CN"/>
              </w:rPr>
              <w:t>城关街道办事处</w:t>
            </w:r>
          </w:p>
        </w:tc>
        <w:tc>
          <w:tcPr>
            <w:tcW w:w="1766" w:type="dxa"/>
            <w:vMerge w:val="restart"/>
          </w:tcPr>
          <w:p>
            <w:pPr>
              <w:pStyle w:val="7"/>
              <w:rPr>
                <w:rFonts w:ascii="宋体"/>
                <w:sz w:val="20"/>
              </w:rPr>
            </w:pPr>
          </w:p>
          <w:p>
            <w:pPr>
              <w:pStyle w:val="7"/>
              <w:rPr>
                <w:rFonts w:ascii="宋体"/>
                <w:sz w:val="20"/>
              </w:rPr>
            </w:pPr>
          </w:p>
          <w:p>
            <w:pPr>
              <w:pStyle w:val="7"/>
              <w:spacing w:before="176" w:line="242" w:lineRule="auto"/>
              <w:ind w:left="282" w:right="271" w:firstLine="199"/>
              <w:rPr>
                <w:sz w:val="20"/>
              </w:rPr>
            </w:pPr>
            <w:r>
              <w:rPr>
                <w:sz w:val="20"/>
              </w:rPr>
              <w:t xml:space="preserve">政务网站 </w:t>
            </w:r>
            <w:r>
              <w:rPr>
                <w:spacing w:val="-3"/>
                <w:sz w:val="20"/>
              </w:rPr>
              <w:t>政务服务中心</w:t>
            </w:r>
          </w:p>
        </w:tc>
        <w:tc>
          <w:tcPr>
            <w:tcW w:w="720" w:type="dxa"/>
          </w:tcPr>
          <w:p>
            <w:pPr>
              <w:pStyle w:val="7"/>
              <w:spacing w:before="19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19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spacing w:before="197"/>
              <w:ind w:left="8"/>
              <w:jc w:val="center"/>
              <w:rPr>
                <w:rFonts w:ascii="Arial" w:hAnsi="Arial"/>
                <w:sz w:val="20"/>
              </w:rPr>
            </w:pPr>
            <w:r>
              <w:rPr>
                <w:rFonts w:ascii="Arial" w:hAnsi="Arial"/>
                <w:w w:val="99"/>
                <w:sz w:val="20"/>
              </w:rPr>
              <w:t>√</w:t>
            </w:r>
          </w:p>
        </w:tc>
        <w:tc>
          <w:tcPr>
            <w:tcW w:w="720" w:type="dxa"/>
          </w:tcPr>
          <w:p>
            <w:pPr>
              <w:pStyle w:val="7"/>
              <w:spacing w:before="197"/>
              <w:ind w:left="8"/>
              <w:jc w:val="center"/>
              <w:rPr>
                <w:rFonts w:ascii="Arial" w:hAnsi="Arial"/>
                <w:sz w:val="20"/>
              </w:rPr>
            </w:pPr>
            <w:r>
              <w:rPr>
                <w:rFonts w:ascii="Arial" w:hAnsi="Arial"/>
                <w:w w:val="99"/>
                <w:sz w:val="20"/>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6" w:type="dxa"/>
          </w:tcPr>
          <w:p>
            <w:pPr>
              <w:pStyle w:val="7"/>
              <w:spacing w:before="5"/>
              <w:rPr>
                <w:rFonts w:ascii="宋体"/>
                <w:sz w:val="14"/>
              </w:rPr>
            </w:pPr>
          </w:p>
          <w:p>
            <w:pPr>
              <w:pStyle w:val="7"/>
              <w:ind w:left="9"/>
              <w:jc w:val="center"/>
              <w:rPr>
                <w:sz w:val="20"/>
              </w:rPr>
            </w:pPr>
            <w:r>
              <w:rPr>
                <w:w w:val="99"/>
                <w:sz w:val="20"/>
              </w:rPr>
              <w:t>2</w:t>
            </w:r>
          </w:p>
        </w:tc>
        <w:tc>
          <w:tcPr>
            <w:tcW w:w="720" w:type="dxa"/>
            <w:vMerge w:val="continue"/>
            <w:tcBorders>
              <w:top w:val="nil"/>
            </w:tcBorders>
          </w:tcPr>
          <w:p>
            <w:pPr>
              <w:rPr>
                <w:sz w:val="2"/>
                <w:szCs w:val="2"/>
              </w:rPr>
            </w:pPr>
          </w:p>
        </w:tc>
        <w:tc>
          <w:tcPr>
            <w:tcW w:w="1165" w:type="dxa"/>
            <w:vMerge w:val="continue"/>
            <w:tcBorders>
              <w:top w:val="nil"/>
            </w:tcBorders>
          </w:tcPr>
          <w:p>
            <w:pPr>
              <w:rPr>
                <w:sz w:val="2"/>
                <w:szCs w:val="2"/>
              </w:rPr>
            </w:pPr>
          </w:p>
        </w:tc>
        <w:tc>
          <w:tcPr>
            <w:tcW w:w="2109" w:type="dxa"/>
          </w:tcPr>
          <w:p>
            <w:pPr>
              <w:pStyle w:val="7"/>
              <w:spacing w:before="28"/>
              <w:ind w:left="106"/>
              <w:rPr>
                <w:sz w:val="20"/>
              </w:rPr>
            </w:pPr>
            <w:r>
              <w:rPr>
                <w:sz w:val="20"/>
              </w:rPr>
              <w:t>与部门救灾有关的规</w:t>
            </w:r>
          </w:p>
          <w:p>
            <w:pPr>
              <w:pStyle w:val="7"/>
              <w:spacing w:before="56"/>
              <w:ind w:left="106"/>
              <w:rPr>
                <w:sz w:val="20"/>
              </w:rPr>
            </w:pPr>
            <w:r>
              <w:rPr>
                <w:sz w:val="20"/>
              </w:rPr>
              <w:t>章、规范性文件</w:t>
            </w: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96"/>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196"/>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spacing w:before="196"/>
              <w:ind w:left="8"/>
              <w:jc w:val="center"/>
              <w:rPr>
                <w:rFonts w:ascii="Arial" w:hAnsi="Arial"/>
                <w:sz w:val="20"/>
              </w:rPr>
            </w:pPr>
            <w:r>
              <w:rPr>
                <w:rFonts w:ascii="Arial" w:hAnsi="Arial"/>
                <w:w w:val="99"/>
                <w:sz w:val="20"/>
              </w:rPr>
              <w:t>√</w:t>
            </w:r>
          </w:p>
        </w:tc>
        <w:tc>
          <w:tcPr>
            <w:tcW w:w="720" w:type="dxa"/>
          </w:tcPr>
          <w:p>
            <w:pPr>
              <w:pStyle w:val="7"/>
              <w:spacing w:before="196"/>
              <w:ind w:left="8"/>
              <w:jc w:val="center"/>
              <w:rPr>
                <w:rFonts w:ascii="Arial" w:hAnsi="Arial"/>
                <w:sz w:val="20"/>
              </w:rPr>
            </w:pPr>
            <w:r>
              <w:rPr>
                <w:rFonts w:ascii="Arial" w:hAnsi="Arial"/>
                <w:w w:val="99"/>
                <w:sz w:val="20"/>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6" w:type="dxa"/>
          </w:tcPr>
          <w:p>
            <w:pPr>
              <w:pStyle w:val="7"/>
              <w:spacing w:before="4"/>
              <w:rPr>
                <w:rFonts w:ascii="宋体"/>
                <w:sz w:val="14"/>
              </w:rPr>
            </w:pPr>
          </w:p>
          <w:p>
            <w:pPr>
              <w:pStyle w:val="7"/>
              <w:ind w:left="9"/>
              <w:jc w:val="center"/>
              <w:rPr>
                <w:sz w:val="20"/>
              </w:rPr>
            </w:pPr>
            <w:r>
              <w:rPr>
                <w:w w:val="99"/>
                <w:sz w:val="20"/>
              </w:rPr>
              <w:t>3</w:t>
            </w:r>
          </w:p>
        </w:tc>
        <w:tc>
          <w:tcPr>
            <w:tcW w:w="720" w:type="dxa"/>
            <w:vMerge w:val="continue"/>
            <w:tcBorders>
              <w:top w:val="nil"/>
            </w:tcBorders>
          </w:tcPr>
          <w:p>
            <w:pPr>
              <w:rPr>
                <w:sz w:val="2"/>
                <w:szCs w:val="2"/>
              </w:rPr>
            </w:pPr>
          </w:p>
        </w:tc>
        <w:tc>
          <w:tcPr>
            <w:tcW w:w="1165" w:type="dxa"/>
            <w:vMerge w:val="continue"/>
            <w:tcBorders>
              <w:top w:val="nil"/>
            </w:tcBorders>
          </w:tcPr>
          <w:p>
            <w:pPr>
              <w:rPr>
                <w:sz w:val="2"/>
                <w:szCs w:val="2"/>
              </w:rPr>
            </w:pPr>
          </w:p>
        </w:tc>
        <w:tc>
          <w:tcPr>
            <w:tcW w:w="2109" w:type="dxa"/>
          </w:tcPr>
          <w:p>
            <w:pPr>
              <w:pStyle w:val="7"/>
              <w:spacing w:before="28"/>
              <w:ind w:left="106"/>
              <w:rPr>
                <w:sz w:val="20"/>
              </w:rPr>
            </w:pPr>
            <w:r>
              <w:rPr>
                <w:sz w:val="20"/>
              </w:rPr>
              <w:t>救灾领域有关的国</w:t>
            </w:r>
          </w:p>
          <w:p>
            <w:pPr>
              <w:pStyle w:val="7"/>
              <w:spacing w:before="55"/>
              <w:ind w:left="106"/>
              <w:rPr>
                <w:sz w:val="20"/>
              </w:rPr>
            </w:pPr>
            <w:r>
              <w:rPr>
                <w:sz w:val="20"/>
              </w:rPr>
              <w:t>家、行业、地方标准</w:t>
            </w: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96"/>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196"/>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spacing w:before="12"/>
              <w:rPr>
                <w:rFonts w:ascii="宋体"/>
                <w:sz w:val="17"/>
              </w:rPr>
            </w:pPr>
          </w:p>
          <w:p>
            <w:pPr>
              <w:pStyle w:val="7"/>
              <w:ind w:left="8"/>
              <w:jc w:val="center"/>
              <w:rPr>
                <w:rFonts w:ascii="Arial" w:hAnsi="Arial"/>
                <w:sz w:val="20"/>
              </w:rPr>
            </w:pPr>
            <w:r>
              <w:rPr>
                <w:rFonts w:ascii="Arial" w:hAnsi="Arial"/>
                <w:w w:val="99"/>
                <w:sz w:val="20"/>
              </w:rPr>
              <w:t>√</w:t>
            </w:r>
          </w:p>
        </w:tc>
        <w:tc>
          <w:tcPr>
            <w:tcW w:w="720" w:type="dxa"/>
          </w:tcPr>
          <w:p>
            <w:pPr>
              <w:pStyle w:val="7"/>
              <w:spacing w:before="12"/>
              <w:rPr>
                <w:rFonts w:ascii="宋体"/>
                <w:sz w:val="17"/>
              </w:rPr>
            </w:pPr>
          </w:p>
          <w:p>
            <w:pPr>
              <w:pStyle w:val="7"/>
              <w:ind w:left="8"/>
              <w:jc w:val="center"/>
              <w:rPr>
                <w:rFonts w:ascii="Arial" w:hAnsi="Arial"/>
                <w:sz w:val="20"/>
              </w:rPr>
            </w:pPr>
            <w:r>
              <w:rPr>
                <w:rFonts w:ascii="Arial" w:hAnsi="Arial"/>
                <w:w w:val="99"/>
                <w:sz w:val="20"/>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0"/>
              </w:rPr>
            </w:pPr>
          </w:p>
        </w:tc>
        <w:tc>
          <w:tcPr>
            <w:tcW w:w="1165" w:type="dxa"/>
          </w:tcPr>
          <w:p>
            <w:pPr>
              <w:pStyle w:val="7"/>
              <w:rPr>
                <w:rFonts w:ascii="Times New Roman"/>
                <w:sz w:val="20"/>
              </w:rPr>
            </w:pPr>
          </w:p>
        </w:tc>
        <w:tc>
          <w:tcPr>
            <w:tcW w:w="2109"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bl>
    <w:p>
      <w:pPr>
        <w:spacing w:after="0"/>
        <w:rPr>
          <w:rFonts w:ascii="Times New Roman"/>
          <w:sz w:val="20"/>
        </w:rPr>
        <w:sectPr>
          <w:pgSz w:w="16840" w:h="11910" w:orient="landscape"/>
          <w:pgMar w:top="1100" w:right="120" w:bottom="1160" w:left="120" w:header="0" w:footer="890" w:gutter="0"/>
          <w:cols w:space="720" w:num="1"/>
        </w:sectPr>
      </w:pPr>
    </w:p>
    <w:p>
      <w:pPr>
        <w:pStyle w:val="2"/>
        <w:rPr>
          <w:sz w:val="20"/>
        </w:rPr>
      </w:pPr>
    </w:p>
    <w:p>
      <w:pPr>
        <w:pStyle w:val="2"/>
        <w:spacing w:before="169"/>
        <w:jc w:val="center"/>
      </w:pPr>
      <w:bookmarkStart w:id="7" w:name="税收管理领域基层政务公开标准目录"/>
      <w:bookmarkEnd w:id="7"/>
      <w:r>
        <w:t>税收管理领域基层政务公开标准目录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spacing w:before="132"/>
              <w:ind w:left="108"/>
              <w:rPr>
                <w:sz w:val="20"/>
              </w:rPr>
            </w:pPr>
            <w:r>
              <w:rPr>
                <w:w w:val="99"/>
                <w:sz w:val="20"/>
              </w:rPr>
              <w:t>无</w:t>
            </w: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32"/>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pgSz w:w="16840" w:h="11910" w:orient="landscape"/>
          <w:pgMar w:top="1100" w:right="120" w:bottom="1160" w:left="120" w:header="0" w:footer="890" w:gutter="0"/>
          <w:cols w:space="720" w:num="1"/>
        </w:sectPr>
      </w:pPr>
    </w:p>
    <w:p>
      <w:pPr>
        <w:pStyle w:val="2"/>
        <w:spacing w:before="9"/>
        <w:rPr>
          <w:sz w:val="27"/>
        </w:rPr>
      </w:pPr>
    </w:p>
    <w:p>
      <w:pPr>
        <w:pStyle w:val="2"/>
        <w:spacing w:before="37"/>
        <w:jc w:val="center"/>
      </w:pPr>
      <w:bookmarkStart w:id="8" w:name="国有土地上房屋征收领域基层政务公开标准目录"/>
      <w:bookmarkEnd w:id="8"/>
      <w:r>
        <w:t>国有土地上房屋征收领域基层政务公开标准目录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1</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spacing w:before="132"/>
              <w:ind w:left="108"/>
              <w:rPr>
                <w:sz w:val="20"/>
              </w:rPr>
            </w:pPr>
            <w:r>
              <w:rPr>
                <w:w w:val="99"/>
                <w:sz w:val="20"/>
              </w:rPr>
              <w:t>无</w:t>
            </w: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2</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3</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sz w:val="20"/>
              </w:rPr>
            </w:pPr>
            <w:r>
              <w:rPr>
                <w:w w:val="99"/>
                <w:sz w:val="20"/>
              </w:rPr>
              <w:t>4</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rFonts w:hint="eastAsia" w:eastAsia="仿宋"/>
                <w:w w:val="99"/>
                <w:sz w:val="20"/>
                <w:lang w:val="en-US" w:eastAsia="zh-CN"/>
              </w:rPr>
            </w:pPr>
            <w:r>
              <w:rPr>
                <w:rFonts w:hint="eastAsia"/>
                <w:w w:val="99"/>
                <w:sz w:val="20"/>
                <w:lang w:val="en-US" w:eastAsia="zh-CN"/>
              </w:rPr>
              <w:t>5</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rFonts w:hint="eastAsia" w:eastAsia="仿宋"/>
                <w:w w:val="99"/>
                <w:sz w:val="20"/>
                <w:lang w:val="en-US" w:eastAsia="zh-CN"/>
              </w:rPr>
            </w:pPr>
            <w:r>
              <w:rPr>
                <w:rFonts w:hint="eastAsia"/>
                <w:w w:val="99"/>
                <w:sz w:val="20"/>
                <w:lang w:val="en-US" w:eastAsia="zh-CN"/>
              </w:rPr>
              <w:t>6</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rFonts w:hint="eastAsia" w:eastAsia="仿宋"/>
                <w:w w:val="99"/>
                <w:sz w:val="20"/>
                <w:lang w:val="en-US" w:eastAsia="zh-CN"/>
              </w:rPr>
            </w:pPr>
            <w:r>
              <w:rPr>
                <w:rFonts w:hint="eastAsia"/>
                <w:w w:val="99"/>
                <w:sz w:val="20"/>
                <w:lang w:val="en-US" w:eastAsia="zh-CN"/>
              </w:rPr>
              <w:t>7</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rFonts w:hint="default" w:eastAsia="仿宋"/>
                <w:w w:val="99"/>
                <w:sz w:val="20"/>
                <w:lang w:val="en-US" w:eastAsia="zh-CN"/>
              </w:rPr>
            </w:pPr>
            <w:r>
              <w:rPr>
                <w:rFonts w:hint="eastAsia"/>
                <w:w w:val="99"/>
                <w:sz w:val="20"/>
                <w:lang w:val="en-US" w:eastAsia="zh-CN"/>
              </w:rPr>
              <w:t>8</w:t>
            </w:r>
          </w:p>
        </w:tc>
        <w:tc>
          <w:tcPr>
            <w:tcW w:w="720" w:type="dxa"/>
          </w:tcPr>
          <w:p>
            <w:pPr>
              <w:pStyle w:val="7"/>
              <w:rPr>
                <w:rFonts w:ascii="Times New Roman"/>
                <w:sz w:val="24"/>
              </w:rPr>
            </w:pPr>
          </w:p>
        </w:tc>
        <w:tc>
          <w:tcPr>
            <w:tcW w:w="777" w:type="dxa"/>
          </w:tcPr>
          <w:p>
            <w:pPr>
              <w:pStyle w:val="7"/>
              <w:rPr>
                <w:rFonts w:ascii="Times New Roman"/>
                <w:sz w:val="24"/>
              </w:rPr>
            </w:pPr>
          </w:p>
        </w:tc>
        <w:tc>
          <w:tcPr>
            <w:tcW w:w="2497" w:type="dxa"/>
          </w:tcPr>
          <w:p>
            <w:pPr>
              <w:pStyle w:val="7"/>
              <w:rPr>
                <w:rFonts w:ascii="Times New Roman"/>
                <w:sz w:val="24"/>
              </w:rPr>
            </w:pPr>
          </w:p>
        </w:tc>
        <w:tc>
          <w:tcPr>
            <w:tcW w:w="2707" w:type="dxa"/>
          </w:tcPr>
          <w:p>
            <w:pPr>
              <w:pStyle w:val="7"/>
              <w:rPr>
                <w:rFonts w:ascii="Times New Roman"/>
                <w:sz w:val="24"/>
              </w:rPr>
            </w:pPr>
          </w:p>
        </w:tc>
        <w:tc>
          <w:tcPr>
            <w:tcW w:w="1416" w:type="dxa"/>
          </w:tcPr>
          <w:p>
            <w:pPr>
              <w:pStyle w:val="7"/>
              <w:rPr>
                <w:rFonts w:ascii="Times New Roman"/>
                <w:sz w:val="24"/>
              </w:rPr>
            </w:pPr>
          </w:p>
        </w:tc>
        <w:tc>
          <w:tcPr>
            <w:tcW w:w="917" w:type="dxa"/>
          </w:tcPr>
          <w:p>
            <w:pPr>
              <w:pStyle w:val="7"/>
              <w:rPr>
                <w:rFonts w:ascii="Times New Roman"/>
                <w:sz w:val="24"/>
              </w:rPr>
            </w:pPr>
          </w:p>
        </w:tc>
        <w:tc>
          <w:tcPr>
            <w:tcW w:w="1766" w:type="dxa"/>
          </w:tcPr>
          <w:p>
            <w:pPr>
              <w:pStyle w:val="7"/>
              <w:rPr>
                <w:rFonts w:ascii="Times New Roman"/>
                <w:sz w:val="24"/>
              </w:rPr>
            </w:pPr>
          </w:p>
        </w:tc>
        <w:tc>
          <w:tcPr>
            <w:tcW w:w="720" w:type="dxa"/>
          </w:tcPr>
          <w:p>
            <w:pPr>
              <w:pStyle w:val="7"/>
              <w:rPr>
                <w:rFonts w:ascii="Times New Roman"/>
                <w:sz w:val="24"/>
              </w:rPr>
            </w:pPr>
          </w:p>
        </w:tc>
        <w:tc>
          <w:tcPr>
            <w:tcW w:w="709" w:type="dxa"/>
          </w:tcPr>
          <w:p>
            <w:pPr>
              <w:pStyle w:val="7"/>
              <w:rPr>
                <w:rFonts w:ascii="Times New Roman"/>
                <w:sz w:val="24"/>
              </w:rPr>
            </w:pPr>
          </w:p>
        </w:tc>
        <w:tc>
          <w:tcPr>
            <w:tcW w:w="551"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c>
          <w:tcPr>
            <w:tcW w:w="720" w:type="dxa"/>
          </w:tcPr>
          <w:p>
            <w:pPr>
              <w:pStyle w:val="7"/>
              <w:rPr>
                <w:rFonts w:ascii="Times New Roman"/>
                <w:sz w:val="24"/>
              </w:rPr>
            </w:pPr>
          </w:p>
        </w:tc>
      </w:tr>
    </w:tbl>
    <w:p>
      <w:pPr>
        <w:spacing w:after="0"/>
        <w:rPr>
          <w:rFonts w:ascii="Times New Roman"/>
          <w:sz w:val="24"/>
        </w:rPr>
        <w:sectPr>
          <w:pgSz w:w="16840" w:h="11910" w:orient="landscape"/>
          <w:pgMar w:top="1100" w:right="120" w:bottom="1160" w:left="120" w:header="0" w:footer="890" w:gutter="0"/>
          <w:cols w:space="720" w:num="1"/>
        </w:sectPr>
      </w:pPr>
    </w:p>
    <w:p>
      <w:pPr>
        <w:pStyle w:val="2"/>
        <w:spacing w:before="169"/>
        <w:jc w:val="center"/>
      </w:pPr>
      <w:bookmarkStart w:id="9" w:name="保障性住房领域基层政务公开标准目录"/>
      <w:bookmarkEnd w:id="9"/>
      <w:r>
        <w:t>保障性住房领域基层政务公开标准目录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spacing w:before="132"/>
              <w:ind w:left="108"/>
              <w:rPr>
                <w:sz w:val="20"/>
              </w:rPr>
            </w:pPr>
            <w:r>
              <w:rPr>
                <w:w w:val="99"/>
                <w:sz w:val="20"/>
              </w:rPr>
              <w:t>无</w:t>
            </w: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2"/>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32"/>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pgSz w:w="16840" w:h="11910" w:orient="landscape"/>
          <w:pgMar w:top="1100" w:right="120" w:bottom="1160" w:left="120" w:header="0" w:footer="890" w:gutter="0"/>
          <w:cols w:space="720" w:num="1"/>
        </w:sectPr>
      </w:pPr>
    </w:p>
    <w:p>
      <w:pPr>
        <w:pStyle w:val="2"/>
        <w:spacing w:before="8"/>
        <w:rPr>
          <w:sz w:val="14"/>
        </w:rPr>
      </w:pPr>
    </w:p>
    <w:p>
      <w:pPr>
        <w:pStyle w:val="2"/>
        <w:spacing w:before="37"/>
        <w:jc w:val="center"/>
      </w:pPr>
      <w:bookmarkStart w:id="10" w:name="农村危房改造领域基层政务公开标准目录"/>
      <w:bookmarkEnd w:id="10"/>
      <w:r>
        <w:t>农村危房改造领域基层政务公开标准目录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736"/>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00" w:type="dxa"/>
            <w:vMerge w:val="restart"/>
          </w:tcPr>
          <w:p>
            <w:pPr>
              <w:pStyle w:val="7"/>
              <w:rPr>
                <w:rFonts w:ascii="宋体"/>
                <w:sz w:val="20"/>
              </w:rPr>
            </w:pPr>
          </w:p>
          <w:p>
            <w:pPr>
              <w:pStyle w:val="7"/>
              <w:spacing w:before="138"/>
              <w:ind w:left="149"/>
              <w:rPr>
                <w:rFonts w:hint="eastAsia" w:ascii="黑体" w:eastAsia="黑体"/>
                <w:sz w:val="20"/>
              </w:rPr>
            </w:pPr>
            <w:r>
              <w:rPr>
                <w:rFonts w:hint="eastAsia" w:ascii="黑体" w:eastAsia="黑体"/>
                <w:sz w:val="20"/>
              </w:rPr>
              <w:t>序号</w:t>
            </w:r>
          </w:p>
        </w:tc>
        <w:tc>
          <w:tcPr>
            <w:tcW w:w="1513" w:type="dxa"/>
            <w:gridSpan w:val="2"/>
          </w:tcPr>
          <w:p>
            <w:pPr>
              <w:pStyle w:val="7"/>
              <w:spacing w:before="1" w:line="238" w:lineRule="exact"/>
              <w:ind w:left="356"/>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00" w:type="dxa"/>
            <w:vMerge w:val="continue"/>
            <w:tcBorders>
              <w:top w:val="nil"/>
            </w:tcBorders>
          </w:tcPr>
          <w:p>
            <w:pPr>
              <w:rPr>
                <w:sz w:val="2"/>
                <w:szCs w:val="2"/>
              </w:rPr>
            </w:pPr>
          </w:p>
        </w:tc>
        <w:tc>
          <w:tcPr>
            <w:tcW w:w="736" w:type="dxa"/>
          </w:tcPr>
          <w:p>
            <w:pPr>
              <w:pStyle w:val="7"/>
              <w:spacing w:before="130" w:line="242" w:lineRule="auto"/>
              <w:ind w:left="167" w:right="158"/>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0" w:type="dxa"/>
          </w:tcPr>
          <w:p>
            <w:pPr>
              <w:pStyle w:val="7"/>
              <w:rPr>
                <w:rFonts w:ascii="宋体"/>
                <w:sz w:val="20"/>
              </w:rPr>
            </w:pPr>
          </w:p>
          <w:p>
            <w:pPr>
              <w:pStyle w:val="7"/>
              <w:rPr>
                <w:rFonts w:ascii="宋体"/>
                <w:sz w:val="20"/>
              </w:rPr>
            </w:pPr>
          </w:p>
          <w:p>
            <w:pPr>
              <w:pStyle w:val="7"/>
              <w:spacing w:before="140"/>
              <w:ind w:left="11"/>
              <w:jc w:val="center"/>
              <w:rPr>
                <w:sz w:val="20"/>
              </w:rPr>
            </w:pPr>
            <w:r>
              <w:rPr>
                <w:w w:val="99"/>
                <w:sz w:val="20"/>
              </w:rPr>
              <w:t>1</w:t>
            </w:r>
          </w:p>
        </w:tc>
        <w:tc>
          <w:tcPr>
            <w:tcW w:w="736" w:type="dxa"/>
          </w:tcPr>
          <w:p>
            <w:pPr>
              <w:pStyle w:val="7"/>
              <w:rPr>
                <w:rFonts w:ascii="宋体"/>
                <w:sz w:val="20"/>
              </w:rPr>
            </w:pPr>
          </w:p>
          <w:p>
            <w:pPr>
              <w:pStyle w:val="7"/>
              <w:spacing w:before="9"/>
              <w:rPr>
                <w:rFonts w:ascii="宋体"/>
                <w:sz w:val="18"/>
              </w:rPr>
            </w:pPr>
          </w:p>
          <w:p>
            <w:pPr>
              <w:pStyle w:val="7"/>
              <w:spacing w:before="1" w:line="292" w:lineRule="auto"/>
              <w:ind w:left="167" w:right="158"/>
              <w:rPr>
                <w:sz w:val="20"/>
              </w:rPr>
            </w:pPr>
            <w:r>
              <w:rPr>
                <w:sz w:val="20"/>
              </w:rPr>
              <w:t>部门文件</w:t>
            </w:r>
          </w:p>
        </w:tc>
        <w:tc>
          <w:tcPr>
            <w:tcW w:w="777" w:type="dxa"/>
          </w:tcPr>
          <w:p>
            <w:pPr>
              <w:pStyle w:val="7"/>
              <w:spacing w:before="28" w:line="292" w:lineRule="auto"/>
              <w:ind w:left="187" w:right="179"/>
              <w:jc w:val="both"/>
              <w:rPr>
                <w:sz w:val="20"/>
              </w:rPr>
            </w:pPr>
            <w:r>
              <w:rPr>
                <w:spacing w:val="-9"/>
                <w:sz w:val="20"/>
              </w:rPr>
              <w:t>农村危房改造</w:t>
            </w:r>
            <w:r>
              <w:rPr>
                <w:spacing w:val="-9"/>
                <w:w w:val="95"/>
                <w:sz w:val="20"/>
              </w:rPr>
              <w:t>相关</w:t>
            </w:r>
          </w:p>
          <w:p>
            <w:pPr>
              <w:pStyle w:val="7"/>
              <w:spacing w:line="254" w:lineRule="exact"/>
              <w:ind w:left="187"/>
              <w:rPr>
                <w:sz w:val="20"/>
              </w:rPr>
            </w:pPr>
            <w:r>
              <w:rPr>
                <w:w w:val="95"/>
                <w:sz w:val="20"/>
              </w:rPr>
              <w:t>文件</w:t>
            </w:r>
          </w:p>
        </w:tc>
        <w:tc>
          <w:tcPr>
            <w:tcW w:w="2497" w:type="dxa"/>
          </w:tcPr>
          <w:p>
            <w:pPr>
              <w:pStyle w:val="7"/>
              <w:spacing w:before="7"/>
              <w:rPr>
                <w:rFonts w:ascii="宋体"/>
                <w:sz w:val="26"/>
              </w:rPr>
            </w:pPr>
          </w:p>
          <w:p>
            <w:pPr>
              <w:pStyle w:val="7"/>
              <w:spacing w:line="292" w:lineRule="auto"/>
              <w:ind w:left="108" w:right="178"/>
              <w:jc w:val="both"/>
              <w:rPr>
                <w:sz w:val="20"/>
              </w:rPr>
            </w:pPr>
            <w:r>
              <w:rPr>
                <w:sz w:val="20"/>
              </w:rPr>
              <w:t>文件分类生成日期标题文号有效性关键词和具体内容等</w:t>
            </w:r>
          </w:p>
        </w:tc>
        <w:tc>
          <w:tcPr>
            <w:tcW w:w="2707" w:type="dxa"/>
            <w:vMerge w:val="restart"/>
          </w:tcPr>
          <w:p>
            <w:pPr>
              <w:pStyle w:val="7"/>
              <w:spacing w:before="33"/>
              <w:ind w:left="107"/>
              <w:rPr>
                <w:sz w:val="20"/>
              </w:rPr>
            </w:pPr>
            <w:r>
              <w:rPr>
                <w:sz w:val="20"/>
              </w:rPr>
              <w:t>《政府信息公开条例》</w:t>
            </w:r>
          </w:p>
          <w:p>
            <w:pPr>
              <w:pStyle w:val="7"/>
              <w:spacing w:before="56" w:line="292" w:lineRule="auto"/>
              <w:ind w:left="107"/>
              <w:rPr>
                <w:sz w:val="20"/>
              </w:rPr>
            </w:pPr>
            <w:r>
              <w:rPr>
                <w:sz w:val="20"/>
              </w:rPr>
              <w:t>《中共中央办公厅国务院办公厅印发〈关于全面推进政</w:t>
            </w:r>
            <w:r>
              <w:rPr>
                <w:spacing w:val="-3"/>
                <w:sz w:val="20"/>
              </w:rPr>
              <w:t>务公开工作的意见〉的通知》</w:t>
            </w:r>
          </w:p>
          <w:p>
            <w:pPr>
              <w:pStyle w:val="7"/>
              <w:spacing w:line="292" w:lineRule="auto"/>
              <w:ind w:left="107" w:right="187"/>
              <w:rPr>
                <w:sz w:val="20"/>
              </w:rPr>
            </w:pPr>
            <w:r>
              <w:rPr>
                <w:spacing w:val="-1"/>
                <w:sz w:val="20"/>
              </w:rPr>
              <w:t>《中共中央办公厅 国务院</w:t>
            </w:r>
            <w:r>
              <w:rPr>
                <w:spacing w:val="-2"/>
                <w:sz w:val="20"/>
              </w:rPr>
              <w:t>办公厅关于建立健全信息发</w:t>
            </w:r>
            <w:r>
              <w:rPr>
                <w:spacing w:val="-2"/>
                <w:w w:val="95"/>
                <w:sz w:val="20"/>
              </w:rPr>
              <w:t>布和政策解读机制的意见》</w:t>
            </w:r>
          </w:p>
          <w:p>
            <w:pPr>
              <w:pStyle w:val="7"/>
              <w:spacing w:line="254" w:lineRule="exact"/>
              <w:ind w:left="107"/>
              <w:rPr>
                <w:w w:val="95"/>
                <w:sz w:val="20"/>
              </w:rPr>
            </w:pPr>
            <w:r>
              <w:rPr>
                <w:w w:val="95"/>
                <w:sz w:val="20"/>
              </w:rPr>
              <w:t>《国务院办公厅印发〈关于</w:t>
            </w:r>
          </w:p>
          <w:p>
            <w:pPr>
              <w:pStyle w:val="7"/>
              <w:spacing w:before="29" w:line="292" w:lineRule="auto"/>
              <w:ind w:left="107" w:right="187"/>
              <w:rPr>
                <w:sz w:val="20"/>
              </w:rPr>
            </w:pPr>
            <w:r>
              <w:rPr>
                <w:sz w:val="20"/>
              </w:rPr>
              <w:t>全面推进政务公开工作的意见〉实施细则的通知》</w:t>
            </w:r>
          </w:p>
        </w:tc>
        <w:tc>
          <w:tcPr>
            <w:tcW w:w="1416" w:type="dxa"/>
          </w:tcPr>
          <w:p>
            <w:pPr>
              <w:pStyle w:val="7"/>
              <w:spacing w:before="7"/>
              <w:rPr>
                <w:rFonts w:ascii="宋体"/>
                <w:sz w:val="26"/>
              </w:rPr>
            </w:pPr>
          </w:p>
          <w:p>
            <w:pPr>
              <w:pStyle w:val="7"/>
              <w:spacing w:line="292" w:lineRule="auto"/>
              <w:ind w:left="107" w:right="96"/>
              <w:rPr>
                <w:sz w:val="20"/>
              </w:rPr>
            </w:pPr>
            <w:r>
              <w:rPr>
                <w:sz w:val="20"/>
              </w:rPr>
              <w:t>信息形成之日起 20 个工作日内</w:t>
            </w:r>
          </w:p>
        </w:tc>
        <w:tc>
          <w:tcPr>
            <w:tcW w:w="917" w:type="dxa"/>
          </w:tcPr>
          <w:p>
            <w:pPr>
              <w:pStyle w:val="7"/>
              <w:spacing w:before="168" w:line="225" w:lineRule="auto"/>
              <w:ind w:left="158" w:right="147"/>
              <w:jc w:val="both"/>
              <w:rPr>
                <w:sz w:val="20"/>
              </w:rPr>
            </w:pPr>
            <w:r>
              <w:rPr>
                <w:rFonts w:hint="eastAsia"/>
                <w:sz w:val="20"/>
                <w:lang w:eastAsia="zh-CN"/>
              </w:rPr>
              <w:t>县住房城乡建设局、</w:t>
            </w:r>
            <w:r>
              <w:rPr>
                <w:rFonts w:hint="eastAsia"/>
                <w:sz w:val="20"/>
                <w:lang w:val="en-US" w:eastAsia="zh-CN"/>
              </w:rPr>
              <w:t>城关街道办事处、</w:t>
            </w:r>
            <w:r>
              <w:rPr>
                <w:sz w:val="20"/>
              </w:rPr>
              <w:t>村委会</w:t>
            </w:r>
          </w:p>
        </w:tc>
        <w:tc>
          <w:tcPr>
            <w:tcW w:w="1766" w:type="dxa"/>
          </w:tcPr>
          <w:p>
            <w:pPr>
              <w:pStyle w:val="7"/>
              <w:rPr>
                <w:rFonts w:ascii="宋体"/>
                <w:sz w:val="20"/>
              </w:rPr>
            </w:pPr>
          </w:p>
          <w:p>
            <w:pPr>
              <w:pStyle w:val="7"/>
              <w:rPr>
                <w:rFonts w:ascii="宋体"/>
                <w:sz w:val="20"/>
              </w:rPr>
            </w:pPr>
          </w:p>
          <w:p>
            <w:pPr>
              <w:pStyle w:val="7"/>
              <w:spacing w:before="140"/>
              <w:ind w:left="282"/>
              <w:rPr>
                <w:sz w:val="20"/>
              </w:rPr>
            </w:pPr>
            <w:r>
              <w:rPr>
                <w:sz w:val="20"/>
              </w:rPr>
              <w:t>各级政府网站</w:t>
            </w:r>
          </w:p>
        </w:tc>
        <w:tc>
          <w:tcPr>
            <w:tcW w:w="720" w:type="dxa"/>
          </w:tcPr>
          <w:p>
            <w:pPr>
              <w:pStyle w:val="7"/>
              <w:rPr>
                <w:rFonts w:ascii="宋体"/>
                <w:sz w:val="20"/>
              </w:rPr>
            </w:pPr>
          </w:p>
          <w:p>
            <w:pPr>
              <w:pStyle w:val="7"/>
              <w:rPr>
                <w:rFonts w:ascii="宋体"/>
                <w:sz w:val="20"/>
              </w:rPr>
            </w:pPr>
          </w:p>
          <w:p>
            <w:pPr>
              <w:pStyle w:val="7"/>
              <w:spacing w:before="140"/>
              <w:ind w:left="7"/>
              <w:jc w:val="center"/>
              <w:rPr>
                <w:sz w:val="20"/>
              </w:rPr>
            </w:pPr>
            <w:r>
              <w:rPr>
                <w:w w:val="99"/>
                <w:sz w:val="20"/>
              </w:rPr>
              <w:t>√</w:t>
            </w:r>
          </w:p>
        </w:tc>
        <w:tc>
          <w:tcPr>
            <w:tcW w:w="709" w:type="dxa"/>
          </w:tcPr>
          <w:p>
            <w:pPr>
              <w:pStyle w:val="7"/>
              <w:rPr>
                <w:rFonts w:ascii="Times New Roman"/>
                <w:sz w:val="20"/>
              </w:rPr>
            </w:pPr>
          </w:p>
        </w:tc>
        <w:tc>
          <w:tcPr>
            <w:tcW w:w="551" w:type="dxa"/>
          </w:tcPr>
          <w:p>
            <w:pPr>
              <w:pStyle w:val="7"/>
              <w:rPr>
                <w:rFonts w:ascii="宋体"/>
                <w:sz w:val="20"/>
              </w:rPr>
            </w:pPr>
          </w:p>
          <w:p>
            <w:pPr>
              <w:pStyle w:val="7"/>
              <w:rPr>
                <w:rFonts w:ascii="宋体"/>
                <w:sz w:val="20"/>
              </w:rPr>
            </w:pPr>
          </w:p>
          <w:p>
            <w:pPr>
              <w:pStyle w:val="7"/>
              <w:spacing w:before="140"/>
              <w:ind w:left="174"/>
              <w:rPr>
                <w:sz w:val="20"/>
              </w:rPr>
            </w:pPr>
            <w:r>
              <w:rPr>
                <w:w w:val="99"/>
                <w:sz w:val="20"/>
              </w:rPr>
              <w:t>√</w:t>
            </w:r>
          </w:p>
        </w:tc>
        <w:tc>
          <w:tcPr>
            <w:tcW w:w="720" w:type="dxa"/>
          </w:tcPr>
          <w:p>
            <w:pPr>
              <w:pStyle w:val="7"/>
              <w:rPr>
                <w:rFonts w:ascii="Times New Roman"/>
                <w:sz w:val="20"/>
              </w:rPr>
            </w:pPr>
          </w:p>
        </w:tc>
        <w:tc>
          <w:tcPr>
            <w:tcW w:w="720" w:type="dxa"/>
          </w:tcPr>
          <w:p>
            <w:pPr>
              <w:pStyle w:val="7"/>
              <w:rPr>
                <w:rFonts w:ascii="宋体"/>
                <w:sz w:val="20"/>
              </w:rPr>
            </w:pPr>
          </w:p>
          <w:p>
            <w:pPr>
              <w:pStyle w:val="7"/>
              <w:rPr>
                <w:rFonts w:ascii="宋体"/>
                <w:sz w:val="20"/>
              </w:rPr>
            </w:pPr>
          </w:p>
          <w:p>
            <w:pPr>
              <w:pStyle w:val="7"/>
              <w:spacing w:before="140"/>
              <w:ind w:left="7"/>
              <w:jc w:val="center"/>
              <w:rPr>
                <w:sz w:val="20"/>
              </w:rPr>
            </w:pPr>
            <w:r>
              <w:rPr>
                <w:w w:val="99"/>
                <w:sz w:val="20"/>
              </w:rPr>
              <w:t>√</w:t>
            </w:r>
          </w:p>
        </w:tc>
        <w:tc>
          <w:tcPr>
            <w:tcW w:w="720" w:type="dxa"/>
          </w:tcPr>
          <w:p>
            <w:pPr>
              <w:pStyle w:val="7"/>
              <w:rPr>
                <w:rFonts w:ascii="宋体"/>
                <w:sz w:val="20"/>
              </w:rPr>
            </w:pPr>
          </w:p>
          <w:p>
            <w:pPr>
              <w:pStyle w:val="7"/>
              <w:rPr>
                <w:rFonts w:ascii="宋体"/>
                <w:sz w:val="20"/>
              </w:rPr>
            </w:pPr>
          </w:p>
          <w:p>
            <w:pPr>
              <w:pStyle w:val="7"/>
              <w:spacing w:before="140"/>
              <w:ind w:left="7"/>
              <w:jc w:val="center"/>
              <w:rPr>
                <w:sz w:val="20"/>
              </w:rPr>
            </w:pPr>
            <w:r>
              <w:rPr>
                <w:w w:val="99"/>
                <w:sz w:val="20"/>
              </w:rPr>
              <w:t>√</w:t>
            </w:r>
          </w:p>
        </w:tc>
        <w:tc>
          <w:tcPr>
            <w:tcW w:w="720" w:type="dxa"/>
          </w:tcPr>
          <w:p>
            <w:pPr>
              <w:pStyle w:val="7"/>
              <w:rPr>
                <w:rFonts w:ascii="宋体"/>
                <w:sz w:val="20"/>
              </w:rPr>
            </w:pPr>
          </w:p>
          <w:p>
            <w:pPr>
              <w:pStyle w:val="7"/>
              <w:rPr>
                <w:rFonts w:ascii="宋体"/>
                <w:sz w:val="20"/>
              </w:rPr>
            </w:pPr>
          </w:p>
          <w:p>
            <w:pPr>
              <w:pStyle w:val="7"/>
              <w:spacing w:before="140"/>
              <w:ind w:left="7"/>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0" w:type="dxa"/>
          </w:tcPr>
          <w:p>
            <w:pPr>
              <w:pStyle w:val="7"/>
              <w:spacing w:before="7"/>
              <w:rPr>
                <w:rFonts w:ascii="宋体"/>
                <w:sz w:val="26"/>
              </w:rPr>
            </w:pPr>
          </w:p>
          <w:p>
            <w:pPr>
              <w:pStyle w:val="7"/>
              <w:ind w:left="11"/>
              <w:jc w:val="center"/>
              <w:rPr>
                <w:sz w:val="20"/>
              </w:rPr>
            </w:pPr>
            <w:r>
              <w:rPr>
                <w:w w:val="99"/>
                <w:sz w:val="20"/>
              </w:rPr>
              <w:t>2</w:t>
            </w:r>
          </w:p>
        </w:tc>
        <w:tc>
          <w:tcPr>
            <w:tcW w:w="736" w:type="dxa"/>
            <w:vMerge w:val="restart"/>
          </w:tcPr>
          <w:p>
            <w:pPr>
              <w:pStyle w:val="7"/>
              <w:spacing w:before="5"/>
              <w:rPr>
                <w:rFonts w:ascii="宋体"/>
                <w:sz w:val="14"/>
              </w:rPr>
            </w:pPr>
          </w:p>
          <w:p>
            <w:pPr>
              <w:pStyle w:val="7"/>
              <w:spacing w:line="292" w:lineRule="auto"/>
              <w:ind w:left="167" w:right="158"/>
              <w:rPr>
                <w:sz w:val="20"/>
              </w:rPr>
            </w:pPr>
            <w:r>
              <w:rPr>
                <w:sz w:val="20"/>
              </w:rPr>
              <w:t>政策解读</w:t>
            </w:r>
          </w:p>
        </w:tc>
        <w:tc>
          <w:tcPr>
            <w:tcW w:w="777" w:type="dxa"/>
            <w:vMerge w:val="restart"/>
          </w:tcPr>
          <w:p>
            <w:pPr>
              <w:pStyle w:val="7"/>
              <w:spacing w:before="28" w:line="292" w:lineRule="auto"/>
              <w:ind w:left="187" w:right="179"/>
              <w:rPr>
                <w:sz w:val="20"/>
              </w:rPr>
            </w:pPr>
            <w:r>
              <w:rPr>
                <w:spacing w:val="-9"/>
                <w:sz w:val="20"/>
              </w:rPr>
              <w:t>上级</w:t>
            </w:r>
            <w:r>
              <w:rPr>
                <w:spacing w:val="-9"/>
                <w:w w:val="95"/>
                <w:sz w:val="20"/>
              </w:rPr>
              <w:t>政策</w:t>
            </w:r>
          </w:p>
          <w:p>
            <w:pPr>
              <w:pStyle w:val="7"/>
              <w:spacing w:line="255" w:lineRule="exact"/>
              <w:ind w:left="187"/>
              <w:rPr>
                <w:rFonts w:hint="eastAsia" w:eastAsia="仿宋"/>
                <w:w w:val="95"/>
                <w:sz w:val="20"/>
                <w:lang w:eastAsia="zh-CN"/>
              </w:rPr>
            </w:pPr>
            <w:r>
              <w:rPr>
                <w:w w:val="95"/>
                <w:sz w:val="20"/>
              </w:rPr>
              <w:t>解读</w:t>
            </w:r>
            <w:r>
              <w:rPr>
                <w:rFonts w:hint="eastAsia"/>
                <w:w w:val="95"/>
                <w:sz w:val="20"/>
                <w:lang w:eastAsia="zh-CN"/>
              </w:rPr>
              <w:t>、</w:t>
            </w:r>
          </w:p>
          <w:p>
            <w:pPr>
              <w:pStyle w:val="7"/>
              <w:spacing w:before="29"/>
              <w:ind w:left="187"/>
              <w:rPr>
                <w:sz w:val="20"/>
              </w:rPr>
            </w:pPr>
            <w:r>
              <w:rPr>
                <w:w w:val="95"/>
                <w:sz w:val="20"/>
              </w:rPr>
              <w:t>本级</w:t>
            </w:r>
          </w:p>
          <w:p>
            <w:pPr>
              <w:pStyle w:val="7"/>
              <w:spacing w:before="2" w:line="310" w:lineRule="atLeast"/>
              <w:ind w:left="187" w:right="179"/>
              <w:rPr>
                <w:sz w:val="20"/>
              </w:rPr>
            </w:pPr>
            <w:r>
              <w:rPr>
                <w:spacing w:val="-9"/>
                <w:sz w:val="20"/>
              </w:rPr>
              <w:t>政策</w:t>
            </w:r>
            <w:r>
              <w:rPr>
                <w:spacing w:val="-9"/>
                <w:w w:val="95"/>
                <w:sz w:val="20"/>
              </w:rPr>
              <w:t>解读</w:t>
            </w:r>
          </w:p>
        </w:tc>
        <w:tc>
          <w:tcPr>
            <w:tcW w:w="2497" w:type="dxa"/>
            <w:vMerge w:val="restart"/>
          </w:tcPr>
          <w:p>
            <w:pPr>
              <w:pStyle w:val="7"/>
              <w:spacing w:before="28" w:line="292" w:lineRule="auto"/>
              <w:ind w:left="108" w:right="178"/>
              <w:rPr>
                <w:sz w:val="20"/>
              </w:rPr>
            </w:pPr>
            <w:r>
              <w:rPr>
                <w:spacing w:val="-2"/>
                <w:sz w:val="20"/>
              </w:rPr>
              <w:t>着重解读政策措施的背景</w:t>
            </w:r>
            <w:r>
              <w:rPr>
                <w:spacing w:val="-2"/>
                <w:w w:val="95"/>
                <w:sz w:val="20"/>
              </w:rPr>
              <w:t>依据目标任务主要内容涉</w:t>
            </w:r>
          </w:p>
          <w:p>
            <w:pPr>
              <w:pStyle w:val="7"/>
              <w:spacing w:line="255" w:lineRule="exact"/>
              <w:ind w:left="108"/>
              <w:rPr>
                <w:w w:val="95"/>
                <w:sz w:val="20"/>
              </w:rPr>
            </w:pPr>
            <w:r>
              <w:rPr>
                <w:w w:val="95"/>
                <w:sz w:val="20"/>
              </w:rPr>
              <w:t>及范围执行标准，以及注</w:t>
            </w:r>
          </w:p>
          <w:p>
            <w:pPr>
              <w:pStyle w:val="7"/>
              <w:spacing w:before="29" w:line="292" w:lineRule="auto"/>
              <w:ind w:left="108" w:right="178"/>
              <w:rPr>
                <w:sz w:val="20"/>
              </w:rPr>
            </w:pPr>
            <w:r>
              <w:rPr>
                <w:sz w:val="20"/>
              </w:rPr>
              <w:t>意事项关键词诠释惠民利民举措新旧政策差异等</w:t>
            </w:r>
          </w:p>
        </w:tc>
        <w:tc>
          <w:tcPr>
            <w:tcW w:w="2707" w:type="dxa"/>
            <w:vMerge w:val="continue"/>
          </w:tcPr>
          <w:p>
            <w:pPr>
              <w:rPr>
                <w:sz w:val="2"/>
                <w:szCs w:val="2"/>
              </w:rPr>
            </w:pPr>
          </w:p>
        </w:tc>
        <w:tc>
          <w:tcPr>
            <w:tcW w:w="1416" w:type="dxa"/>
          </w:tcPr>
          <w:p>
            <w:pPr>
              <w:pStyle w:val="7"/>
              <w:spacing w:before="28" w:line="292" w:lineRule="auto"/>
              <w:ind w:left="107" w:right="96"/>
              <w:rPr>
                <w:sz w:val="20"/>
              </w:rPr>
            </w:pPr>
            <w:r>
              <w:rPr>
                <w:sz w:val="20"/>
              </w:rPr>
              <w:t>信息形成之日起 20 个工作</w:t>
            </w:r>
          </w:p>
          <w:p>
            <w:pPr>
              <w:pStyle w:val="7"/>
              <w:spacing w:line="255" w:lineRule="exact"/>
              <w:ind w:left="107"/>
              <w:rPr>
                <w:sz w:val="20"/>
              </w:rPr>
            </w:pPr>
            <w:r>
              <w:rPr>
                <w:sz w:val="20"/>
              </w:rPr>
              <w:t>日内</w:t>
            </w:r>
          </w:p>
        </w:tc>
        <w:tc>
          <w:tcPr>
            <w:tcW w:w="917" w:type="dxa"/>
          </w:tcPr>
          <w:p>
            <w:pPr>
              <w:pStyle w:val="7"/>
              <w:spacing w:before="112"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spacing w:before="7"/>
              <w:rPr>
                <w:rFonts w:ascii="宋体"/>
                <w:sz w:val="26"/>
              </w:rPr>
            </w:pPr>
          </w:p>
          <w:p>
            <w:pPr>
              <w:pStyle w:val="7"/>
              <w:ind w:left="282"/>
              <w:rPr>
                <w:sz w:val="20"/>
              </w:rPr>
            </w:pPr>
            <w:r>
              <w:rPr>
                <w:sz w:val="20"/>
              </w:rPr>
              <w:t>各级政府网站</w:t>
            </w:r>
          </w:p>
        </w:tc>
        <w:tc>
          <w:tcPr>
            <w:tcW w:w="720" w:type="dxa"/>
          </w:tcPr>
          <w:p>
            <w:pPr>
              <w:pStyle w:val="7"/>
              <w:spacing w:before="7"/>
              <w:rPr>
                <w:rFonts w:ascii="宋体"/>
                <w:sz w:val="26"/>
              </w:rPr>
            </w:pPr>
          </w:p>
          <w:p>
            <w:pPr>
              <w:pStyle w:val="7"/>
              <w:ind w:left="7"/>
              <w:jc w:val="center"/>
              <w:rPr>
                <w:sz w:val="20"/>
              </w:rPr>
            </w:pPr>
            <w:r>
              <w:rPr>
                <w:w w:val="99"/>
                <w:sz w:val="20"/>
              </w:rPr>
              <w:t>√</w:t>
            </w:r>
          </w:p>
        </w:tc>
        <w:tc>
          <w:tcPr>
            <w:tcW w:w="709" w:type="dxa"/>
          </w:tcPr>
          <w:p>
            <w:pPr>
              <w:pStyle w:val="7"/>
              <w:rPr>
                <w:rFonts w:ascii="Times New Roman"/>
                <w:sz w:val="20"/>
              </w:rPr>
            </w:pPr>
          </w:p>
        </w:tc>
        <w:tc>
          <w:tcPr>
            <w:tcW w:w="551" w:type="dxa"/>
          </w:tcPr>
          <w:p>
            <w:pPr>
              <w:pStyle w:val="7"/>
              <w:spacing w:before="7"/>
              <w:rPr>
                <w:rFonts w:ascii="宋体"/>
                <w:sz w:val="26"/>
              </w:rPr>
            </w:pPr>
          </w:p>
          <w:p>
            <w:pPr>
              <w:pStyle w:val="7"/>
              <w:ind w:left="174"/>
              <w:rPr>
                <w:sz w:val="20"/>
              </w:rPr>
            </w:pPr>
            <w:r>
              <w:rPr>
                <w:w w:val="99"/>
                <w:sz w:val="20"/>
              </w:rPr>
              <w:t>√</w:t>
            </w:r>
          </w:p>
        </w:tc>
        <w:tc>
          <w:tcPr>
            <w:tcW w:w="720" w:type="dxa"/>
          </w:tcPr>
          <w:p>
            <w:pPr>
              <w:pStyle w:val="7"/>
              <w:rPr>
                <w:rFonts w:ascii="Times New Roman"/>
                <w:sz w:val="20"/>
              </w:rPr>
            </w:pPr>
          </w:p>
        </w:tc>
        <w:tc>
          <w:tcPr>
            <w:tcW w:w="720" w:type="dxa"/>
          </w:tcPr>
          <w:p>
            <w:pPr>
              <w:pStyle w:val="7"/>
              <w:spacing w:before="7"/>
              <w:rPr>
                <w:rFonts w:ascii="宋体"/>
                <w:sz w:val="26"/>
              </w:rPr>
            </w:pPr>
          </w:p>
          <w:p>
            <w:pPr>
              <w:pStyle w:val="7"/>
              <w:ind w:left="7"/>
              <w:jc w:val="center"/>
              <w:rPr>
                <w:sz w:val="20"/>
              </w:rPr>
            </w:pPr>
            <w:r>
              <w:rPr>
                <w:w w:val="99"/>
                <w:sz w:val="20"/>
              </w:rPr>
              <w:t>√</w:t>
            </w:r>
          </w:p>
        </w:tc>
        <w:tc>
          <w:tcPr>
            <w:tcW w:w="720" w:type="dxa"/>
          </w:tcPr>
          <w:p>
            <w:pPr>
              <w:pStyle w:val="7"/>
              <w:spacing w:before="7"/>
              <w:rPr>
                <w:rFonts w:ascii="宋体"/>
                <w:sz w:val="26"/>
              </w:rPr>
            </w:pPr>
          </w:p>
          <w:p>
            <w:pPr>
              <w:pStyle w:val="7"/>
              <w:ind w:left="7"/>
              <w:jc w:val="center"/>
              <w:rPr>
                <w:sz w:val="20"/>
              </w:rPr>
            </w:pPr>
            <w:r>
              <w:rPr>
                <w:w w:val="99"/>
                <w:sz w:val="20"/>
              </w:rPr>
              <w:t>√</w:t>
            </w:r>
          </w:p>
        </w:tc>
        <w:tc>
          <w:tcPr>
            <w:tcW w:w="720" w:type="dxa"/>
          </w:tcPr>
          <w:p>
            <w:pPr>
              <w:pStyle w:val="7"/>
              <w:spacing w:before="7"/>
              <w:rPr>
                <w:rFonts w:ascii="宋体"/>
                <w:sz w:val="26"/>
              </w:rPr>
            </w:pPr>
          </w:p>
          <w:p>
            <w:pPr>
              <w:pStyle w:val="7"/>
              <w:ind w:left="7"/>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0" w:type="dxa"/>
          </w:tcPr>
          <w:p>
            <w:pPr>
              <w:pStyle w:val="7"/>
              <w:spacing w:before="7"/>
              <w:rPr>
                <w:rFonts w:ascii="Times New Roman"/>
                <w:sz w:val="29"/>
              </w:rPr>
            </w:pPr>
          </w:p>
          <w:p>
            <w:pPr>
              <w:pStyle w:val="7"/>
              <w:ind w:left="11"/>
              <w:jc w:val="center"/>
              <w:rPr>
                <w:sz w:val="20"/>
              </w:rPr>
            </w:pPr>
            <w:r>
              <w:rPr>
                <w:w w:val="99"/>
                <w:sz w:val="20"/>
              </w:rPr>
              <w:t>3</w:t>
            </w:r>
          </w:p>
        </w:tc>
        <w:tc>
          <w:tcPr>
            <w:tcW w:w="736" w:type="dxa"/>
            <w:vMerge w:val="continue"/>
          </w:tcPr>
          <w:p>
            <w:pPr>
              <w:pStyle w:val="7"/>
              <w:rPr>
                <w:rFonts w:ascii="Times New Roman"/>
                <w:sz w:val="18"/>
              </w:rPr>
            </w:pPr>
          </w:p>
        </w:tc>
        <w:tc>
          <w:tcPr>
            <w:tcW w:w="777" w:type="dxa"/>
            <w:vMerge w:val="continue"/>
          </w:tcPr>
          <w:p>
            <w:pPr>
              <w:pStyle w:val="7"/>
              <w:spacing w:before="2" w:line="310" w:lineRule="atLeast"/>
              <w:ind w:left="187" w:right="179"/>
              <w:rPr>
                <w:sz w:val="20"/>
              </w:rPr>
            </w:pPr>
          </w:p>
        </w:tc>
        <w:tc>
          <w:tcPr>
            <w:tcW w:w="2497" w:type="dxa"/>
            <w:vMerge w:val="continue"/>
          </w:tcPr>
          <w:p>
            <w:pPr>
              <w:pStyle w:val="7"/>
              <w:spacing w:before="29" w:line="292" w:lineRule="auto"/>
              <w:ind w:left="108" w:right="178"/>
              <w:rPr>
                <w:sz w:val="20"/>
              </w:rPr>
            </w:pPr>
          </w:p>
        </w:tc>
        <w:tc>
          <w:tcPr>
            <w:tcW w:w="2707" w:type="dxa"/>
            <w:vMerge w:val="continue"/>
          </w:tcPr>
          <w:p>
            <w:pPr>
              <w:pStyle w:val="7"/>
              <w:spacing w:before="29" w:line="292" w:lineRule="auto"/>
              <w:ind w:left="107" w:right="187"/>
              <w:rPr>
                <w:sz w:val="20"/>
              </w:rPr>
            </w:pPr>
          </w:p>
        </w:tc>
        <w:tc>
          <w:tcPr>
            <w:tcW w:w="1416" w:type="dxa"/>
          </w:tcPr>
          <w:p>
            <w:pPr>
              <w:pStyle w:val="7"/>
              <w:spacing w:before="29"/>
              <w:ind w:left="107"/>
              <w:rPr>
                <w:sz w:val="20"/>
              </w:rPr>
            </w:pPr>
            <w:r>
              <w:rPr>
                <w:sz w:val="20"/>
              </w:rPr>
              <w:t>信息形成之日</w:t>
            </w:r>
          </w:p>
          <w:p>
            <w:pPr>
              <w:pStyle w:val="7"/>
              <w:spacing w:before="2" w:line="310" w:lineRule="atLeast"/>
              <w:ind w:left="107" w:right="197"/>
              <w:rPr>
                <w:sz w:val="20"/>
              </w:rPr>
            </w:pPr>
            <w:r>
              <w:rPr>
                <w:spacing w:val="-26"/>
                <w:sz w:val="20"/>
              </w:rPr>
              <w:t xml:space="preserve">起 </w:t>
            </w:r>
            <w:r>
              <w:rPr>
                <w:sz w:val="20"/>
              </w:rPr>
              <w:t>20</w:t>
            </w:r>
            <w:r>
              <w:rPr>
                <w:spacing w:val="-18"/>
                <w:sz w:val="20"/>
              </w:rPr>
              <w:t xml:space="preserve"> 个工作</w:t>
            </w:r>
            <w:r>
              <w:rPr>
                <w:sz w:val="20"/>
              </w:rPr>
              <w:t>日内</w:t>
            </w:r>
          </w:p>
        </w:tc>
        <w:tc>
          <w:tcPr>
            <w:tcW w:w="917" w:type="dxa"/>
          </w:tcPr>
          <w:p>
            <w:pPr>
              <w:pStyle w:val="7"/>
              <w:spacing w:before="113"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spacing w:before="7"/>
              <w:rPr>
                <w:rFonts w:ascii="Times New Roman"/>
                <w:sz w:val="29"/>
              </w:rPr>
            </w:pPr>
          </w:p>
          <w:p>
            <w:pPr>
              <w:pStyle w:val="7"/>
              <w:ind w:left="74" w:right="65"/>
              <w:jc w:val="center"/>
              <w:rPr>
                <w:sz w:val="20"/>
              </w:rPr>
            </w:pPr>
            <w:r>
              <w:rPr>
                <w:sz w:val="20"/>
              </w:rPr>
              <w:t>各级政府网站</w:t>
            </w:r>
          </w:p>
        </w:tc>
        <w:tc>
          <w:tcPr>
            <w:tcW w:w="720" w:type="dxa"/>
          </w:tcPr>
          <w:p>
            <w:pPr>
              <w:pStyle w:val="7"/>
              <w:spacing w:before="7"/>
              <w:rPr>
                <w:rFonts w:ascii="Times New Roman"/>
                <w:sz w:val="29"/>
              </w:rPr>
            </w:pPr>
          </w:p>
          <w:p>
            <w:pPr>
              <w:pStyle w:val="7"/>
              <w:ind w:left="7"/>
              <w:jc w:val="center"/>
              <w:rPr>
                <w:sz w:val="20"/>
              </w:rPr>
            </w:pPr>
            <w:r>
              <w:rPr>
                <w:w w:val="99"/>
                <w:sz w:val="20"/>
              </w:rPr>
              <w:t>√</w:t>
            </w:r>
          </w:p>
        </w:tc>
        <w:tc>
          <w:tcPr>
            <w:tcW w:w="709" w:type="dxa"/>
          </w:tcPr>
          <w:p>
            <w:pPr>
              <w:pStyle w:val="7"/>
              <w:rPr>
                <w:rFonts w:ascii="Times New Roman"/>
                <w:sz w:val="18"/>
              </w:rPr>
            </w:pPr>
          </w:p>
        </w:tc>
        <w:tc>
          <w:tcPr>
            <w:tcW w:w="551" w:type="dxa"/>
          </w:tcPr>
          <w:p>
            <w:pPr>
              <w:pStyle w:val="7"/>
              <w:spacing w:before="7"/>
              <w:rPr>
                <w:rFonts w:ascii="Times New Roman"/>
                <w:sz w:val="29"/>
              </w:rPr>
            </w:pPr>
          </w:p>
          <w:p>
            <w:pPr>
              <w:pStyle w:val="7"/>
              <w:ind w:left="174"/>
              <w:rPr>
                <w:sz w:val="20"/>
              </w:rPr>
            </w:pPr>
            <w:r>
              <w:rPr>
                <w:w w:val="99"/>
                <w:sz w:val="20"/>
              </w:rPr>
              <w:t>√</w:t>
            </w:r>
          </w:p>
        </w:tc>
        <w:tc>
          <w:tcPr>
            <w:tcW w:w="720" w:type="dxa"/>
          </w:tcPr>
          <w:p>
            <w:pPr>
              <w:pStyle w:val="7"/>
              <w:rPr>
                <w:rFonts w:ascii="Times New Roman"/>
                <w:sz w:val="18"/>
              </w:rPr>
            </w:pPr>
          </w:p>
        </w:tc>
        <w:tc>
          <w:tcPr>
            <w:tcW w:w="720" w:type="dxa"/>
          </w:tcPr>
          <w:p>
            <w:pPr>
              <w:pStyle w:val="7"/>
              <w:spacing w:before="8"/>
              <w:rPr>
                <w:rFonts w:ascii="Times New Roman"/>
                <w:sz w:val="22"/>
              </w:rPr>
            </w:pPr>
          </w:p>
          <w:p>
            <w:pPr>
              <w:pStyle w:val="7"/>
              <w:ind w:left="259"/>
              <w:rPr>
                <w:sz w:val="20"/>
              </w:rPr>
            </w:pPr>
            <w:r>
              <w:rPr>
                <w:w w:val="99"/>
                <w:sz w:val="20"/>
              </w:rPr>
              <w:t>√</w:t>
            </w:r>
          </w:p>
        </w:tc>
        <w:tc>
          <w:tcPr>
            <w:tcW w:w="720" w:type="dxa"/>
          </w:tcPr>
          <w:p>
            <w:pPr>
              <w:pStyle w:val="7"/>
              <w:spacing w:before="8"/>
              <w:rPr>
                <w:rFonts w:ascii="Times New Roman"/>
                <w:sz w:val="22"/>
              </w:rPr>
            </w:pPr>
          </w:p>
          <w:p>
            <w:pPr>
              <w:pStyle w:val="7"/>
              <w:ind w:left="259"/>
              <w:rPr>
                <w:sz w:val="20"/>
              </w:rPr>
            </w:pPr>
            <w:r>
              <w:rPr>
                <w:w w:val="99"/>
                <w:sz w:val="20"/>
              </w:rPr>
              <w:t>√</w:t>
            </w:r>
          </w:p>
        </w:tc>
        <w:tc>
          <w:tcPr>
            <w:tcW w:w="720" w:type="dxa"/>
          </w:tcPr>
          <w:p>
            <w:pPr>
              <w:pStyle w:val="7"/>
              <w:spacing w:before="8"/>
              <w:rPr>
                <w:rFonts w:ascii="Times New Roman"/>
                <w:sz w:val="22"/>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00" w:type="dxa"/>
            <w:tcBorders>
              <w:top w:val="nil"/>
              <w:bottom w:val="nil"/>
            </w:tcBorders>
          </w:tcPr>
          <w:p>
            <w:pPr>
              <w:pStyle w:val="7"/>
              <w:rPr>
                <w:rFonts w:ascii="Times New Roman"/>
                <w:sz w:val="20"/>
              </w:rPr>
            </w:pPr>
          </w:p>
          <w:p>
            <w:pPr>
              <w:pStyle w:val="7"/>
              <w:spacing w:before="144"/>
              <w:ind w:left="11"/>
              <w:jc w:val="center"/>
              <w:rPr>
                <w:sz w:val="20"/>
              </w:rPr>
            </w:pPr>
            <w:r>
              <w:rPr>
                <w:w w:val="99"/>
                <w:sz w:val="20"/>
              </w:rPr>
              <w:t>4</w:t>
            </w:r>
          </w:p>
        </w:tc>
        <w:tc>
          <w:tcPr>
            <w:tcW w:w="736" w:type="dxa"/>
            <w:tcBorders>
              <w:top w:val="nil"/>
              <w:bottom w:val="nil"/>
            </w:tcBorders>
          </w:tcPr>
          <w:p>
            <w:pPr>
              <w:pStyle w:val="7"/>
              <w:spacing w:line="239" w:lineRule="exact"/>
              <w:ind w:left="146" w:right="140"/>
              <w:jc w:val="center"/>
              <w:rPr>
                <w:rFonts w:hint="eastAsia"/>
                <w:sz w:val="20"/>
                <w:lang w:eastAsia="zh-CN"/>
              </w:rPr>
            </w:pPr>
          </w:p>
          <w:p>
            <w:pPr>
              <w:pStyle w:val="7"/>
              <w:spacing w:line="239" w:lineRule="exact"/>
              <w:ind w:left="146" w:right="140"/>
              <w:jc w:val="center"/>
              <w:rPr>
                <w:rFonts w:hint="eastAsia"/>
                <w:sz w:val="20"/>
                <w:lang w:eastAsia="zh-CN"/>
              </w:rPr>
            </w:pPr>
          </w:p>
          <w:p>
            <w:pPr>
              <w:pStyle w:val="7"/>
              <w:spacing w:line="239" w:lineRule="exact"/>
              <w:ind w:left="146" w:right="140"/>
              <w:jc w:val="center"/>
              <w:rPr>
                <w:rFonts w:hint="eastAsia"/>
                <w:sz w:val="20"/>
                <w:lang w:eastAsia="zh-CN"/>
              </w:rPr>
            </w:pPr>
          </w:p>
          <w:p>
            <w:pPr>
              <w:pStyle w:val="7"/>
              <w:spacing w:line="239" w:lineRule="exact"/>
              <w:ind w:left="146" w:right="140"/>
              <w:jc w:val="center"/>
              <w:rPr>
                <w:rFonts w:hint="eastAsia"/>
                <w:sz w:val="20"/>
                <w:lang w:eastAsia="zh-CN"/>
              </w:rPr>
            </w:pPr>
          </w:p>
          <w:p>
            <w:pPr>
              <w:pStyle w:val="7"/>
              <w:spacing w:line="239" w:lineRule="exact"/>
              <w:ind w:left="146" w:right="140"/>
              <w:jc w:val="center"/>
              <w:rPr>
                <w:rFonts w:hint="eastAsia" w:eastAsia="仿宋"/>
                <w:sz w:val="20"/>
                <w:lang w:eastAsia="zh-CN"/>
              </w:rPr>
            </w:pPr>
            <w:r>
              <w:rPr>
                <w:rFonts w:hint="eastAsia"/>
                <w:sz w:val="20"/>
                <w:lang w:eastAsia="zh-CN"/>
              </w:rPr>
              <w:t>计划实施</w:t>
            </w:r>
          </w:p>
        </w:tc>
        <w:tc>
          <w:tcPr>
            <w:tcW w:w="777" w:type="dxa"/>
            <w:tcBorders>
              <w:top w:val="nil"/>
              <w:bottom w:val="nil"/>
            </w:tcBorders>
          </w:tcPr>
          <w:p>
            <w:pPr>
              <w:pStyle w:val="7"/>
              <w:spacing w:before="11"/>
              <w:rPr>
                <w:rFonts w:ascii="Times New Roman"/>
                <w:sz w:val="18"/>
              </w:rPr>
            </w:pPr>
          </w:p>
          <w:p>
            <w:pPr>
              <w:pStyle w:val="7"/>
              <w:spacing w:line="292" w:lineRule="auto"/>
              <w:ind w:left="187" w:right="179"/>
              <w:rPr>
                <w:sz w:val="20"/>
              </w:rPr>
            </w:pPr>
            <w:r>
              <w:rPr>
                <w:sz w:val="20"/>
              </w:rPr>
              <w:t>任务实施</w:t>
            </w:r>
          </w:p>
        </w:tc>
        <w:tc>
          <w:tcPr>
            <w:tcW w:w="2497" w:type="dxa"/>
            <w:tcBorders>
              <w:top w:val="nil"/>
              <w:bottom w:val="nil"/>
            </w:tcBorders>
          </w:tcPr>
          <w:p>
            <w:pPr>
              <w:pStyle w:val="7"/>
              <w:spacing w:before="11"/>
              <w:rPr>
                <w:rFonts w:ascii="Times New Roman"/>
                <w:sz w:val="18"/>
              </w:rPr>
            </w:pPr>
          </w:p>
          <w:p>
            <w:pPr>
              <w:pStyle w:val="7"/>
              <w:spacing w:line="292" w:lineRule="auto"/>
              <w:ind w:left="108" w:right="178"/>
              <w:rPr>
                <w:sz w:val="20"/>
              </w:rPr>
            </w:pPr>
            <w:r>
              <w:rPr>
                <w:sz w:val="20"/>
              </w:rPr>
              <w:t>及时公开农村危房改造补助农户名单</w:t>
            </w:r>
          </w:p>
        </w:tc>
        <w:tc>
          <w:tcPr>
            <w:tcW w:w="2707" w:type="dxa"/>
            <w:tcBorders>
              <w:top w:val="nil"/>
              <w:bottom w:val="nil"/>
            </w:tcBorders>
          </w:tcPr>
          <w:p>
            <w:pPr>
              <w:pStyle w:val="7"/>
              <w:spacing w:before="8" w:line="310" w:lineRule="atLeast"/>
              <w:ind w:left="107" w:right="187"/>
              <w:jc w:val="both"/>
              <w:rPr>
                <w:sz w:val="20"/>
              </w:rPr>
            </w:pPr>
            <w:r>
              <w:rPr>
                <w:rFonts w:hint="eastAsia"/>
                <w:sz w:val="20"/>
                <w:lang w:eastAsia="zh-CN"/>
              </w:rPr>
              <w:t>《住房城乡建设部</w:t>
            </w:r>
            <w:r>
              <w:rPr>
                <w:rFonts w:hint="eastAsia"/>
                <w:sz w:val="20"/>
                <w:lang w:val="en-US" w:eastAsia="zh-CN"/>
              </w:rPr>
              <w:t xml:space="preserve"> 财政部</w:t>
            </w:r>
            <w:r>
              <w:rPr>
                <w:sz w:val="20"/>
              </w:rPr>
              <w:t>国务院扶贫办关于加强和完善建档立卡贫困户等重点对象农村危房改造若干问题的通知》等</w:t>
            </w:r>
          </w:p>
        </w:tc>
        <w:tc>
          <w:tcPr>
            <w:tcW w:w="1416" w:type="dxa"/>
            <w:tcBorders>
              <w:top w:val="nil"/>
              <w:bottom w:val="nil"/>
            </w:tcBorders>
          </w:tcPr>
          <w:p>
            <w:pPr>
              <w:pStyle w:val="7"/>
              <w:spacing w:before="8" w:line="310" w:lineRule="atLeast"/>
              <w:ind w:left="107" w:right="96"/>
              <w:rPr>
                <w:sz w:val="20"/>
              </w:rPr>
            </w:pPr>
            <w:r>
              <w:rPr>
                <w:sz w:val="20"/>
              </w:rPr>
              <w:t>分配结果确定后 20 个工作日内</w:t>
            </w:r>
          </w:p>
        </w:tc>
        <w:tc>
          <w:tcPr>
            <w:tcW w:w="917" w:type="dxa"/>
            <w:tcBorders>
              <w:top w:val="nil"/>
              <w:bottom w:val="nil"/>
            </w:tcBorders>
          </w:tcPr>
          <w:p>
            <w:pPr>
              <w:pStyle w:val="7"/>
              <w:spacing w:before="146" w:line="225" w:lineRule="auto"/>
              <w:ind w:left="158" w:right="147"/>
              <w:jc w:val="both"/>
              <w:rPr>
                <w:sz w:val="20"/>
              </w:rPr>
            </w:pPr>
            <w:r>
              <w:rPr>
                <w:rFonts w:hint="eastAsia"/>
                <w:sz w:val="20"/>
                <w:lang w:val="en-US" w:eastAsia="zh-CN"/>
              </w:rPr>
              <w:t>城关街道办事处、</w:t>
            </w:r>
            <w:r>
              <w:rPr>
                <w:sz w:val="20"/>
              </w:rPr>
              <w:t>村委会</w:t>
            </w:r>
          </w:p>
        </w:tc>
        <w:tc>
          <w:tcPr>
            <w:tcW w:w="1766" w:type="dxa"/>
            <w:tcBorders>
              <w:top w:val="nil"/>
              <w:bottom w:val="nil"/>
            </w:tcBorders>
          </w:tcPr>
          <w:p>
            <w:pPr>
              <w:pStyle w:val="7"/>
              <w:rPr>
                <w:rFonts w:ascii="Times New Roman"/>
                <w:sz w:val="20"/>
              </w:rPr>
            </w:pPr>
          </w:p>
          <w:p>
            <w:pPr>
              <w:pStyle w:val="7"/>
              <w:spacing w:before="144"/>
              <w:ind w:left="71" w:right="65"/>
              <w:jc w:val="center"/>
              <w:rPr>
                <w:sz w:val="20"/>
              </w:rPr>
            </w:pPr>
            <w:r>
              <w:rPr>
                <w:sz w:val="20"/>
              </w:rPr>
              <w:t>现场公示</w:t>
            </w:r>
          </w:p>
        </w:tc>
        <w:tc>
          <w:tcPr>
            <w:tcW w:w="720" w:type="dxa"/>
            <w:tcBorders>
              <w:top w:val="nil"/>
              <w:bottom w:val="nil"/>
            </w:tcBorders>
          </w:tcPr>
          <w:p>
            <w:pPr>
              <w:pStyle w:val="7"/>
              <w:rPr>
                <w:rFonts w:ascii="Times New Roman"/>
                <w:sz w:val="20"/>
              </w:rPr>
            </w:pPr>
          </w:p>
          <w:p>
            <w:pPr>
              <w:pStyle w:val="7"/>
              <w:spacing w:before="144"/>
              <w:ind w:left="7"/>
              <w:jc w:val="center"/>
              <w:rPr>
                <w:sz w:val="20"/>
              </w:rPr>
            </w:pPr>
            <w:r>
              <w:rPr>
                <w:w w:val="99"/>
                <w:sz w:val="20"/>
              </w:rPr>
              <w:t>√</w:t>
            </w:r>
          </w:p>
        </w:tc>
        <w:tc>
          <w:tcPr>
            <w:tcW w:w="709" w:type="dxa"/>
            <w:vMerge w:val="restart"/>
            <w:tcBorders>
              <w:top w:val="nil"/>
            </w:tcBorders>
          </w:tcPr>
          <w:p>
            <w:pPr>
              <w:rPr>
                <w:sz w:val="2"/>
                <w:szCs w:val="2"/>
              </w:rPr>
            </w:pPr>
          </w:p>
        </w:tc>
        <w:tc>
          <w:tcPr>
            <w:tcW w:w="551" w:type="dxa"/>
            <w:tcBorders>
              <w:top w:val="nil"/>
              <w:bottom w:val="nil"/>
            </w:tcBorders>
          </w:tcPr>
          <w:p>
            <w:pPr>
              <w:pStyle w:val="7"/>
              <w:rPr>
                <w:rFonts w:ascii="Times New Roman"/>
                <w:sz w:val="20"/>
              </w:rPr>
            </w:pPr>
          </w:p>
          <w:p>
            <w:pPr>
              <w:pStyle w:val="7"/>
              <w:spacing w:before="144"/>
              <w:ind w:left="174"/>
              <w:rPr>
                <w:sz w:val="20"/>
              </w:rPr>
            </w:pPr>
            <w:r>
              <w:rPr>
                <w:w w:val="99"/>
                <w:sz w:val="20"/>
              </w:rPr>
              <w:t>√</w:t>
            </w:r>
          </w:p>
        </w:tc>
        <w:tc>
          <w:tcPr>
            <w:tcW w:w="720" w:type="dxa"/>
            <w:vMerge w:val="restart"/>
            <w:tcBorders>
              <w:top w:val="nil"/>
            </w:tcBorders>
          </w:tcPr>
          <w:p>
            <w:pPr>
              <w:rPr>
                <w:sz w:val="2"/>
                <w:szCs w:val="2"/>
              </w:rPr>
            </w:pPr>
          </w:p>
        </w:tc>
        <w:tc>
          <w:tcPr>
            <w:tcW w:w="720" w:type="dxa"/>
            <w:tcBorders>
              <w:top w:val="nil"/>
              <w:bottom w:val="nil"/>
            </w:tcBorders>
          </w:tcPr>
          <w:p>
            <w:pPr>
              <w:pStyle w:val="7"/>
              <w:rPr>
                <w:rFonts w:ascii="Times New Roman"/>
                <w:sz w:val="21"/>
              </w:rPr>
            </w:pPr>
          </w:p>
          <w:p>
            <w:pPr>
              <w:pStyle w:val="7"/>
              <w:ind w:left="259"/>
              <w:rPr>
                <w:sz w:val="20"/>
              </w:rPr>
            </w:pPr>
            <w:r>
              <w:rPr>
                <w:w w:val="99"/>
                <w:sz w:val="20"/>
              </w:rPr>
              <w:t>√</w:t>
            </w:r>
          </w:p>
        </w:tc>
        <w:tc>
          <w:tcPr>
            <w:tcW w:w="720" w:type="dxa"/>
            <w:tcBorders>
              <w:top w:val="nil"/>
              <w:bottom w:val="nil"/>
            </w:tcBorders>
          </w:tcPr>
          <w:p>
            <w:pPr>
              <w:pStyle w:val="7"/>
              <w:rPr>
                <w:rFonts w:ascii="Times New Roman"/>
                <w:sz w:val="21"/>
              </w:rPr>
            </w:pPr>
          </w:p>
          <w:p>
            <w:pPr>
              <w:pStyle w:val="7"/>
              <w:ind w:left="259"/>
              <w:rPr>
                <w:sz w:val="20"/>
              </w:rPr>
            </w:pPr>
            <w:r>
              <w:rPr>
                <w:w w:val="99"/>
                <w:sz w:val="20"/>
              </w:rPr>
              <w:t>√</w:t>
            </w:r>
          </w:p>
        </w:tc>
        <w:tc>
          <w:tcPr>
            <w:tcW w:w="720" w:type="dxa"/>
            <w:tcBorders>
              <w:top w:val="nil"/>
              <w:bottom w:val="nil"/>
            </w:tcBorders>
          </w:tcPr>
          <w:p>
            <w:pPr>
              <w:pStyle w:val="7"/>
              <w:rPr>
                <w:rFonts w:ascii="Times New Roman"/>
                <w:sz w:val="21"/>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00" w:type="dxa"/>
            <w:tcBorders>
              <w:top w:val="nil"/>
            </w:tcBorders>
          </w:tcPr>
          <w:p>
            <w:pPr>
              <w:pStyle w:val="7"/>
              <w:rPr>
                <w:rFonts w:ascii="Times New Roman"/>
                <w:sz w:val="18"/>
              </w:rPr>
            </w:pPr>
          </w:p>
        </w:tc>
        <w:tc>
          <w:tcPr>
            <w:tcW w:w="736" w:type="dxa"/>
            <w:tcBorders>
              <w:top w:val="nil"/>
              <w:bottom w:val="nil"/>
            </w:tcBorders>
          </w:tcPr>
          <w:p>
            <w:pPr>
              <w:pStyle w:val="7"/>
              <w:rPr>
                <w:rFonts w:ascii="Times New Roman"/>
                <w:sz w:val="18"/>
              </w:rPr>
            </w:pPr>
          </w:p>
        </w:tc>
        <w:tc>
          <w:tcPr>
            <w:tcW w:w="777" w:type="dxa"/>
            <w:tcBorders>
              <w:top w:val="nil"/>
            </w:tcBorders>
          </w:tcPr>
          <w:p>
            <w:pPr>
              <w:pStyle w:val="7"/>
              <w:rPr>
                <w:rFonts w:ascii="Times New Roman"/>
                <w:sz w:val="18"/>
              </w:rPr>
            </w:pPr>
          </w:p>
        </w:tc>
        <w:tc>
          <w:tcPr>
            <w:tcW w:w="2497" w:type="dxa"/>
            <w:tcBorders>
              <w:top w:val="nil"/>
            </w:tcBorders>
          </w:tcPr>
          <w:p>
            <w:pPr>
              <w:pStyle w:val="7"/>
              <w:rPr>
                <w:rFonts w:ascii="Times New Roman"/>
                <w:sz w:val="18"/>
              </w:rPr>
            </w:pPr>
          </w:p>
        </w:tc>
        <w:tc>
          <w:tcPr>
            <w:tcW w:w="2707" w:type="dxa"/>
            <w:tcBorders>
              <w:top w:val="nil"/>
            </w:tcBorders>
          </w:tcPr>
          <w:p>
            <w:pPr>
              <w:pStyle w:val="7"/>
              <w:spacing w:before="22"/>
              <w:rPr>
                <w:sz w:val="20"/>
              </w:rPr>
            </w:pPr>
          </w:p>
        </w:tc>
        <w:tc>
          <w:tcPr>
            <w:tcW w:w="1416" w:type="dxa"/>
            <w:tcBorders>
              <w:top w:val="nil"/>
            </w:tcBorders>
          </w:tcPr>
          <w:p>
            <w:pPr>
              <w:pStyle w:val="7"/>
              <w:rPr>
                <w:rFonts w:ascii="Times New Roman"/>
                <w:sz w:val="18"/>
              </w:rPr>
            </w:pP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0" w:type="dxa"/>
          </w:tcPr>
          <w:p>
            <w:pPr>
              <w:pStyle w:val="7"/>
              <w:rPr>
                <w:rFonts w:ascii="Times New Roman"/>
                <w:sz w:val="20"/>
              </w:rPr>
            </w:pPr>
          </w:p>
          <w:p>
            <w:pPr>
              <w:pStyle w:val="7"/>
              <w:spacing w:before="1"/>
              <w:rPr>
                <w:rFonts w:ascii="Times New Roman"/>
                <w:sz w:val="23"/>
              </w:rPr>
            </w:pPr>
          </w:p>
          <w:p>
            <w:pPr>
              <w:pStyle w:val="7"/>
              <w:ind w:left="11"/>
              <w:jc w:val="center"/>
              <w:rPr>
                <w:sz w:val="20"/>
              </w:rPr>
            </w:pPr>
            <w:r>
              <w:rPr>
                <w:w w:val="99"/>
                <w:sz w:val="20"/>
              </w:rPr>
              <w:t>5</w:t>
            </w:r>
          </w:p>
        </w:tc>
        <w:tc>
          <w:tcPr>
            <w:tcW w:w="736" w:type="dxa"/>
            <w:tcBorders>
              <w:top w:val="nil"/>
            </w:tcBorders>
          </w:tcPr>
          <w:p>
            <w:pPr>
              <w:pStyle w:val="7"/>
              <w:rPr>
                <w:rFonts w:ascii="Times New Roman"/>
                <w:sz w:val="18"/>
              </w:rPr>
            </w:pPr>
          </w:p>
        </w:tc>
        <w:tc>
          <w:tcPr>
            <w:tcW w:w="777" w:type="dxa"/>
          </w:tcPr>
          <w:p>
            <w:pPr>
              <w:pStyle w:val="7"/>
              <w:spacing w:before="6"/>
              <w:rPr>
                <w:rFonts w:ascii="Times New Roman"/>
                <w:sz w:val="29"/>
              </w:rPr>
            </w:pPr>
          </w:p>
          <w:p>
            <w:pPr>
              <w:pStyle w:val="7"/>
              <w:spacing w:line="292" w:lineRule="auto"/>
              <w:ind w:left="187" w:right="179"/>
              <w:rPr>
                <w:sz w:val="20"/>
              </w:rPr>
            </w:pPr>
            <w:r>
              <w:rPr>
                <w:sz w:val="20"/>
              </w:rPr>
              <w:t>组织培训</w:t>
            </w:r>
          </w:p>
        </w:tc>
        <w:tc>
          <w:tcPr>
            <w:tcW w:w="2497" w:type="dxa"/>
          </w:tcPr>
          <w:p>
            <w:pPr>
              <w:pStyle w:val="7"/>
              <w:spacing w:before="6"/>
              <w:rPr>
                <w:rFonts w:ascii="Times New Roman"/>
                <w:sz w:val="29"/>
              </w:rPr>
            </w:pPr>
          </w:p>
          <w:p>
            <w:pPr>
              <w:pStyle w:val="7"/>
              <w:spacing w:line="292" w:lineRule="auto"/>
              <w:ind w:left="108" w:right="178"/>
              <w:rPr>
                <w:sz w:val="20"/>
              </w:rPr>
            </w:pPr>
            <w:r>
              <w:rPr>
                <w:sz w:val="20"/>
              </w:rPr>
              <w:t>组织开展农村建筑工匠培训文件</w:t>
            </w:r>
          </w:p>
        </w:tc>
        <w:tc>
          <w:tcPr>
            <w:tcW w:w="2707" w:type="dxa"/>
          </w:tcPr>
          <w:p>
            <w:pPr>
              <w:pStyle w:val="7"/>
              <w:spacing w:before="28" w:line="292" w:lineRule="auto"/>
              <w:ind w:left="107" w:right="187"/>
              <w:rPr>
                <w:sz w:val="20"/>
              </w:rPr>
            </w:pPr>
            <w:r>
              <w:rPr>
                <w:sz w:val="20"/>
              </w:rPr>
              <w:t>《住房城乡建设部 财政部国务院扶贫办关于决战决胜脱贫攻坚进一步做好农村危</w:t>
            </w:r>
          </w:p>
          <w:p>
            <w:pPr>
              <w:pStyle w:val="7"/>
              <w:spacing w:line="254" w:lineRule="exact"/>
              <w:ind w:left="107"/>
              <w:rPr>
                <w:sz w:val="20"/>
              </w:rPr>
            </w:pPr>
            <w:r>
              <w:rPr>
                <w:sz w:val="20"/>
              </w:rPr>
              <w:t>房改造的通知》</w:t>
            </w:r>
          </w:p>
        </w:tc>
        <w:tc>
          <w:tcPr>
            <w:tcW w:w="1416" w:type="dxa"/>
          </w:tcPr>
          <w:p>
            <w:pPr>
              <w:pStyle w:val="7"/>
              <w:rPr>
                <w:rFonts w:ascii="Times New Roman"/>
                <w:sz w:val="16"/>
              </w:rPr>
            </w:pPr>
          </w:p>
          <w:p>
            <w:pPr>
              <w:pStyle w:val="7"/>
              <w:spacing w:line="292" w:lineRule="auto"/>
              <w:ind w:left="107" w:right="96"/>
              <w:rPr>
                <w:sz w:val="20"/>
              </w:rPr>
            </w:pPr>
            <w:r>
              <w:rPr>
                <w:sz w:val="20"/>
              </w:rPr>
              <w:t>信息形成之日起 20 个工作日内</w:t>
            </w:r>
          </w:p>
        </w:tc>
        <w:tc>
          <w:tcPr>
            <w:tcW w:w="917" w:type="dxa"/>
          </w:tcPr>
          <w:p>
            <w:pPr>
              <w:pStyle w:val="7"/>
              <w:spacing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rPr>
                <w:rFonts w:ascii="Times New Roman"/>
                <w:sz w:val="20"/>
              </w:rPr>
            </w:pPr>
          </w:p>
          <w:p>
            <w:pPr>
              <w:pStyle w:val="7"/>
              <w:spacing w:before="1"/>
              <w:rPr>
                <w:rFonts w:ascii="Times New Roman"/>
                <w:sz w:val="23"/>
              </w:rPr>
            </w:pPr>
          </w:p>
          <w:p>
            <w:pPr>
              <w:pStyle w:val="7"/>
              <w:ind w:left="74" w:right="65"/>
              <w:jc w:val="center"/>
              <w:rPr>
                <w:sz w:val="20"/>
              </w:rPr>
            </w:pPr>
            <w:r>
              <w:rPr>
                <w:sz w:val="20"/>
              </w:rPr>
              <w:t>各级政府网站</w:t>
            </w:r>
          </w:p>
        </w:tc>
        <w:tc>
          <w:tcPr>
            <w:tcW w:w="720" w:type="dxa"/>
          </w:tcPr>
          <w:p>
            <w:pPr>
              <w:pStyle w:val="7"/>
              <w:rPr>
                <w:rFonts w:ascii="Times New Roman"/>
                <w:sz w:val="20"/>
              </w:rPr>
            </w:pPr>
          </w:p>
          <w:p>
            <w:pPr>
              <w:pStyle w:val="7"/>
              <w:spacing w:before="1"/>
              <w:rPr>
                <w:rFonts w:ascii="Times New Roman"/>
                <w:sz w:val="23"/>
              </w:rPr>
            </w:pPr>
          </w:p>
          <w:p>
            <w:pPr>
              <w:pStyle w:val="7"/>
              <w:ind w:left="7"/>
              <w:jc w:val="center"/>
              <w:rPr>
                <w:sz w:val="20"/>
              </w:rPr>
            </w:pPr>
            <w:r>
              <w:rPr>
                <w:w w:val="99"/>
                <w:sz w:val="20"/>
              </w:rPr>
              <w:t>√</w:t>
            </w:r>
          </w:p>
        </w:tc>
        <w:tc>
          <w:tcPr>
            <w:tcW w:w="709" w:type="dxa"/>
          </w:tcPr>
          <w:p>
            <w:pPr>
              <w:pStyle w:val="7"/>
              <w:rPr>
                <w:rFonts w:ascii="Times New Roman"/>
                <w:sz w:val="18"/>
              </w:rPr>
            </w:pPr>
          </w:p>
        </w:tc>
        <w:tc>
          <w:tcPr>
            <w:tcW w:w="551" w:type="dxa"/>
          </w:tcPr>
          <w:p>
            <w:pPr>
              <w:pStyle w:val="7"/>
              <w:rPr>
                <w:rFonts w:ascii="Times New Roman"/>
                <w:sz w:val="20"/>
              </w:rPr>
            </w:pPr>
          </w:p>
          <w:p>
            <w:pPr>
              <w:pStyle w:val="7"/>
              <w:spacing w:before="1"/>
              <w:rPr>
                <w:rFonts w:ascii="Times New Roman"/>
                <w:sz w:val="23"/>
              </w:rPr>
            </w:pPr>
          </w:p>
          <w:p>
            <w:pPr>
              <w:pStyle w:val="7"/>
              <w:ind w:left="174"/>
              <w:rPr>
                <w:sz w:val="20"/>
              </w:rPr>
            </w:pPr>
            <w:r>
              <w:rPr>
                <w:w w:val="99"/>
                <w:sz w:val="20"/>
              </w:rPr>
              <w:t>√</w:t>
            </w:r>
          </w:p>
        </w:tc>
        <w:tc>
          <w:tcPr>
            <w:tcW w:w="720" w:type="dxa"/>
          </w:tcPr>
          <w:p>
            <w:pPr>
              <w:pStyle w:val="7"/>
              <w:rPr>
                <w:rFonts w:ascii="Times New Roman"/>
                <w:sz w:val="18"/>
              </w:rPr>
            </w:pPr>
          </w:p>
        </w:tc>
        <w:tc>
          <w:tcPr>
            <w:tcW w:w="720" w:type="dxa"/>
          </w:tcPr>
          <w:p>
            <w:pPr>
              <w:pStyle w:val="7"/>
              <w:rPr>
                <w:rFonts w:ascii="Times New Roman"/>
                <w:sz w:val="20"/>
              </w:rPr>
            </w:pPr>
          </w:p>
          <w:p>
            <w:pPr>
              <w:pStyle w:val="7"/>
              <w:spacing w:before="2"/>
              <w:rPr>
                <w:rFonts w:ascii="Times New Roman"/>
                <w:sz w:val="25"/>
              </w:rPr>
            </w:pPr>
          </w:p>
          <w:p>
            <w:pPr>
              <w:pStyle w:val="7"/>
              <w:ind w:left="259"/>
              <w:rPr>
                <w:sz w:val="20"/>
              </w:rPr>
            </w:pPr>
            <w:r>
              <w:rPr>
                <w:w w:val="99"/>
                <w:sz w:val="20"/>
              </w:rPr>
              <w:t>√</w:t>
            </w:r>
          </w:p>
        </w:tc>
        <w:tc>
          <w:tcPr>
            <w:tcW w:w="720" w:type="dxa"/>
          </w:tcPr>
          <w:p>
            <w:pPr>
              <w:pStyle w:val="7"/>
              <w:rPr>
                <w:rFonts w:ascii="Times New Roman"/>
                <w:sz w:val="20"/>
              </w:rPr>
            </w:pPr>
          </w:p>
          <w:p>
            <w:pPr>
              <w:pStyle w:val="7"/>
              <w:spacing w:before="2"/>
              <w:rPr>
                <w:rFonts w:ascii="Times New Roman"/>
                <w:sz w:val="25"/>
              </w:rPr>
            </w:pPr>
          </w:p>
          <w:p>
            <w:pPr>
              <w:pStyle w:val="7"/>
              <w:ind w:left="259"/>
              <w:rPr>
                <w:sz w:val="20"/>
              </w:rPr>
            </w:pPr>
            <w:r>
              <w:rPr>
                <w:w w:val="99"/>
                <w:sz w:val="20"/>
              </w:rPr>
              <w:t>√</w:t>
            </w:r>
          </w:p>
        </w:tc>
        <w:tc>
          <w:tcPr>
            <w:tcW w:w="720" w:type="dxa"/>
          </w:tcPr>
          <w:p>
            <w:pPr>
              <w:pStyle w:val="7"/>
              <w:rPr>
                <w:rFonts w:ascii="Times New Roman"/>
                <w:sz w:val="20"/>
              </w:rPr>
            </w:pPr>
          </w:p>
          <w:p>
            <w:pPr>
              <w:pStyle w:val="7"/>
              <w:spacing w:before="2"/>
              <w:rPr>
                <w:rFonts w:ascii="Times New Roman"/>
                <w:sz w:val="25"/>
              </w:rPr>
            </w:pPr>
          </w:p>
          <w:p>
            <w:pPr>
              <w:pStyle w:val="7"/>
              <w:ind w:left="259"/>
              <w:rPr>
                <w:sz w:val="20"/>
              </w:rPr>
            </w:pPr>
            <w:r>
              <w:rPr>
                <w:w w:val="99"/>
                <w:sz w:val="20"/>
              </w:rPr>
              <w:t>√</w:t>
            </w:r>
          </w:p>
        </w:tc>
      </w:tr>
    </w:tbl>
    <w:p>
      <w:pPr>
        <w:spacing w:after="0"/>
        <w:jc w:val="both"/>
        <w:rPr>
          <w:sz w:val="20"/>
        </w:rPr>
        <w:sectPr>
          <w:pgSz w:w="16840" w:h="11910" w:orient="landscape"/>
          <w:pgMar w:top="1100" w:right="120" w:bottom="116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736"/>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00" w:type="dxa"/>
            <w:tcBorders>
              <w:bottom w:val="nil"/>
            </w:tcBorders>
          </w:tcPr>
          <w:p>
            <w:pPr>
              <w:pStyle w:val="7"/>
              <w:rPr>
                <w:rFonts w:ascii="Times New Roman"/>
                <w:sz w:val="18"/>
              </w:rPr>
            </w:pPr>
          </w:p>
        </w:tc>
        <w:tc>
          <w:tcPr>
            <w:tcW w:w="736" w:type="dxa"/>
            <w:tcBorders>
              <w:bottom w:val="nil"/>
            </w:tcBorders>
            <w:vAlign w:val="center"/>
          </w:tcPr>
          <w:p>
            <w:pPr>
              <w:pStyle w:val="7"/>
              <w:spacing w:before="1" w:line="246" w:lineRule="exact"/>
              <w:ind w:left="146" w:right="140"/>
              <w:jc w:val="center"/>
              <w:rPr>
                <w:sz w:val="20"/>
              </w:rPr>
            </w:pPr>
          </w:p>
        </w:tc>
        <w:tc>
          <w:tcPr>
            <w:tcW w:w="777" w:type="dxa"/>
            <w:tcBorders>
              <w:bottom w:val="nil"/>
            </w:tcBorders>
          </w:tcPr>
          <w:p>
            <w:pPr>
              <w:pStyle w:val="7"/>
              <w:spacing w:before="27" w:line="220" w:lineRule="exact"/>
              <w:ind w:left="187"/>
              <w:rPr>
                <w:sz w:val="20"/>
              </w:rPr>
            </w:pPr>
            <w:r>
              <w:rPr>
                <w:sz w:val="20"/>
              </w:rPr>
              <w:t>农村</w:t>
            </w:r>
          </w:p>
        </w:tc>
        <w:tc>
          <w:tcPr>
            <w:tcW w:w="2497" w:type="dxa"/>
            <w:tcBorders>
              <w:bottom w:val="nil"/>
            </w:tcBorders>
          </w:tcPr>
          <w:p>
            <w:pPr>
              <w:pStyle w:val="7"/>
              <w:rPr>
                <w:rFonts w:ascii="Times New Roman"/>
                <w:sz w:val="18"/>
              </w:rPr>
            </w:pPr>
          </w:p>
        </w:tc>
        <w:tc>
          <w:tcPr>
            <w:tcW w:w="2707" w:type="dxa"/>
            <w:vMerge w:val="restart"/>
            <w:vAlign w:val="center"/>
          </w:tcPr>
          <w:p>
            <w:pPr>
              <w:pStyle w:val="7"/>
              <w:spacing w:before="32"/>
              <w:jc w:val="left"/>
              <w:rPr>
                <w:sz w:val="20"/>
              </w:rPr>
            </w:pPr>
            <w:r>
              <w:rPr>
                <w:sz w:val="20"/>
              </w:rPr>
              <w:t>《中华人民共和国预算法》</w:t>
            </w:r>
          </w:p>
          <w:p>
            <w:pPr>
              <w:pStyle w:val="7"/>
              <w:spacing w:before="56"/>
              <w:ind w:left="107"/>
              <w:jc w:val="left"/>
              <w:rPr>
                <w:sz w:val="20"/>
              </w:rPr>
            </w:pPr>
            <w:r>
              <w:rPr>
                <w:sz w:val="20"/>
              </w:rPr>
              <w:t>《政府信息公开条例》</w:t>
            </w:r>
          </w:p>
          <w:p>
            <w:pPr>
              <w:pStyle w:val="7"/>
              <w:spacing w:before="55" w:line="292" w:lineRule="auto"/>
              <w:ind w:left="107" w:right="187"/>
              <w:jc w:val="left"/>
              <w:rPr>
                <w:sz w:val="20"/>
              </w:rPr>
            </w:pPr>
            <w:r>
              <w:rPr>
                <w:spacing w:val="-1"/>
                <w:sz w:val="20"/>
              </w:rPr>
              <w:t>《住房城乡建设部 财政部</w:t>
            </w:r>
            <w:r>
              <w:rPr>
                <w:spacing w:val="-2"/>
                <w:sz w:val="20"/>
              </w:rPr>
              <w:t>关于印发农村危房改造脱贫</w:t>
            </w:r>
            <w:r>
              <w:rPr>
                <w:spacing w:val="-2"/>
                <w:w w:val="95"/>
                <w:sz w:val="20"/>
              </w:rPr>
              <w:t>攻坚三年行动方案的通知》</w:t>
            </w:r>
          </w:p>
          <w:p>
            <w:pPr>
              <w:pStyle w:val="7"/>
              <w:spacing w:line="292" w:lineRule="auto"/>
              <w:ind w:left="107" w:right="187"/>
              <w:jc w:val="left"/>
              <w:rPr>
                <w:sz w:val="20"/>
              </w:rPr>
            </w:pPr>
            <w:r>
              <w:rPr>
                <w:spacing w:val="-1"/>
                <w:sz w:val="20"/>
              </w:rPr>
              <w:t>《住房城乡建设部 财政部</w:t>
            </w:r>
            <w:r>
              <w:rPr>
                <w:spacing w:val="-2"/>
                <w:sz w:val="20"/>
              </w:rPr>
              <w:t>国务院扶贫办关于加强和完善建档立卡贫困户等重点对</w:t>
            </w:r>
            <w:r>
              <w:rPr>
                <w:spacing w:val="-2"/>
                <w:w w:val="95"/>
                <w:sz w:val="20"/>
              </w:rPr>
              <w:t>象农村危房改造若干问题的</w:t>
            </w:r>
          </w:p>
          <w:p>
            <w:pPr>
              <w:pStyle w:val="7"/>
              <w:spacing w:line="254" w:lineRule="exact"/>
              <w:ind w:left="107"/>
              <w:jc w:val="left"/>
              <w:rPr>
                <w:sz w:val="20"/>
              </w:rPr>
            </w:pPr>
            <w:r>
              <w:rPr>
                <w:sz w:val="20"/>
              </w:rPr>
              <w:t>通知》等</w:t>
            </w:r>
          </w:p>
        </w:tc>
        <w:tc>
          <w:tcPr>
            <w:tcW w:w="1416" w:type="dxa"/>
            <w:tcBorders>
              <w:bottom w:val="nil"/>
            </w:tcBorders>
          </w:tcPr>
          <w:p>
            <w:pPr>
              <w:pStyle w:val="7"/>
              <w:rPr>
                <w:rFonts w:ascii="Times New Roman"/>
                <w:sz w:val="18"/>
              </w:rPr>
            </w:pPr>
          </w:p>
        </w:tc>
        <w:tc>
          <w:tcPr>
            <w:tcW w:w="917" w:type="dxa"/>
            <w:vMerge w:val="restart"/>
          </w:tcPr>
          <w:p>
            <w:pPr>
              <w:pStyle w:val="7"/>
              <w:spacing w:before="7"/>
              <w:rPr>
                <w:rFonts w:ascii="Times New Roman"/>
                <w:sz w:val="26"/>
              </w:rPr>
            </w:pPr>
          </w:p>
          <w:p>
            <w:pPr>
              <w:pStyle w:val="7"/>
              <w:spacing w:line="225" w:lineRule="auto"/>
              <w:ind w:right="190"/>
              <w:jc w:val="both"/>
              <w:rPr>
                <w:sz w:val="20"/>
              </w:rPr>
            </w:pPr>
            <w:r>
              <w:rPr>
                <w:rFonts w:hint="eastAsia"/>
                <w:sz w:val="20"/>
                <w:lang w:val="en-US" w:eastAsia="zh-CN"/>
              </w:rPr>
              <w:t>城关街道办事处、</w:t>
            </w:r>
            <w:r>
              <w:rPr>
                <w:sz w:val="20"/>
              </w:rPr>
              <w:t>村委会</w:t>
            </w: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00" w:type="dxa"/>
            <w:tcBorders>
              <w:top w:val="nil"/>
              <w:bottom w:val="nil"/>
            </w:tcBorders>
          </w:tcPr>
          <w:p>
            <w:pPr>
              <w:pStyle w:val="7"/>
              <w:rPr>
                <w:rFonts w:ascii="Times New Roman"/>
                <w:sz w:val="20"/>
              </w:rPr>
            </w:pPr>
          </w:p>
          <w:p>
            <w:pPr>
              <w:pStyle w:val="7"/>
              <w:spacing w:before="144"/>
              <w:ind w:left="11"/>
              <w:jc w:val="center"/>
              <w:rPr>
                <w:sz w:val="20"/>
              </w:rPr>
            </w:pPr>
            <w:r>
              <w:rPr>
                <w:w w:val="99"/>
                <w:sz w:val="20"/>
              </w:rPr>
              <w:t>6</w:t>
            </w:r>
          </w:p>
        </w:tc>
        <w:tc>
          <w:tcPr>
            <w:tcW w:w="736" w:type="dxa"/>
            <w:vMerge w:val="restart"/>
            <w:tcBorders>
              <w:top w:val="nil"/>
            </w:tcBorders>
            <w:vAlign w:val="center"/>
          </w:tcPr>
          <w:p>
            <w:pPr>
              <w:pStyle w:val="7"/>
              <w:spacing w:line="239" w:lineRule="exact"/>
              <w:ind w:left="146" w:right="140"/>
              <w:jc w:val="center"/>
              <w:rPr>
                <w:sz w:val="20"/>
              </w:rPr>
            </w:pPr>
            <w:r>
              <w:rPr>
                <w:sz w:val="20"/>
              </w:rPr>
              <w:t>条件与标</w:t>
            </w:r>
          </w:p>
          <w:p>
            <w:pPr>
              <w:pStyle w:val="7"/>
              <w:spacing w:before="3"/>
              <w:ind w:left="8"/>
              <w:jc w:val="center"/>
              <w:rPr>
                <w:sz w:val="20"/>
              </w:rPr>
            </w:pPr>
            <w:r>
              <w:rPr>
                <w:w w:val="99"/>
                <w:sz w:val="20"/>
              </w:rPr>
              <w:t>准</w:t>
            </w:r>
          </w:p>
        </w:tc>
        <w:tc>
          <w:tcPr>
            <w:tcW w:w="777" w:type="dxa"/>
            <w:tcBorders>
              <w:top w:val="nil"/>
              <w:bottom w:val="nil"/>
            </w:tcBorders>
          </w:tcPr>
          <w:p>
            <w:pPr>
              <w:pStyle w:val="7"/>
              <w:spacing w:before="8" w:line="310" w:lineRule="atLeast"/>
              <w:ind w:left="187" w:right="179"/>
              <w:jc w:val="both"/>
              <w:rPr>
                <w:sz w:val="20"/>
              </w:rPr>
            </w:pPr>
            <w:r>
              <w:rPr>
                <w:sz w:val="20"/>
              </w:rPr>
              <w:t>危房等级评定</w:t>
            </w:r>
          </w:p>
        </w:tc>
        <w:tc>
          <w:tcPr>
            <w:tcW w:w="2497" w:type="dxa"/>
            <w:tcBorders>
              <w:top w:val="nil"/>
              <w:bottom w:val="nil"/>
            </w:tcBorders>
          </w:tcPr>
          <w:p>
            <w:pPr>
              <w:pStyle w:val="7"/>
              <w:spacing w:before="11"/>
              <w:rPr>
                <w:rFonts w:ascii="Times New Roman"/>
                <w:sz w:val="18"/>
              </w:rPr>
            </w:pPr>
          </w:p>
          <w:p>
            <w:pPr>
              <w:pStyle w:val="7"/>
              <w:spacing w:line="292" w:lineRule="auto"/>
              <w:ind w:left="108" w:right="178"/>
              <w:rPr>
                <w:sz w:val="20"/>
              </w:rPr>
            </w:pPr>
            <w:r>
              <w:rPr>
                <w:sz w:val="20"/>
              </w:rPr>
              <w:t>农村危房等级评定相关标准</w:t>
            </w:r>
          </w:p>
        </w:tc>
        <w:tc>
          <w:tcPr>
            <w:tcW w:w="2707" w:type="dxa"/>
            <w:vMerge w:val="continue"/>
          </w:tcPr>
          <w:p>
            <w:pPr>
              <w:rPr>
                <w:sz w:val="2"/>
                <w:szCs w:val="2"/>
              </w:rPr>
            </w:pPr>
          </w:p>
        </w:tc>
        <w:tc>
          <w:tcPr>
            <w:tcW w:w="1416" w:type="dxa"/>
            <w:tcBorders>
              <w:top w:val="nil"/>
              <w:bottom w:val="nil"/>
            </w:tcBorders>
          </w:tcPr>
          <w:p>
            <w:pPr>
              <w:pStyle w:val="7"/>
              <w:spacing w:before="8" w:line="310" w:lineRule="atLeast"/>
              <w:ind w:left="107" w:right="96"/>
              <w:rPr>
                <w:sz w:val="20"/>
              </w:rPr>
            </w:pPr>
            <w:r>
              <w:rPr>
                <w:sz w:val="20"/>
              </w:rPr>
              <w:t>信息形成之日起 20 个工作日内</w:t>
            </w:r>
          </w:p>
        </w:tc>
        <w:tc>
          <w:tcPr>
            <w:tcW w:w="917" w:type="dxa"/>
            <w:vMerge w:val="continue"/>
            <w:tcBorders>
              <w:top w:val="nil"/>
            </w:tcBorders>
          </w:tcPr>
          <w:p>
            <w:pPr>
              <w:rPr>
                <w:sz w:val="2"/>
                <w:szCs w:val="2"/>
              </w:rPr>
            </w:pPr>
          </w:p>
        </w:tc>
        <w:tc>
          <w:tcPr>
            <w:tcW w:w="1766" w:type="dxa"/>
            <w:tcBorders>
              <w:top w:val="nil"/>
              <w:bottom w:val="nil"/>
            </w:tcBorders>
          </w:tcPr>
          <w:p>
            <w:pPr>
              <w:pStyle w:val="7"/>
              <w:rPr>
                <w:rFonts w:ascii="Times New Roman"/>
                <w:sz w:val="20"/>
              </w:rPr>
            </w:pPr>
          </w:p>
          <w:p>
            <w:pPr>
              <w:pStyle w:val="7"/>
              <w:spacing w:before="144"/>
              <w:ind w:left="74" w:right="65"/>
              <w:jc w:val="center"/>
              <w:rPr>
                <w:sz w:val="20"/>
              </w:rPr>
            </w:pPr>
            <w:r>
              <w:rPr>
                <w:sz w:val="20"/>
              </w:rPr>
              <w:t>各级政府网站</w:t>
            </w:r>
          </w:p>
        </w:tc>
        <w:tc>
          <w:tcPr>
            <w:tcW w:w="720" w:type="dxa"/>
            <w:tcBorders>
              <w:top w:val="nil"/>
              <w:bottom w:val="nil"/>
            </w:tcBorders>
          </w:tcPr>
          <w:p>
            <w:pPr>
              <w:pStyle w:val="7"/>
              <w:rPr>
                <w:rFonts w:ascii="Times New Roman"/>
                <w:sz w:val="20"/>
              </w:rPr>
            </w:pPr>
          </w:p>
          <w:p>
            <w:pPr>
              <w:pStyle w:val="7"/>
              <w:spacing w:before="144"/>
              <w:ind w:left="7"/>
              <w:jc w:val="center"/>
              <w:rPr>
                <w:sz w:val="20"/>
              </w:rPr>
            </w:pPr>
            <w:r>
              <w:rPr>
                <w:w w:val="99"/>
                <w:sz w:val="20"/>
              </w:rPr>
              <w:t>√</w:t>
            </w: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20"/>
              </w:rPr>
            </w:pPr>
          </w:p>
          <w:p>
            <w:pPr>
              <w:pStyle w:val="7"/>
              <w:spacing w:before="144"/>
              <w:ind w:left="174"/>
              <w:rPr>
                <w:sz w:val="20"/>
              </w:rPr>
            </w:pPr>
            <w:r>
              <w:rPr>
                <w:w w:val="99"/>
                <w:sz w:val="20"/>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21"/>
              </w:rPr>
            </w:pPr>
          </w:p>
          <w:p>
            <w:pPr>
              <w:pStyle w:val="7"/>
              <w:ind w:left="259"/>
              <w:rPr>
                <w:sz w:val="20"/>
              </w:rPr>
            </w:pPr>
            <w:r>
              <w:rPr>
                <w:w w:val="99"/>
                <w:sz w:val="20"/>
              </w:rPr>
              <w:t>√</w:t>
            </w:r>
          </w:p>
        </w:tc>
        <w:tc>
          <w:tcPr>
            <w:tcW w:w="720" w:type="dxa"/>
            <w:tcBorders>
              <w:top w:val="nil"/>
              <w:bottom w:val="nil"/>
            </w:tcBorders>
          </w:tcPr>
          <w:p>
            <w:pPr>
              <w:pStyle w:val="7"/>
              <w:rPr>
                <w:rFonts w:ascii="Times New Roman"/>
                <w:sz w:val="21"/>
              </w:rPr>
            </w:pPr>
          </w:p>
          <w:p>
            <w:pPr>
              <w:pStyle w:val="7"/>
              <w:ind w:left="259"/>
              <w:rPr>
                <w:sz w:val="20"/>
              </w:rPr>
            </w:pPr>
            <w:r>
              <w:rPr>
                <w:w w:val="99"/>
                <w:sz w:val="20"/>
              </w:rPr>
              <w:t>√</w:t>
            </w:r>
          </w:p>
        </w:tc>
        <w:tc>
          <w:tcPr>
            <w:tcW w:w="720" w:type="dxa"/>
            <w:tcBorders>
              <w:top w:val="nil"/>
              <w:bottom w:val="nil"/>
            </w:tcBorders>
          </w:tcPr>
          <w:p>
            <w:pPr>
              <w:pStyle w:val="7"/>
              <w:rPr>
                <w:rFonts w:ascii="Times New Roman"/>
                <w:sz w:val="21"/>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00" w:type="dxa"/>
            <w:tcBorders>
              <w:top w:val="nil"/>
            </w:tcBorders>
          </w:tcPr>
          <w:p>
            <w:pPr>
              <w:pStyle w:val="7"/>
              <w:rPr>
                <w:rFonts w:ascii="Times New Roman"/>
                <w:sz w:val="18"/>
              </w:rPr>
            </w:pPr>
          </w:p>
        </w:tc>
        <w:tc>
          <w:tcPr>
            <w:tcW w:w="736" w:type="dxa"/>
            <w:vMerge w:val="continue"/>
          </w:tcPr>
          <w:p>
            <w:pPr>
              <w:pStyle w:val="7"/>
              <w:rPr>
                <w:rFonts w:ascii="Times New Roman"/>
                <w:sz w:val="18"/>
              </w:rPr>
            </w:pPr>
          </w:p>
        </w:tc>
        <w:tc>
          <w:tcPr>
            <w:tcW w:w="777" w:type="dxa"/>
            <w:tcBorders>
              <w:top w:val="nil"/>
            </w:tcBorders>
          </w:tcPr>
          <w:p>
            <w:pPr>
              <w:pStyle w:val="7"/>
              <w:spacing w:before="22"/>
              <w:ind w:left="187"/>
              <w:rPr>
                <w:sz w:val="20"/>
              </w:rPr>
            </w:pPr>
            <w:r>
              <w:rPr>
                <w:sz w:val="20"/>
              </w:rPr>
              <w:t>标准</w:t>
            </w:r>
          </w:p>
        </w:tc>
        <w:tc>
          <w:tcPr>
            <w:tcW w:w="2497" w:type="dxa"/>
            <w:tcBorders>
              <w:top w:val="nil"/>
            </w:tcBorders>
          </w:tcPr>
          <w:p>
            <w:pPr>
              <w:pStyle w:val="7"/>
              <w:rPr>
                <w:rFonts w:ascii="Times New Roman"/>
                <w:sz w:val="18"/>
              </w:rPr>
            </w:pPr>
          </w:p>
        </w:tc>
        <w:tc>
          <w:tcPr>
            <w:tcW w:w="2707" w:type="dxa"/>
            <w:vMerge w:val="continue"/>
          </w:tcPr>
          <w:p>
            <w:pPr>
              <w:rPr>
                <w:sz w:val="2"/>
                <w:szCs w:val="2"/>
              </w:rPr>
            </w:pPr>
          </w:p>
        </w:tc>
        <w:tc>
          <w:tcPr>
            <w:tcW w:w="1416" w:type="dxa"/>
            <w:tcBorders>
              <w:top w:val="nil"/>
            </w:tcBorders>
          </w:tcPr>
          <w:p>
            <w:pPr>
              <w:pStyle w:val="7"/>
              <w:rPr>
                <w:rFonts w:ascii="Times New Roman"/>
                <w:sz w:val="18"/>
              </w:rPr>
            </w:pPr>
          </w:p>
        </w:tc>
        <w:tc>
          <w:tcPr>
            <w:tcW w:w="917" w:type="dxa"/>
            <w:vMerge w:val="continue"/>
            <w:tcBorders>
              <w:top w:val="nil"/>
            </w:tcBorders>
          </w:tcPr>
          <w:p>
            <w:pPr>
              <w:rPr>
                <w:sz w:val="2"/>
                <w:szCs w:val="2"/>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00" w:type="dxa"/>
            <w:tcBorders>
              <w:bottom w:val="nil"/>
            </w:tcBorders>
          </w:tcPr>
          <w:p>
            <w:pPr>
              <w:pStyle w:val="7"/>
              <w:rPr>
                <w:rFonts w:ascii="Times New Roman"/>
                <w:sz w:val="18"/>
              </w:rPr>
            </w:pPr>
          </w:p>
        </w:tc>
        <w:tc>
          <w:tcPr>
            <w:tcW w:w="736" w:type="dxa"/>
            <w:vMerge w:val="continue"/>
          </w:tcPr>
          <w:p>
            <w:pPr>
              <w:pStyle w:val="7"/>
              <w:rPr>
                <w:rFonts w:ascii="Times New Roman"/>
                <w:sz w:val="18"/>
              </w:rPr>
            </w:pPr>
          </w:p>
        </w:tc>
        <w:tc>
          <w:tcPr>
            <w:tcW w:w="777" w:type="dxa"/>
            <w:tcBorders>
              <w:bottom w:val="nil"/>
            </w:tcBorders>
          </w:tcPr>
          <w:p>
            <w:pPr>
              <w:pStyle w:val="7"/>
              <w:spacing w:before="27"/>
              <w:ind w:left="187"/>
              <w:rPr>
                <w:sz w:val="20"/>
              </w:rPr>
            </w:pPr>
            <w:r>
              <w:rPr>
                <w:sz w:val="20"/>
              </w:rPr>
              <w:t>农村</w:t>
            </w:r>
          </w:p>
        </w:tc>
        <w:tc>
          <w:tcPr>
            <w:tcW w:w="2497" w:type="dxa"/>
            <w:tcBorders>
              <w:bottom w:val="nil"/>
            </w:tcBorders>
          </w:tcPr>
          <w:p>
            <w:pPr>
              <w:pStyle w:val="7"/>
              <w:rPr>
                <w:rFonts w:ascii="Times New Roman"/>
                <w:sz w:val="18"/>
              </w:rPr>
            </w:pPr>
          </w:p>
        </w:tc>
        <w:tc>
          <w:tcPr>
            <w:tcW w:w="2707" w:type="dxa"/>
            <w:vMerge w:val="continue"/>
          </w:tcPr>
          <w:p>
            <w:pPr>
              <w:rPr>
                <w:sz w:val="2"/>
                <w:szCs w:val="2"/>
              </w:rPr>
            </w:pPr>
          </w:p>
        </w:tc>
        <w:tc>
          <w:tcPr>
            <w:tcW w:w="1416" w:type="dxa"/>
            <w:tcBorders>
              <w:bottom w:val="nil"/>
            </w:tcBorders>
          </w:tcPr>
          <w:p>
            <w:pPr>
              <w:pStyle w:val="7"/>
              <w:rPr>
                <w:rFonts w:ascii="Times New Roman"/>
                <w:sz w:val="18"/>
              </w:rPr>
            </w:pP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700" w:type="dxa"/>
            <w:tcBorders>
              <w:top w:val="nil"/>
              <w:bottom w:val="nil"/>
            </w:tcBorders>
          </w:tcPr>
          <w:p>
            <w:pPr>
              <w:pStyle w:val="7"/>
              <w:rPr>
                <w:rFonts w:ascii="Times New Roman"/>
                <w:sz w:val="20"/>
              </w:rPr>
            </w:pPr>
          </w:p>
          <w:p>
            <w:pPr>
              <w:pStyle w:val="7"/>
              <w:spacing w:before="7"/>
              <w:rPr>
                <w:rFonts w:ascii="Times New Roman"/>
                <w:sz w:val="22"/>
              </w:rPr>
            </w:pPr>
          </w:p>
          <w:p>
            <w:pPr>
              <w:pStyle w:val="7"/>
              <w:ind w:left="11"/>
              <w:jc w:val="center"/>
              <w:rPr>
                <w:sz w:val="20"/>
              </w:rPr>
            </w:pPr>
            <w:r>
              <w:rPr>
                <w:w w:val="99"/>
                <w:sz w:val="20"/>
              </w:rPr>
              <w:t>7</w:t>
            </w:r>
          </w:p>
        </w:tc>
        <w:tc>
          <w:tcPr>
            <w:tcW w:w="736" w:type="dxa"/>
            <w:vMerge w:val="continue"/>
          </w:tcPr>
          <w:p>
            <w:pPr>
              <w:pStyle w:val="7"/>
              <w:rPr>
                <w:rFonts w:ascii="Times New Roman"/>
                <w:sz w:val="18"/>
              </w:rPr>
            </w:pPr>
          </w:p>
        </w:tc>
        <w:tc>
          <w:tcPr>
            <w:tcW w:w="777" w:type="dxa"/>
            <w:tcBorders>
              <w:top w:val="nil"/>
              <w:bottom w:val="nil"/>
            </w:tcBorders>
          </w:tcPr>
          <w:p>
            <w:pPr>
              <w:pStyle w:val="7"/>
              <w:spacing w:before="22" w:line="292" w:lineRule="auto"/>
              <w:ind w:left="187" w:right="179"/>
              <w:jc w:val="both"/>
              <w:rPr>
                <w:sz w:val="20"/>
              </w:rPr>
            </w:pPr>
            <w:r>
              <w:rPr>
                <w:spacing w:val="-9"/>
                <w:sz w:val="20"/>
              </w:rPr>
              <w:t>危房改造</w:t>
            </w:r>
            <w:r>
              <w:rPr>
                <w:spacing w:val="-9"/>
                <w:w w:val="95"/>
                <w:sz w:val="20"/>
              </w:rPr>
              <w:t>对象</w:t>
            </w:r>
          </w:p>
          <w:p>
            <w:pPr>
              <w:pStyle w:val="7"/>
              <w:spacing w:line="254" w:lineRule="exact"/>
              <w:ind w:left="187"/>
              <w:rPr>
                <w:sz w:val="20"/>
              </w:rPr>
            </w:pPr>
            <w:r>
              <w:rPr>
                <w:w w:val="95"/>
                <w:sz w:val="20"/>
              </w:rPr>
              <w:t>申请</w:t>
            </w:r>
          </w:p>
        </w:tc>
        <w:tc>
          <w:tcPr>
            <w:tcW w:w="2497" w:type="dxa"/>
            <w:tcBorders>
              <w:top w:val="nil"/>
              <w:bottom w:val="nil"/>
            </w:tcBorders>
          </w:tcPr>
          <w:p>
            <w:pPr>
              <w:pStyle w:val="7"/>
              <w:spacing w:before="1"/>
              <w:rPr>
                <w:rFonts w:ascii="Times New Roman"/>
                <w:sz w:val="29"/>
              </w:rPr>
            </w:pPr>
          </w:p>
          <w:p>
            <w:pPr>
              <w:pStyle w:val="7"/>
              <w:spacing w:line="292" w:lineRule="auto"/>
              <w:ind w:left="108" w:right="178"/>
              <w:rPr>
                <w:sz w:val="20"/>
              </w:rPr>
            </w:pPr>
            <w:r>
              <w:rPr>
                <w:sz w:val="20"/>
              </w:rPr>
              <w:t>农村危房改造农户申请条件</w:t>
            </w:r>
          </w:p>
        </w:tc>
        <w:tc>
          <w:tcPr>
            <w:tcW w:w="2707" w:type="dxa"/>
            <w:vMerge w:val="continue"/>
          </w:tcPr>
          <w:p>
            <w:pPr>
              <w:rPr>
                <w:sz w:val="2"/>
                <w:szCs w:val="2"/>
              </w:rPr>
            </w:pPr>
          </w:p>
        </w:tc>
        <w:tc>
          <w:tcPr>
            <w:tcW w:w="1416" w:type="dxa"/>
            <w:tcBorders>
              <w:top w:val="nil"/>
              <w:bottom w:val="nil"/>
            </w:tcBorders>
          </w:tcPr>
          <w:p>
            <w:pPr>
              <w:pStyle w:val="7"/>
              <w:spacing w:before="178" w:line="292" w:lineRule="auto"/>
              <w:ind w:left="107" w:right="96"/>
              <w:rPr>
                <w:sz w:val="20"/>
              </w:rPr>
            </w:pPr>
            <w:r>
              <w:rPr>
                <w:sz w:val="20"/>
              </w:rPr>
              <w:t>信息形成之日起 20 个工作日内</w:t>
            </w:r>
          </w:p>
        </w:tc>
        <w:tc>
          <w:tcPr>
            <w:tcW w:w="917" w:type="dxa"/>
            <w:tcBorders>
              <w:top w:val="nil"/>
              <w:bottom w:val="nil"/>
            </w:tcBorders>
          </w:tcPr>
          <w:p>
            <w:pPr>
              <w:pStyle w:val="7"/>
              <w:spacing w:line="225" w:lineRule="auto"/>
              <w:ind w:left="158" w:right="147"/>
              <w:jc w:val="both"/>
              <w:rPr>
                <w:sz w:val="20"/>
              </w:rPr>
            </w:pPr>
            <w:r>
              <w:rPr>
                <w:rFonts w:hint="eastAsia"/>
                <w:sz w:val="20"/>
                <w:lang w:val="en-US" w:eastAsia="zh-CN"/>
              </w:rPr>
              <w:t>城关街道办事处、</w:t>
            </w:r>
            <w:r>
              <w:rPr>
                <w:sz w:val="20"/>
              </w:rPr>
              <w:t>村委会</w:t>
            </w:r>
          </w:p>
        </w:tc>
        <w:tc>
          <w:tcPr>
            <w:tcW w:w="1766" w:type="dxa"/>
            <w:tcBorders>
              <w:top w:val="nil"/>
              <w:bottom w:val="nil"/>
            </w:tcBorders>
          </w:tcPr>
          <w:p>
            <w:pPr>
              <w:pStyle w:val="7"/>
              <w:rPr>
                <w:rFonts w:ascii="Times New Roman"/>
                <w:sz w:val="20"/>
              </w:rPr>
            </w:pPr>
          </w:p>
          <w:p>
            <w:pPr>
              <w:pStyle w:val="7"/>
              <w:spacing w:before="7"/>
              <w:rPr>
                <w:rFonts w:ascii="Times New Roman"/>
                <w:sz w:val="22"/>
              </w:rPr>
            </w:pPr>
          </w:p>
          <w:p>
            <w:pPr>
              <w:pStyle w:val="7"/>
              <w:ind w:left="74" w:right="65"/>
              <w:jc w:val="center"/>
              <w:rPr>
                <w:sz w:val="20"/>
              </w:rPr>
            </w:pPr>
            <w:r>
              <w:rPr>
                <w:sz w:val="20"/>
              </w:rPr>
              <w:t>各级政府网站</w:t>
            </w:r>
          </w:p>
        </w:tc>
        <w:tc>
          <w:tcPr>
            <w:tcW w:w="720" w:type="dxa"/>
            <w:tcBorders>
              <w:top w:val="nil"/>
              <w:bottom w:val="nil"/>
            </w:tcBorders>
          </w:tcPr>
          <w:p>
            <w:pPr>
              <w:pStyle w:val="7"/>
              <w:rPr>
                <w:rFonts w:ascii="Times New Roman"/>
                <w:sz w:val="20"/>
              </w:rPr>
            </w:pPr>
          </w:p>
          <w:p>
            <w:pPr>
              <w:pStyle w:val="7"/>
              <w:spacing w:before="7"/>
              <w:rPr>
                <w:rFonts w:ascii="Times New Roman"/>
                <w:sz w:val="22"/>
              </w:rPr>
            </w:pPr>
          </w:p>
          <w:p>
            <w:pPr>
              <w:pStyle w:val="7"/>
              <w:ind w:left="7"/>
              <w:jc w:val="center"/>
              <w:rPr>
                <w:sz w:val="20"/>
              </w:rPr>
            </w:pPr>
            <w:r>
              <w:rPr>
                <w:w w:val="99"/>
                <w:sz w:val="20"/>
              </w:rPr>
              <w:t>√</w:t>
            </w: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20"/>
              </w:rPr>
            </w:pPr>
          </w:p>
          <w:p>
            <w:pPr>
              <w:pStyle w:val="7"/>
              <w:spacing w:before="7"/>
              <w:rPr>
                <w:rFonts w:ascii="Times New Roman"/>
                <w:sz w:val="22"/>
              </w:rPr>
            </w:pPr>
          </w:p>
          <w:p>
            <w:pPr>
              <w:pStyle w:val="7"/>
              <w:ind w:left="174"/>
              <w:rPr>
                <w:sz w:val="20"/>
              </w:rPr>
            </w:pPr>
            <w:r>
              <w:rPr>
                <w:w w:val="99"/>
                <w:sz w:val="20"/>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20"/>
              </w:rPr>
            </w:pPr>
          </w:p>
          <w:p>
            <w:pPr>
              <w:pStyle w:val="7"/>
              <w:spacing w:before="4"/>
              <w:rPr>
                <w:rFonts w:ascii="Times New Roman"/>
                <w:sz w:val="20"/>
              </w:rPr>
            </w:pPr>
          </w:p>
          <w:p>
            <w:pPr>
              <w:pStyle w:val="7"/>
              <w:ind w:left="259"/>
              <w:rPr>
                <w:sz w:val="20"/>
              </w:rPr>
            </w:pPr>
            <w:r>
              <w:rPr>
                <w:w w:val="99"/>
                <w:sz w:val="20"/>
              </w:rPr>
              <w:t>√</w:t>
            </w:r>
          </w:p>
        </w:tc>
        <w:tc>
          <w:tcPr>
            <w:tcW w:w="720" w:type="dxa"/>
            <w:tcBorders>
              <w:top w:val="nil"/>
              <w:bottom w:val="nil"/>
            </w:tcBorders>
          </w:tcPr>
          <w:p>
            <w:pPr>
              <w:pStyle w:val="7"/>
              <w:rPr>
                <w:rFonts w:ascii="Times New Roman"/>
                <w:sz w:val="20"/>
              </w:rPr>
            </w:pPr>
          </w:p>
          <w:p>
            <w:pPr>
              <w:pStyle w:val="7"/>
              <w:spacing w:before="4"/>
              <w:rPr>
                <w:rFonts w:ascii="Times New Roman"/>
                <w:sz w:val="20"/>
              </w:rPr>
            </w:pPr>
          </w:p>
          <w:p>
            <w:pPr>
              <w:pStyle w:val="7"/>
              <w:ind w:left="259"/>
              <w:rPr>
                <w:sz w:val="20"/>
              </w:rPr>
            </w:pPr>
            <w:r>
              <w:rPr>
                <w:w w:val="99"/>
                <w:sz w:val="20"/>
              </w:rPr>
              <w:t>√</w:t>
            </w:r>
          </w:p>
        </w:tc>
        <w:tc>
          <w:tcPr>
            <w:tcW w:w="720" w:type="dxa"/>
            <w:tcBorders>
              <w:top w:val="nil"/>
              <w:bottom w:val="nil"/>
            </w:tcBorders>
          </w:tcPr>
          <w:p>
            <w:pPr>
              <w:pStyle w:val="7"/>
              <w:rPr>
                <w:rFonts w:ascii="Times New Roman"/>
                <w:sz w:val="20"/>
              </w:rPr>
            </w:pPr>
          </w:p>
          <w:p>
            <w:pPr>
              <w:pStyle w:val="7"/>
              <w:spacing w:before="4"/>
              <w:rPr>
                <w:rFonts w:ascii="Times New Roman"/>
                <w:sz w:val="20"/>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00" w:type="dxa"/>
            <w:tcBorders>
              <w:top w:val="nil"/>
            </w:tcBorders>
          </w:tcPr>
          <w:p>
            <w:pPr>
              <w:pStyle w:val="7"/>
              <w:rPr>
                <w:rFonts w:ascii="Times New Roman"/>
                <w:sz w:val="18"/>
              </w:rPr>
            </w:pPr>
          </w:p>
        </w:tc>
        <w:tc>
          <w:tcPr>
            <w:tcW w:w="736" w:type="dxa"/>
            <w:vMerge w:val="continue"/>
          </w:tcPr>
          <w:p>
            <w:pPr>
              <w:pStyle w:val="7"/>
              <w:rPr>
                <w:rFonts w:ascii="Times New Roman"/>
                <w:sz w:val="18"/>
              </w:rPr>
            </w:pPr>
          </w:p>
        </w:tc>
        <w:tc>
          <w:tcPr>
            <w:tcW w:w="777" w:type="dxa"/>
            <w:tcBorders>
              <w:top w:val="nil"/>
            </w:tcBorders>
          </w:tcPr>
          <w:p>
            <w:pPr>
              <w:pStyle w:val="7"/>
              <w:spacing w:before="22"/>
              <w:ind w:left="187"/>
              <w:rPr>
                <w:sz w:val="20"/>
              </w:rPr>
            </w:pPr>
            <w:r>
              <w:rPr>
                <w:sz w:val="20"/>
              </w:rPr>
              <w:t>条件</w:t>
            </w:r>
          </w:p>
        </w:tc>
        <w:tc>
          <w:tcPr>
            <w:tcW w:w="2497" w:type="dxa"/>
            <w:tcBorders>
              <w:top w:val="nil"/>
            </w:tcBorders>
          </w:tcPr>
          <w:p>
            <w:pPr>
              <w:pStyle w:val="7"/>
              <w:rPr>
                <w:rFonts w:ascii="Times New Roman"/>
                <w:sz w:val="18"/>
              </w:rPr>
            </w:pPr>
          </w:p>
        </w:tc>
        <w:tc>
          <w:tcPr>
            <w:tcW w:w="2707" w:type="dxa"/>
            <w:vMerge w:val="continue"/>
          </w:tcPr>
          <w:p>
            <w:pPr>
              <w:rPr>
                <w:sz w:val="2"/>
                <w:szCs w:val="2"/>
              </w:rPr>
            </w:pPr>
          </w:p>
        </w:tc>
        <w:tc>
          <w:tcPr>
            <w:tcW w:w="1416" w:type="dxa"/>
            <w:tcBorders>
              <w:top w:val="nil"/>
            </w:tcBorders>
          </w:tcPr>
          <w:p>
            <w:pPr>
              <w:pStyle w:val="7"/>
              <w:rPr>
                <w:rFonts w:ascii="Times New Roman"/>
                <w:sz w:val="18"/>
              </w:rPr>
            </w:pP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0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right="287"/>
              <w:jc w:val="right"/>
              <w:rPr>
                <w:sz w:val="20"/>
              </w:rPr>
            </w:pPr>
            <w:r>
              <w:rPr>
                <w:w w:val="99"/>
                <w:sz w:val="20"/>
              </w:rPr>
              <w:t>8</w:t>
            </w:r>
          </w:p>
        </w:tc>
        <w:tc>
          <w:tcPr>
            <w:tcW w:w="736" w:type="dxa"/>
            <w:vMerge w:val="continue"/>
          </w:tcPr>
          <w:p>
            <w:pPr>
              <w:pStyle w:val="7"/>
              <w:rPr>
                <w:rFonts w:ascii="Times New Roman"/>
                <w:sz w:val="18"/>
              </w:rPr>
            </w:pPr>
          </w:p>
        </w:tc>
        <w:tc>
          <w:tcPr>
            <w:tcW w:w="777" w:type="dxa"/>
          </w:tcPr>
          <w:p>
            <w:pPr>
              <w:pStyle w:val="7"/>
              <w:spacing w:before="29" w:line="292" w:lineRule="auto"/>
              <w:ind w:left="187" w:right="179"/>
              <w:jc w:val="both"/>
              <w:rPr>
                <w:sz w:val="20"/>
              </w:rPr>
            </w:pPr>
            <w:r>
              <w:rPr>
                <w:spacing w:val="-9"/>
                <w:sz w:val="20"/>
              </w:rPr>
              <w:t>农村危房改造资金</w:t>
            </w:r>
            <w:r>
              <w:rPr>
                <w:spacing w:val="-9"/>
                <w:w w:val="95"/>
                <w:sz w:val="20"/>
              </w:rPr>
              <w:t>补助</w:t>
            </w:r>
          </w:p>
          <w:p>
            <w:pPr>
              <w:pStyle w:val="7"/>
              <w:spacing w:line="253" w:lineRule="exact"/>
              <w:ind w:left="187"/>
              <w:rPr>
                <w:sz w:val="20"/>
              </w:rPr>
            </w:pPr>
            <w:r>
              <w:rPr>
                <w:w w:val="95"/>
                <w:sz w:val="20"/>
              </w:rPr>
              <w:t>标准</w:t>
            </w:r>
          </w:p>
        </w:tc>
        <w:tc>
          <w:tcPr>
            <w:tcW w:w="2497" w:type="dxa"/>
          </w:tcPr>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spacing w:before="1" w:line="292" w:lineRule="auto"/>
              <w:ind w:left="108" w:right="178"/>
              <w:rPr>
                <w:sz w:val="20"/>
              </w:rPr>
            </w:pPr>
            <w:r>
              <w:rPr>
                <w:sz w:val="20"/>
              </w:rPr>
              <w:t>农村危房改造资金补助标准</w:t>
            </w:r>
          </w:p>
        </w:tc>
        <w:tc>
          <w:tcPr>
            <w:tcW w:w="2707" w:type="dxa"/>
            <w:vMerge w:val="continue"/>
          </w:tcPr>
          <w:p>
            <w:pPr>
              <w:pStyle w:val="7"/>
              <w:rPr>
                <w:rFonts w:ascii="Times New Roman"/>
                <w:sz w:val="18"/>
              </w:rPr>
            </w:pPr>
          </w:p>
        </w:tc>
        <w:tc>
          <w:tcPr>
            <w:tcW w:w="1416" w:type="dxa"/>
          </w:tcPr>
          <w:p>
            <w:pPr>
              <w:pStyle w:val="7"/>
              <w:rPr>
                <w:rFonts w:ascii="Times New Roman"/>
                <w:sz w:val="20"/>
              </w:rPr>
            </w:pPr>
          </w:p>
          <w:p>
            <w:pPr>
              <w:pStyle w:val="7"/>
              <w:spacing w:before="2"/>
              <w:rPr>
                <w:rFonts w:ascii="Times New Roman"/>
                <w:sz w:val="23"/>
              </w:rPr>
            </w:pPr>
          </w:p>
          <w:p>
            <w:pPr>
              <w:pStyle w:val="7"/>
              <w:spacing w:line="292" w:lineRule="auto"/>
              <w:ind w:left="107" w:right="96"/>
              <w:rPr>
                <w:sz w:val="20"/>
              </w:rPr>
            </w:pPr>
            <w:r>
              <w:rPr>
                <w:sz w:val="20"/>
              </w:rPr>
              <w:t>信息形成之日起 20 个工作日内</w:t>
            </w:r>
          </w:p>
        </w:tc>
        <w:tc>
          <w:tcPr>
            <w:tcW w:w="917" w:type="dxa"/>
          </w:tcPr>
          <w:p>
            <w:pPr>
              <w:pStyle w:val="7"/>
              <w:rPr>
                <w:rFonts w:ascii="Times New Roman"/>
                <w:sz w:val="20"/>
              </w:rPr>
            </w:pPr>
          </w:p>
          <w:p>
            <w:pPr>
              <w:pStyle w:val="7"/>
              <w:rPr>
                <w:rFonts w:ascii="Times New Roman"/>
                <w:sz w:val="20"/>
              </w:rPr>
            </w:pPr>
          </w:p>
          <w:p>
            <w:pPr>
              <w:pStyle w:val="7"/>
              <w:spacing w:before="121"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71" w:right="65"/>
              <w:jc w:val="center"/>
              <w:rPr>
                <w:sz w:val="20"/>
              </w:rPr>
            </w:pPr>
            <w:r>
              <w:rPr>
                <w:sz w:val="20"/>
              </w:rPr>
              <w:t>现场公示</w:t>
            </w:r>
          </w:p>
        </w:tc>
        <w:tc>
          <w:tcPr>
            <w:tcW w:w="7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7"/>
              <w:jc w:val="center"/>
              <w:rPr>
                <w:sz w:val="20"/>
              </w:rPr>
            </w:pPr>
            <w:r>
              <w:rPr>
                <w:w w:val="99"/>
                <w:sz w:val="20"/>
              </w:rPr>
              <w:t>√</w:t>
            </w:r>
          </w:p>
        </w:tc>
        <w:tc>
          <w:tcPr>
            <w:tcW w:w="709" w:type="dxa"/>
          </w:tcPr>
          <w:p>
            <w:pPr>
              <w:pStyle w:val="7"/>
              <w:rPr>
                <w:rFonts w:ascii="Times New Roman"/>
                <w:sz w:val="18"/>
              </w:rPr>
            </w:pPr>
          </w:p>
        </w:tc>
        <w:tc>
          <w:tcPr>
            <w:tcW w:w="55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174"/>
              <w:rPr>
                <w:sz w:val="20"/>
              </w:rPr>
            </w:pPr>
            <w:r>
              <w:rPr>
                <w:w w:val="99"/>
                <w:sz w:val="20"/>
              </w:rPr>
              <w:t>√</w:t>
            </w:r>
          </w:p>
        </w:tc>
        <w:tc>
          <w:tcPr>
            <w:tcW w:w="720" w:type="dxa"/>
          </w:tcPr>
          <w:p>
            <w:pPr>
              <w:pStyle w:val="7"/>
              <w:rPr>
                <w:rFonts w:ascii="Times New Roman"/>
                <w:sz w:val="18"/>
              </w:rPr>
            </w:pPr>
          </w:p>
        </w:tc>
        <w:tc>
          <w:tcPr>
            <w:tcW w:w="720" w:type="dxa"/>
          </w:tcPr>
          <w:p>
            <w:pPr>
              <w:pStyle w:val="7"/>
              <w:rPr>
                <w:rFonts w:ascii="Times New Roman"/>
                <w:sz w:val="20"/>
              </w:rPr>
            </w:pPr>
          </w:p>
          <w:p>
            <w:pPr>
              <w:pStyle w:val="7"/>
              <w:rPr>
                <w:rFonts w:ascii="Times New Roman"/>
                <w:sz w:val="20"/>
              </w:rPr>
            </w:pPr>
          </w:p>
          <w:p>
            <w:pPr>
              <w:pStyle w:val="7"/>
              <w:spacing w:before="9"/>
              <w:rPr>
                <w:rFonts w:ascii="Times New Roman"/>
                <w:sz w:val="27"/>
              </w:rPr>
            </w:pPr>
          </w:p>
          <w:p>
            <w:pPr>
              <w:pStyle w:val="7"/>
              <w:ind w:left="259"/>
              <w:rPr>
                <w:sz w:val="20"/>
              </w:rPr>
            </w:pPr>
            <w:r>
              <w:rPr>
                <w:w w:val="99"/>
                <w:sz w:val="20"/>
              </w:rPr>
              <w:t>√</w:t>
            </w:r>
          </w:p>
        </w:tc>
        <w:tc>
          <w:tcPr>
            <w:tcW w:w="720" w:type="dxa"/>
          </w:tcPr>
          <w:p>
            <w:pPr>
              <w:pStyle w:val="7"/>
              <w:rPr>
                <w:rFonts w:ascii="Times New Roman"/>
                <w:sz w:val="20"/>
              </w:rPr>
            </w:pPr>
          </w:p>
          <w:p>
            <w:pPr>
              <w:pStyle w:val="7"/>
              <w:rPr>
                <w:rFonts w:ascii="Times New Roman"/>
                <w:sz w:val="20"/>
              </w:rPr>
            </w:pPr>
          </w:p>
          <w:p>
            <w:pPr>
              <w:pStyle w:val="7"/>
              <w:spacing w:before="9"/>
              <w:rPr>
                <w:rFonts w:ascii="Times New Roman"/>
                <w:sz w:val="27"/>
              </w:rPr>
            </w:pPr>
          </w:p>
          <w:p>
            <w:pPr>
              <w:pStyle w:val="7"/>
              <w:ind w:left="259"/>
              <w:rPr>
                <w:sz w:val="20"/>
              </w:rPr>
            </w:pPr>
            <w:r>
              <w:rPr>
                <w:w w:val="99"/>
                <w:sz w:val="20"/>
              </w:rPr>
              <w:t>√</w:t>
            </w:r>
          </w:p>
        </w:tc>
        <w:tc>
          <w:tcPr>
            <w:tcW w:w="720" w:type="dxa"/>
          </w:tcPr>
          <w:p>
            <w:pPr>
              <w:pStyle w:val="7"/>
              <w:rPr>
                <w:rFonts w:ascii="Times New Roman"/>
                <w:sz w:val="20"/>
              </w:rPr>
            </w:pPr>
          </w:p>
          <w:p>
            <w:pPr>
              <w:pStyle w:val="7"/>
              <w:rPr>
                <w:rFonts w:ascii="Times New Roman"/>
                <w:sz w:val="20"/>
              </w:rPr>
            </w:pPr>
          </w:p>
          <w:p>
            <w:pPr>
              <w:pStyle w:val="7"/>
              <w:spacing w:before="9"/>
              <w:rPr>
                <w:rFonts w:ascii="Times New Roman"/>
                <w:sz w:val="27"/>
              </w:rPr>
            </w:pPr>
          </w:p>
          <w:p>
            <w:pPr>
              <w:pStyle w:val="7"/>
              <w:ind w:left="259"/>
              <w:rPr>
                <w:sz w:val="20"/>
              </w:rPr>
            </w:pPr>
            <w:r>
              <w:rPr>
                <w:w w:val="99"/>
                <w:sz w:val="20"/>
              </w:rPr>
              <w:t>√</w:t>
            </w:r>
          </w:p>
        </w:tc>
      </w:tr>
    </w:tbl>
    <w:p>
      <w:pPr>
        <w:spacing w:after="0"/>
        <w:rPr>
          <w:rFonts w:ascii="Times New Roman"/>
          <w:sz w:val="18"/>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736"/>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ind w:right="287"/>
              <w:jc w:val="right"/>
              <w:rPr>
                <w:sz w:val="20"/>
              </w:rPr>
            </w:pPr>
            <w:r>
              <w:rPr>
                <w:w w:val="99"/>
                <w:sz w:val="20"/>
              </w:rPr>
              <w:t>9</w:t>
            </w:r>
          </w:p>
        </w:tc>
        <w:tc>
          <w:tcPr>
            <w:tcW w:w="736" w:type="dxa"/>
            <w:vAlign w:val="center"/>
          </w:tcPr>
          <w:p>
            <w:pPr>
              <w:pStyle w:val="7"/>
              <w:spacing w:before="2" w:line="242" w:lineRule="auto"/>
              <w:ind w:left="167" w:right="158"/>
              <w:jc w:val="center"/>
              <w:rPr>
                <w:sz w:val="20"/>
              </w:rPr>
            </w:pPr>
            <w:r>
              <w:rPr>
                <w:sz w:val="20"/>
              </w:rPr>
              <w:t>条件与标准</w:t>
            </w:r>
          </w:p>
        </w:tc>
        <w:tc>
          <w:tcPr>
            <w:tcW w:w="777" w:type="dxa"/>
          </w:tcPr>
          <w:p>
            <w:pPr>
              <w:pStyle w:val="7"/>
              <w:spacing w:before="28" w:line="292" w:lineRule="auto"/>
              <w:ind w:left="187" w:right="179"/>
              <w:jc w:val="both"/>
              <w:rPr>
                <w:sz w:val="20"/>
              </w:rPr>
            </w:pPr>
            <w:r>
              <w:rPr>
                <w:spacing w:val="-9"/>
                <w:sz w:val="20"/>
              </w:rPr>
              <w:t>农村危房改造竣工</w:t>
            </w:r>
            <w:r>
              <w:rPr>
                <w:spacing w:val="-9"/>
                <w:w w:val="95"/>
                <w:sz w:val="20"/>
              </w:rPr>
              <w:t>合格</w:t>
            </w:r>
          </w:p>
          <w:p>
            <w:pPr>
              <w:pStyle w:val="7"/>
              <w:spacing w:line="253" w:lineRule="exact"/>
              <w:ind w:left="187"/>
              <w:rPr>
                <w:sz w:val="20"/>
              </w:rPr>
            </w:pPr>
            <w:r>
              <w:rPr>
                <w:w w:val="95"/>
                <w:sz w:val="20"/>
              </w:rPr>
              <w:t>标准</w:t>
            </w:r>
          </w:p>
        </w:tc>
        <w:tc>
          <w:tcPr>
            <w:tcW w:w="2497" w:type="dxa"/>
          </w:tcPr>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spacing w:line="292" w:lineRule="auto"/>
              <w:ind w:left="108" w:right="178"/>
              <w:rPr>
                <w:sz w:val="20"/>
              </w:rPr>
            </w:pPr>
            <w:r>
              <w:rPr>
                <w:sz w:val="20"/>
              </w:rPr>
              <w:t>农村危房改造竣工验收要求</w:t>
            </w:r>
          </w:p>
        </w:tc>
        <w:tc>
          <w:tcPr>
            <w:tcW w:w="2707"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line="292" w:lineRule="auto"/>
              <w:ind w:left="107" w:right="187"/>
              <w:rPr>
                <w:sz w:val="20"/>
              </w:rPr>
            </w:pPr>
            <w:r>
              <w:rPr>
                <w:sz w:val="20"/>
              </w:rPr>
              <w:t>《住房城乡建设部 财政部关于印发农村危房改造脱贫攻坚三年行动方案的通知》</w:t>
            </w:r>
          </w:p>
          <w:p>
            <w:pPr>
              <w:pStyle w:val="7"/>
              <w:spacing w:line="292" w:lineRule="auto"/>
              <w:ind w:left="107" w:right="187"/>
              <w:rPr>
                <w:sz w:val="20"/>
              </w:rPr>
            </w:pPr>
            <w:r>
              <w:rPr>
                <w:sz w:val="20"/>
              </w:rPr>
              <w:t>《住房城乡建设部 财政部国务院扶贫办关于加强和完善建档立卡贫困户等重点对象农村危房改造若干问题的通知》等</w:t>
            </w:r>
          </w:p>
        </w:tc>
        <w:tc>
          <w:tcPr>
            <w:tcW w:w="1416" w:type="dxa"/>
          </w:tcPr>
          <w:p>
            <w:pPr>
              <w:pStyle w:val="7"/>
              <w:rPr>
                <w:rFonts w:ascii="Times New Roman"/>
                <w:sz w:val="20"/>
              </w:rPr>
            </w:pPr>
          </w:p>
          <w:p>
            <w:pPr>
              <w:pStyle w:val="7"/>
              <w:spacing w:before="1"/>
              <w:rPr>
                <w:rFonts w:ascii="Times New Roman"/>
                <w:sz w:val="23"/>
              </w:rPr>
            </w:pPr>
          </w:p>
          <w:p>
            <w:pPr>
              <w:pStyle w:val="7"/>
              <w:spacing w:before="1" w:line="292" w:lineRule="auto"/>
              <w:ind w:left="107" w:right="96"/>
              <w:rPr>
                <w:sz w:val="20"/>
              </w:rPr>
            </w:pPr>
            <w:r>
              <w:rPr>
                <w:sz w:val="20"/>
              </w:rPr>
              <w:t>信息形成之日起 20 个工作日内</w:t>
            </w:r>
          </w:p>
        </w:tc>
        <w:tc>
          <w:tcPr>
            <w:tcW w:w="917" w:type="dxa"/>
          </w:tcPr>
          <w:p>
            <w:pPr>
              <w:pStyle w:val="7"/>
              <w:rPr>
                <w:rFonts w:ascii="Times New Roman"/>
                <w:sz w:val="20"/>
              </w:rPr>
            </w:pPr>
          </w:p>
          <w:p>
            <w:pPr>
              <w:pStyle w:val="7"/>
              <w:rPr>
                <w:rFonts w:ascii="Times New Roman"/>
                <w:sz w:val="20"/>
              </w:rPr>
            </w:pPr>
          </w:p>
          <w:p>
            <w:pPr>
              <w:pStyle w:val="7"/>
              <w:spacing w:before="120"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ind w:left="74" w:right="65"/>
              <w:jc w:val="center"/>
              <w:rPr>
                <w:sz w:val="20"/>
              </w:rPr>
            </w:pPr>
            <w:r>
              <w:rPr>
                <w:sz w:val="20"/>
              </w:rPr>
              <w:t>各级政府网站</w:t>
            </w:r>
          </w:p>
        </w:tc>
        <w:tc>
          <w:tcPr>
            <w:tcW w:w="7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ind w:left="7"/>
              <w:jc w:val="center"/>
              <w:rPr>
                <w:sz w:val="20"/>
              </w:rPr>
            </w:pPr>
            <w:r>
              <w:rPr>
                <w:w w:val="99"/>
                <w:sz w:val="20"/>
              </w:rPr>
              <w:t>√</w:t>
            </w:r>
          </w:p>
        </w:tc>
        <w:tc>
          <w:tcPr>
            <w:tcW w:w="709" w:type="dxa"/>
          </w:tcPr>
          <w:p>
            <w:pPr>
              <w:pStyle w:val="7"/>
              <w:rPr>
                <w:rFonts w:ascii="Times New Roman"/>
                <w:sz w:val="18"/>
              </w:rPr>
            </w:pPr>
          </w:p>
        </w:tc>
        <w:tc>
          <w:tcPr>
            <w:tcW w:w="55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ind w:left="174"/>
              <w:rPr>
                <w:sz w:val="20"/>
              </w:rPr>
            </w:pPr>
            <w:r>
              <w:rPr>
                <w:w w:val="99"/>
                <w:sz w:val="20"/>
              </w:rPr>
              <w:t>√</w:t>
            </w:r>
          </w:p>
        </w:tc>
        <w:tc>
          <w:tcPr>
            <w:tcW w:w="720" w:type="dxa"/>
          </w:tcPr>
          <w:p>
            <w:pPr>
              <w:pStyle w:val="7"/>
              <w:rPr>
                <w:rFonts w:ascii="Times New Roman"/>
                <w:sz w:val="18"/>
              </w:rPr>
            </w:pPr>
          </w:p>
        </w:tc>
        <w:tc>
          <w:tcPr>
            <w:tcW w:w="720" w:type="dxa"/>
          </w:tcPr>
          <w:p>
            <w:pPr>
              <w:pStyle w:val="7"/>
              <w:rPr>
                <w:rFonts w:ascii="Times New Roman"/>
                <w:sz w:val="20"/>
              </w:rPr>
            </w:pPr>
          </w:p>
          <w:p>
            <w:pPr>
              <w:pStyle w:val="7"/>
              <w:rPr>
                <w:rFonts w:ascii="Times New Roman"/>
                <w:sz w:val="20"/>
              </w:rPr>
            </w:pPr>
          </w:p>
          <w:p>
            <w:pPr>
              <w:pStyle w:val="7"/>
              <w:spacing w:before="9"/>
              <w:rPr>
                <w:rFonts w:ascii="Times New Roman"/>
                <w:sz w:val="27"/>
              </w:rPr>
            </w:pPr>
          </w:p>
          <w:p>
            <w:pPr>
              <w:pStyle w:val="7"/>
              <w:ind w:left="259"/>
              <w:rPr>
                <w:sz w:val="20"/>
              </w:rPr>
            </w:pPr>
            <w:r>
              <w:rPr>
                <w:w w:val="99"/>
                <w:sz w:val="20"/>
              </w:rPr>
              <w:t>√</w:t>
            </w:r>
          </w:p>
        </w:tc>
        <w:tc>
          <w:tcPr>
            <w:tcW w:w="720" w:type="dxa"/>
          </w:tcPr>
          <w:p>
            <w:pPr>
              <w:pStyle w:val="7"/>
              <w:rPr>
                <w:rFonts w:ascii="Times New Roman"/>
                <w:sz w:val="20"/>
              </w:rPr>
            </w:pPr>
          </w:p>
          <w:p>
            <w:pPr>
              <w:pStyle w:val="7"/>
              <w:rPr>
                <w:rFonts w:ascii="Times New Roman"/>
                <w:sz w:val="20"/>
              </w:rPr>
            </w:pPr>
          </w:p>
          <w:p>
            <w:pPr>
              <w:pStyle w:val="7"/>
              <w:spacing w:before="9"/>
              <w:rPr>
                <w:rFonts w:ascii="Times New Roman"/>
                <w:sz w:val="27"/>
              </w:rPr>
            </w:pPr>
          </w:p>
          <w:p>
            <w:pPr>
              <w:pStyle w:val="7"/>
              <w:ind w:left="259"/>
              <w:rPr>
                <w:sz w:val="20"/>
              </w:rPr>
            </w:pPr>
            <w:r>
              <w:rPr>
                <w:w w:val="99"/>
                <w:sz w:val="20"/>
              </w:rPr>
              <w:t>√</w:t>
            </w:r>
          </w:p>
        </w:tc>
        <w:tc>
          <w:tcPr>
            <w:tcW w:w="720" w:type="dxa"/>
          </w:tcPr>
          <w:p>
            <w:pPr>
              <w:pStyle w:val="7"/>
              <w:rPr>
                <w:rFonts w:ascii="Times New Roman"/>
                <w:sz w:val="20"/>
              </w:rPr>
            </w:pPr>
          </w:p>
          <w:p>
            <w:pPr>
              <w:pStyle w:val="7"/>
              <w:rPr>
                <w:rFonts w:ascii="Times New Roman"/>
                <w:sz w:val="20"/>
              </w:rPr>
            </w:pPr>
          </w:p>
          <w:p>
            <w:pPr>
              <w:pStyle w:val="7"/>
              <w:spacing w:before="9"/>
              <w:rPr>
                <w:rFonts w:ascii="Times New Roman"/>
                <w:sz w:val="27"/>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0" w:type="dxa"/>
          </w:tcPr>
          <w:p>
            <w:pPr>
              <w:pStyle w:val="7"/>
              <w:rPr>
                <w:rFonts w:ascii="Times New Roman"/>
                <w:sz w:val="20"/>
              </w:rPr>
            </w:pPr>
          </w:p>
          <w:p>
            <w:pPr>
              <w:pStyle w:val="7"/>
              <w:spacing w:before="1"/>
              <w:rPr>
                <w:rFonts w:ascii="Times New Roman"/>
                <w:sz w:val="23"/>
              </w:rPr>
            </w:pPr>
          </w:p>
          <w:p>
            <w:pPr>
              <w:pStyle w:val="7"/>
              <w:ind w:right="237"/>
              <w:jc w:val="right"/>
              <w:rPr>
                <w:sz w:val="20"/>
              </w:rPr>
            </w:pPr>
            <w:r>
              <w:rPr>
                <w:sz w:val="20"/>
              </w:rPr>
              <w:t>10</w:t>
            </w:r>
          </w:p>
        </w:tc>
        <w:tc>
          <w:tcPr>
            <w:tcW w:w="736" w:type="dxa"/>
            <w:vMerge w:val="restart"/>
            <w:vAlign w:val="center"/>
          </w:tcPr>
          <w:p>
            <w:pPr>
              <w:pStyle w:val="7"/>
              <w:spacing w:before="1" w:line="242" w:lineRule="auto"/>
              <w:ind w:left="167" w:right="158"/>
              <w:jc w:val="center"/>
              <w:rPr>
                <w:sz w:val="20"/>
              </w:rPr>
            </w:pPr>
            <w:r>
              <w:rPr>
                <w:sz w:val="20"/>
              </w:rPr>
              <w:t>对象认定</w:t>
            </w:r>
          </w:p>
        </w:tc>
        <w:tc>
          <w:tcPr>
            <w:tcW w:w="777" w:type="dxa"/>
          </w:tcPr>
          <w:p>
            <w:pPr>
              <w:pStyle w:val="7"/>
              <w:spacing w:before="28" w:line="292" w:lineRule="auto"/>
              <w:ind w:left="187" w:right="179"/>
              <w:jc w:val="both"/>
              <w:rPr>
                <w:sz w:val="20"/>
              </w:rPr>
            </w:pPr>
            <w:r>
              <w:rPr>
                <w:sz w:val="20"/>
              </w:rPr>
              <w:t>危改户认定程</w:t>
            </w:r>
          </w:p>
          <w:p>
            <w:pPr>
              <w:pStyle w:val="7"/>
              <w:spacing w:line="254" w:lineRule="exact"/>
              <w:ind w:left="7"/>
              <w:jc w:val="center"/>
              <w:rPr>
                <w:sz w:val="20"/>
              </w:rPr>
            </w:pPr>
            <w:r>
              <w:rPr>
                <w:w w:val="99"/>
                <w:sz w:val="20"/>
              </w:rPr>
              <w:t>序</w:t>
            </w:r>
          </w:p>
        </w:tc>
        <w:tc>
          <w:tcPr>
            <w:tcW w:w="2497" w:type="dxa"/>
          </w:tcPr>
          <w:p>
            <w:pPr>
              <w:pStyle w:val="7"/>
              <w:rPr>
                <w:rFonts w:ascii="Times New Roman"/>
                <w:sz w:val="20"/>
              </w:rPr>
            </w:pPr>
          </w:p>
          <w:p>
            <w:pPr>
              <w:pStyle w:val="7"/>
              <w:spacing w:before="1"/>
              <w:rPr>
                <w:rFonts w:ascii="Times New Roman"/>
                <w:sz w:val="23"/>
              </w:rPr>
            </w:pPr>
          </w:p>
          <w:p>
            <w:pPr>
              <w:pStyle w:val="7"/>
              <w:ind w:left="108"/>
              <w:rPr>
                <w:sz w:val="20"/>
              </w:rPr>
            </w:pPr>
            <w:r>
              <w:rPr>
                <w:sz w:val="20"/>
              </w:rPr>
              <w:t>农村危房改造申请程序</w:t>
            </w:r>
          </w:p>
        </w:tc>
        <w:tc>
          <w:tcPr>
            <w:tcW w:w="2707" w:type="dxa"/>
            <w:vMerge w:val="continue"/>
            <w:tcBorders>
              <w:top w:val="nil"/>
            </w:tcBorders>
          </w:tcPr>
          <w:p>
            <w:pPr>
              <w:rPr>
                <w:sz w:val="2"/>
                <w:szCs w:val="2"/>
              </w:rPr>
            </w:pPr>
          </w:p>
        </w:tc>
        <w:tc>
          <w:tcPr>
            <w:tcW w:w="1416" w:type="dxa"/>
          </w:tcPr>
          <w:p>
            <w:pPr>
              <w:pStyle w:val="7"/>
              <w:rPr>
                <w:rFonts w:ascii="Times New Roman"/>
                <w:sz w:val="16"/>
              </w:rPr>
            </w:pPr>
          </w:p>
          <w:p>
            <w:pPr>
              <w:pStyle w:val="7"/>
              <w:spacing w:line="292" w:lineRule="auto"/>
              <w:ind w:left="107" w:right="96"/>
              <w:rPr>
                <w:sz w:val="20"/>
              </w:rPr>
            </w:pPr>
            <w:r>
              <w:rPr>
                <w:sz w:val="20"/>
              </w:rPr>
              <w:t>信息形成之日起 20 个工作日内</w:t>
            </w:r>
          </w:p>
        </w:tc>
        <w:tc>
          <w:tcPr>
            <w:tcW w:w="917" w:type="dxa"/>
          </w:tcPr>
          <w:p>
            <w:pPr>
              <w:pStyle w:val="7"/>
              <w:spacing w:before="3"/>
              <w:rPr>
                <w:rFonts w:ascii="Times New Roman"/>
                <w:sz w:val="23"/>
              </w:rPr>
            </w:pPr>
          </w:p>
          <w:p>
            <w:pPr>
              <w:pStyle w:val="7"/>
              <w:spacing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rPr>
                <w:rFonts w:ascii="Times New Roman"/>
                <w:sz w:val="20"/>
              </w:rPr>
            </w:pPr>
          </w:p>
          <w:p>
            <w:pPr>
              <w:pStyle w:val="7"/>
              <w:spacing w:before="1"/>
              <w:rPr>
                <w:rFonts w:ascii="Times New Roman"/>
                <w:sz w:val="23"/>
              </w:rPr>
            </w:pPr>
          </w:p>
          <w:p>
            <w:pPr>
              <w:pStyle w:val="7"/>
              <w:ind w:left="74" w:right="65"/>
              <w:jc w:val="center"/>
              <w:rPr>
                <w:sz w:val="20"/>
              </w:rPr>
            </w:pPr>
            <w:r>
              <w:rPr>
                <w:sz w:val="20"/>
              </w:rPr>
              <w:t>各级政府网站</w:t>
            </w:r>
          </w:p>
        </w:tc>
        <w:tc>
          <w:tcPr>
            <w:tcW w:w="720" w:type="dxa"/>
          </w:tcPr>
          <w:p>
            <w:pPr>
              <w:pStyle w:val="7"/>
              <w:rPr>
                <w:rFonts w:ascii="Times New Roman"/>
                <w:sz w:val="20"/>
              </w:rPr>
            </w:pPr>
          </w:p>
          <w:p>
            <w:pPr>
              <w:pStyle w:val="7"/>
              <w:spacing w:before="1"/>
              <w:rPr>
                <w:rFonts w:ascii="Times New Roman"/>
                <w:sz w:val="23"/>
              </w:rPr>
            </w:pPr>
          </w:p>
          <w:p>
            <w:pPr>
              <w:pStyle w:val="7"/>
              <w:ind w:left="7"/>
              <w:jc w:val="center"/>
              <w:rPr>
                <w:sz w:val="20"/>
              </w:rPr>
            </w:pPr>
            <w:r>
              <w:rPr>
                <w:w w:val="99"/>
                <w:sz w:val="20"/>
              </w:rPr>
              <w:t>√</w:t>
            </w:r>
          </w:p>
        </w:tc>
        <w:tc>
          <w:tcPr>
            <w:tcW w:w="709" w:type="dxa"/>
          </w:tcPr>
          <w:p>
            <w:pPr>
              <w:pStyle w:val="7"/>
              <w:rPr>
                <w:rFonts w:ascii="Times New Roman"/>
                <w:sz w:val="18"/>
              </w:rPr>
            </w:pPr>
          </w:p>
        </w:tc>
        <w:tc>
          <w:tcPr>
            <w:tcW w:w="551" w:type="dxa"/>
          </w:tcPr>
          <w:p>
            <w:pPr>
              <w:pStyle w:val="7"/>
              <w:rPr>
                <w:rFonts w:ascii="Times New Roman"/>
                <w:sz w:val="20"/>
              </w:rPr>
            </w:pPr>
          </w:p>
          <w:p>
            <w:pPr>
              <w:pStyle w:val="7"/>
              <w:spacing w:before="1"/>
              <w:rPr>
                <w:rFonts w:ascii="Times New Roman"/>
                <w:sz w:val="23"/>
              </w:rPr>
            </w:pPr>
          </w:p>
          <w:p>
            <w:pPr>
              <w:pStyle w:val="7"/>
              <w:ind w:left="174"/>
              <w:rPr>
                <w:sz w:val="20"/>
              </w:rPr>
            </w:pPr>
            <w:r>
              <w:rPr>
                <w:w w:val="99"/>
                <w:sz w:val="20"/>
              </w:rPr>
              <w:t>√</w:t>
            </w:r>
          </w:p>
        </w:tc>
        <w:tc>
          <w:tcPr>
            <w:tcW w:w="720" w:type="dxa"/>
          </w:tcPr>
          <w:p>
            <w:pPr>
              <w:pStyle w:val="7"/>
              <w:rPr>
                <w:rFonts w:ascii="Times New Roman"/>
                <w:sz w:val="18"/>
              </w:rPr>
            </w:pPr>
          </w:p>
        </w:tc>
        <w:tc>
          <w:tcPr>
            <w:tcW w:w="720" w:type="dxa"/>
          </w:tcPr>
          <w:p>
            <w:pPr>
              <w:pStyle w:val="7"/>
              <w:rPr>
                <w:rFonts w:ascii="Times New Roman"/>
                <w:sz w:val="20"/>
              </w:rPr>
            </w:pPr>
          </w:p>
          <w:p>
            <w:pPr>
              <w:pStyle w:val="7"/>
              <w:spacing w:before="2"/>
              <w:rPr>
                <w:rFonts w:ascii="Times New Roman"/>
                <w:sz w:val="25"/>
              </w:rPr>
            </w:pPr>
          </w:p>
          <w:p>
            <w:pPr>
              <w:pStyle w:val="7"/>
              <w:ind w:left="259"/>
              <w:rPr>
                <w:sz w:val="20"/>
              </w:rPr>
            </w:pPr>
            <w:r>
              <w:rPr>
                <w:w w:val="99"/>
                <w:sz w:val="20"/>
              </w:rPr>
              <w:t>√</w:t>
            </w:r>
          </w:p>
        </w:tc>
        <w:tc>
          <w:tcPr>
            <w:tcW w:w="720" w:type="dxa"/>
          </w:tcPr>
          <w:p>
            <w:pPr>
              <w:pStyle w:val="7"/>
              <w:rPr>
                <w:rFonts w:ascii="Times New Roman"/>
                <w:sz w:val="20"/>
              </w:rPr>
            </w:pPr>
          </w:p>
          <w:p>
            <w:pPr>
              <w:pStyle w:val="7"/>
              <w:spacing w:before="2"/>
              <w:rPr>
                <w:rFonts w:ascii="Times New Roman"/>
                <w:sz w:val="25"/>
              </w:rPr>
            </w:pPr>
          </w:p>
          <w:p>
            <w:pPr>
              <w:pStyle w:val="7"/>
              <w:ind w:left="259"/>
              <w:rPr>
                <w:sz w:val="20"/>
              </w:rPr>
            </w:pPr>
            <w:r>
              <w:rPr>
                <w:w w:val="99"/>
                <w:sz w:val="20"/>
              </w:rPr>
              <w:t>√</w:t>
            </w:r>
          </w:p>
        </w:tc>
        <w:tc>
          <w:tcPr>
            <w:tcW w:w="720" w:type="dxa"/>
          </w:tcPr>
          <w:p>
            <w:pPr>
              <w:pStyle w:val="7"/>
              <w:rPr>
                <w:rFonts w:ascii="Times New Roman"/>
                <w:sz w:val="20"/>
              </w:rPr>
            </w:pPr>
          </w:p>
          <w:p>
            <w:pPr>
              <w:pStyle w:val="7"/>
              <w:spacing w:before="2"/>
              <w:rPr>
                <w:rFonts w:ascii="Times New Roman"/>
                <w:sz w:val="25"/>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0" w:type="dxa"/>
          </w:tcPr>
          <w:p>
            <w:pPr>
              <w:pStyle w:val="7"/>
              <w:spacing w:before="6"/>
              <w:rPr>
                <w:rFonts w:ascii="Times New Roman"/>
                <w:sz w:val="29"/>
              </w:rPr>
            </w:pPr>
          </w:p>
          <w:p>
            <w:pPr>
              <w:pStyle w:val="7"/>
              <w:ind w:right="237"/>
              <w:jc w:val="right"/>
              <w:rPr>
                <w:sz w:val="20"/>
              </w:rPr>
            </w:pPr>
            <w:r>
              <w:rPr>
                <w:sz w:val="20"/>
              </w:rPr>
              <w:t>11</w:t>
            </w:r>
          </w:p>
        </w:tc>
        <w:tc>
          <w:tcPr>
            <w:tcW w:w="736" w:type="dxa"/>
            <w:vMerge w:val="continue"/>
            <w:tcBorders>
              <w:top w:val="nil"/>
            </w:tcBorders>
          </w:tcPr>
          <w:p>
            <w:pPr>
              <w:rPr>
                <w:sz w:val="2"/>
                <w:szCs w:val="2"/>
              </w:rPr>
            </w:pPr>
          </w:p>
        </w:tc>
        <w:tc>
          <w:tcPr>
            <w:tcW w:w="777" w:type="dxa"/>
          </w:tcPr>
          <w:p>
            <w:pPr>
              <w:pStyle w:val="7"/>
              <w:spacing w:before="11"/>
              <w:rPr>
                <w:rFonts w:ascii="Times New Roman"/>
                <w:sz w:val="15"/>
              </w:rPr>
            </w:pPr>
          </w:p>
          <w:p>
            <w:pPr>
              <w:pStyle w:val="7"/>
              <w:spacing w:line="292" w:lineRule="auto"/>
              <w:ind w:left="187" w:right="179"/>
              <w:rPr>
                <w:sz w:val="20"/>
              </w:rPr>
            </w:pPr>
            <w:r>
              <w:rPr>
                <w:sz w:val="20"/>
              </w:rPr>
              <w:t>认定结果</w:t>
            </w:r>
          </w:p>
        </w:tc>
        <w:tc>
          <w:tcPr>
            <w:tcW w:w="2497" w:type="dxa"/>
          </w:tcPr>
          <w:p>
            <w:pPr>
              <w:pStyle w:val="7"/>
              <w:spacing w:before="6"/>
              <w:rPr>
                <w:rFonts w:ascii="Times New Roman"/>
                <w:sz w:val="29"/>
              </w:rPr>
            </w:pPr>
          </w:p>
          <w:p>
            <w:pPr>
              <w:pStyle w:val="7"/>
              <w:ind w:left="108"/>
              <w:rPr>
                <w:sz w:val="20"/>
              </w:rPr>
            </w:pPr>
            <w:r>
              <w:rPr>
                <w:sz w:val="20"/>
              </w:rPr>
              <w:t>认定结果</w:t>
            </w:r>
          </w:p>
        </w:tc>
        <w:tc>
          <w:tcPr>
            <w:tcW w:w="2707" w:type="dxa"/>
            <w:vMerge w:val="continue"/>
            <w:tcBorders>
              <w:top w:val="nil"/>
            </w:tcBorders>
          </w:tcPr>
          <w:p>
            <w:pPr>
              <w:rPr>
                <w:sz w:val="2"/>
                <w:szCs w:val="2"/>
              </w:rPr>
            </w:pPr>
          </w:p>
        </w:tc>
        <w:tc>
          <w:tcPr>
            <w:tcW w:w="1416" w:type="dxa"/>
          </w:tcPr>
          <w:p>
            <w:pPr>
              <w:pStyle w:val="7"/>
              <w:spacing w:before="27"/>
              <w:rPr>
                <w:sz w:val="20"/>
              </w:rPr>
            </w:pPr>
            <w:r>
              <w:rPr>
                <w:sz w:val="20"/>
              </w:rPr>
              <w:t>信息形成之日起 20 个工作日内</w:t>
            </w:r>
          </w:p>
        </w:tc>
        <w:tc>
          <w:tcPr>
            <w:tcW w:w="917" w:type="dxa"/>
          </w:tcPr>
          <w:p>
            <w:pPr>
              <w:pStyle w:val="7"/>
              <w:spacing w:before="114"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spacing w:before="6"/>
              <w:rPr>
                <w:rFonts w:ascii="Times New Roman"/>
                <w:sz w:val="29"/>
              </w:rPr>
            </w:pPr>
          </w:p>
          <w:p>
            <w:pPr>
              <w:pStyle w:val="7"/>
              <w:ind w:left="71" w:right="65"/>
              <w:jc w:val="center"/>
              <w:rPr>
                <w:sz w:val="20"/>
              </w:rPr>
            </w:pPr>
            <w:r>
              <w:rPr>
                <w:sz w:val="20"/>
              </w:rPr>
              <w:t>现场公示</w:t>
            </w:r>
          </w:p>
        </w:tc>
        <w:tc>
          <w:tcPr>
            <w:tcW w:w="720" w:type="dxa"/>
          </w:tcPr>
          <w:p>
            <w:pPr>
              <w:pStyle w:val="7"/>
              <w:spacing w:before="6"/>
              <w:rPr>
                <w:rFonts w:ascii="Times New Roman"/>
                <w:sz w:val="29"/>
              </w:rPr>
            </w:pPr>
          </w:p>
          <w:p>
            <w:pPr>
              <w:pStyle w:val="7"/>
              <w:ind w:left="7"/>
              <w:jc w:val="center"/>
              <w:rPr>
                <w:sz w:val="20"/>
              </w:rPr>
            </w:pPr>
            <w:r>
              <w:rPr>
                <w:w w:val="99"/>
                <w:sz w:val="20"/>
              </w:rPr>
              <w:t>√</w:t>
            </w:r>
          </w:p>
        </w:tc>
        <w:tc>
          <w:tcPr>
            <w:tcW w:w="709" w:type="dxa"/>
          </w:tcPr>
          <w:p>
            <w:pPr>
              <w:pStyle w:val="7"/>
              <w:rPr>
                <w:rFonts w:ascii="Times New Roman"/>
                <w:sz w:val="18"/>
              </w:rPr>
            </w:pPr>
          </w:p>
        </w:tc>
        <w:tc>
          <w:tcPr>
            <w:tcW w:w="551" w:type="dxa"/>
          </w:tcPr>
          <w:p>
            <w:pPr>
              <w:pStyle w:val="7"/>
              <w:spacing w:before="6"/>
              <w:rPr>
                <w:rFonts w:ascii="Times New Roman"/>
                <w:sz w:val="29"/>
              </w:rPr>
            </w:pPr>
          </w:p>
          <w:p>
            <w:pPr>
              <w:pStyle w:val="7"/>
              <w:ind w:left="174"/>
              <w:rPr>
                <w:sz w:val="20"/>
              </w:rPr>
            </w:pPr>
            <w:r>
              <w:rPr>
                <w:w w:val="99"/>
                <w:sz w:val="20"/>
              </w:rPr>
              <w:t>√</w:t>
            </w:r>
          </w:p>
        </w:tc>
        <w:tc>
          <w:tcPr>
            <w:tcW w:w="720" w:type="dxa"/>
          </w:tcPr>
          <w:p>
            <w:pPr>
              <w:pStyle w:val="7"/>
              <w:rPr>
                <w:rFonts w:ascii="Times New Roman"/>
                <w:sz w:val="18"/>
              </w:rPr>
            </w:pPr>
          </w:p>
        </w:tc>
        <w:tc>
          <w:tcPr>
            <w:tcW w:w="720" w:type="dxa"/>
          </w:tcPr>
          <w:p>
            <w:pPr>
              <w:pStyle w:val="7"/>
              <w:rPr>
                <w:rFonts w:ascii="Times New Roman"/>
                <w:sz w:val="18"/>
              </w:rPr>
            </w:pPr>
          </w:p>
        </w:tc>
        <w:tc>
          <w:tcPr>
            <w:tcW w:w="720" w:type="dxa"/>
          </w:tcPr>
          <w:p>
            <w:pPr>
              <w:pStyle w:val="7"/>
              <w:spacing w:before="7"/>
              <w:rPr>
                <w:rFonts w:ascii="Times New Roman"/>
                <w:sz w:val="22"/>
              </w:rPr>
            </w:pPr>
          </w:p>
          <w:p>
            <w:pPr>
              <w:pStyle w:val="7"/>
              <w:ind w:left="259"/>
              <w:rPr>
                <w:sz w:val="20"/>
              </w:rPr>
            </w:pPr>
            <w:r>
              <w:rPr>
                <w:w w:val="99"/>
                <w:sz w:val="20"/>
              </w:rPr>
              <w:t>√</w:t>
            </w:r>
          </w:p>
        </w:tc>
        <w:tc>
          <w:tcPr>
            <w:tcW w:w="720" w:type="dxa"/>
          </w:tcPr>
          <w:p>
            <w:pPr>
              <w:pStyle w:val="7"/>
              <w:spacing w:before="7"/>
              <w:rPr>
                <w:rFonts w:ascii="Times New Roman"/>
                <w:sz w:val="22"/>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0" w:type="dxa"/>
          </w:tcPr>
          <w:p>
            <w:pPr>
              <w:pStyle w:val="7"/>
              <w:spacing w:before="5"/>
              <w:rPr>
                <w:rFonts w:ascii="Times New Roman"/>
                <w:sz w:val="29"/>
              </w:rPr>
            </w:pPr>
          </w:p>
          <w:p>
            <w:pPr>
              <w:pStyle w:val="7"/>
              <w:ind w:right="237"/>
              <w:jc w:val="right"/>
              <w:rPr>
                <w:sz w:val="20"/>
              </w:rPr>
            </w:pPr>
            <w:r>
              <w:rPr>
                <w:sz w:val="20"/>
              </w:rPr>
              <w:t>12</w:t>
            </w:r>
          </w:p>
        </w:tc>
        <w:tc>
          <w:tcPr>
            <w:tcW w:w="736" w:type="dxa"/>
            <w:vMerge w:val="restart"/>
          </w:tcPr>
          <w:p>
            <w:pPr>
              <w:pStyle w:val="7"/>
              <w:spacing w:before="3" w:line="242" w:lineRule="auto"/>
              <w:ind w:left="167" w:right="158"/>
              <w:jc w:val="both"/>
              <w:rPr>
                <w:sz w:val="20"/>
              </w:rPr>
            </w:pPr>
            <w:r>
              <w:rPr>
                <w:sz w:val="20"/>
              </w:rPr>
              <w:t>舆情收集热点</w:t>
            </w:r>
          </w:p>
          <w:p>
            <w:pPr>
              <w:pStyle w:val="7"/>
              <w:spacing w:line="239" w:lineRule="exact"/>
              <w:ind w:left="167"/>
              <w:rPr>
                <w:sz w:val="20"/>
              </w:rPr>
            </w:pPr>
            <w:r>
              <w:rPr>
                <w:rFonts w:hint="eastAsia"/>
                <w:w w:val="95"/>
                <w:sz w:val="20"/>
                <w:lang w:eastAsia="zh-CN"/>
              </w:rPr>
              <w:t>及关</w:t>
            </w:r>
            <w:r>
              <w:rPr>
                <w:w w:val="95"/>
                <w:sz w:val="20"/>
              </w:rPr>
              <w:t>键问</w:t>
            </w:r>
          </w:p>
          <w:p>
            <w:pPr>
              <w:pStyle w:val="7"/>
              <w:spacing w:before="3" w:line="242" w:lineRule="auto"/>
              <w:ind w:left="267" w:leftChars="0" w:right="158" w:rightChars="0" w:hanging="101" w:firstLineChars="0"/>
              <w:rPr>
                <w:rFonts w:ascii="仿宋" w:hAnsi="仿宋" w:eastAsia="仿宋" w:cs="仿宋"/>
                <w:sz w:val="20"/>
                <w:szCs w:val="22"/>
                <w:lang w:val="zh-CN" w:eastAsia="zh-CN" w:bidi="zh-CN"/>
              </w:rPr>
            </w:pPr>
            <w:r>
              <w:rPr>
                <w:spacing w:val="-8"/>
                <w:sz w:val="20"/>
              </w:rPr>
              <w:t>题回</w:t>
            </w:r>
            <w:r>
              <w:rPr>
                <w:sz w:val="20"/>
              </w:rPr>
              <w:t>应</w:t>
            </w:r>
          </w:p>
        </w:tc>
        <w:tc>
          <w:tcPr>
            <w:tcW w:w="777" w:type="dxa"/>
          </w:tcPr>
          <w:p>
            <w:pPr>
              <w:pStyle w:val="7"/>
              <w:spacing w:before="27"/>
              <w:ind w:left="187"/>
              <w:rPr>
                <w:sz w:val="20"/>
              </w:rPr>
            </w:pPr>
            <w:r>
              <w:rPr>
                <w:w w:val="95"/>
                <w:sz w:val="20"/>
              </w:rPr>
              <w:t>舆情</w:t>
            </w:r>
          </w:p>
          <w:p>
            <w:pPr>
              <w:pStyle w:val="7"/>
              <w:spacing w:before="2" w:line="310" w:lineRule="atLeast"/>
              <w:ind w:left="187" w:right="179"/>
              <w:rPr>
                <w:sz w:val="20"/>
              </w:rPr>
            </w:pPr>
            <w:r>
              <w:rPr>
                <w:spacing w:val="-9"/>
                <w:sz w:val="20"/>
              </w:rPr>
              <w:t>收集</w:t>
            </w:r>
            <w:r>
              <w:rPr>
                <w:spacing w:val="-9"/>
                <w:w w:val="95"/>
                <w:sz w:val="20"/>
              </w:rPr>
              <w:t>回应</w:t>
            </w:r>
          </w:p>
        </w:tc>
        <w:tc>
          <w:tcPr>
            <w:tcW w:w="2497" w:type="dxa"/>
          </w:tcPr>
          <w:p>
            <w:pPr>
              <w:pStyle w:val="7"/>
              <w:spacing w:before="10"/>
              <w:rPr>
                <w:rFonts w:ascii="Times New Roman"/>
                <w:sz w:val="15"/>
              </w:rPr>
            </w:pPr>
          </w:p>
          <w:p>
            <w:pPr>
              <w:pStyle w:val="7"/>
              <w:spacing w:line="292" w:lineRule="auto"/>
              <w:ind w:left="108" w:right="178"/>
              <w:rPr>
                <w:sz w:val="20"/>
              </w:rPr>
            </w:pPr>
            <w:r>
              <w:rPr>
                <w:sz w:val="20"/>
              </w:rPr>
              <w:t>接受投诉咨询建议等联系电话通信地址等</w:t>
            </w:r>
          </w:p>
        </w:tc>
        <w:tc>
          <w:tcPr>
            <w:tcW w:w="2707" w:type="dxa"/>
            <w:vMerge w:val="restart"/>
          </w:tcPr>
          <w:p>
            <w:pPr>
              <w:pStyle w:val="7"/>
              <w:spacing w:before="27"/>
              <w:ind w:left="107"/>
              <w:rPr>
                <w:sz w:val="20"/>
              </w:rPr>
            </w:pPr>
            <w:r>
              <w:rPr>
                <w:sz w:val="20"/>
              </w:rPr>
              <w:t>《政府信息公开条例》</w:t>
            </w:r>
          </w:p>
          <w:p>
            <w:pPr>
              <w:pStyle w:val="7"/>
              <w:spacing w:before="2" w:line="310" w:lineRule="atLeast"/>
              <w:ind w:left="107" w:right="187"/>
              <w:rPr>
                <w:rFonts w:ascii="仿宋" w:hAnsi="仿宋" w:eastAsia="仿宋" w:cs="仿宋"/>
                <w:sz w:val="20"/>
                <w:szCs w:val="22"/>
                <w:lang w:val="zh-CN" w:eastAsia="zh-CN" w:bidi="zh-CN"/>
              </w:rPr>
            </w:pPr>
            <w:r>
              <w:rPr>
                <w:sz w:val="20"/>
              </w:rPr>
              <w:t>《中共中央办公厅国务院办公厅印发〈关于全面推进政</w:t>
            </w:r>
            <w:r>
              <w:rPr>
                <w:rFonts w:hint="eastAsia"/>
                <w:sz w:val="20"/>
                <w:lang w:eastAsia="zh-CN"/>
              </w:rPr>
              <w:t>务公开工作的意见</w:t>
            </w:r>
            <w:r>
              <w:rPr>
                <w:rFonts w:hint="eastAsia"/>
                <w:sz w:val="20"/>
                <w:lang w:val="en-US" w:eastAsia="zh-CN"/>
              </w:rPr>
              <w:t>&gt;的通知》</w:t>
            </w:r>
            <w:r>
              <w:rPr>
                <w:sz w:val="20"/>
              </w:rPr>
              <w:t>《国务院办公厅印发〈关于全面推进政务公开工作的意见〉实施细则的通知》</w:t>
            </w:r>
          </w:p>
        </w:tc>
        <w:tc>
          <w:tcPr>
            <w:tcW w:w="1416" w:type="dxa"/>
          </w:tcPr>
          <w:p>
            <w:pPr>
              <w:pStyle w:val="7"/>
              <w:spacing w:before="27"/>
              <w:rPr>
                <w:sz w:val="20"/>
              </w:rPr>
            </w:pPr>
            <w:r>
              <w:rPr>
                <w:sz w:val="20"/>
              </w:rPr>
              <w:t>信息形成</w:t>
            </w:r>
            <w:r>
              <w:rPr>
                <w:spacing w:val="-13"/>
                <w:sz w:val="20"/>
              </w:rPr>
              <w:t xml:space="preserve">之日起 </w:t>
            </w:r>
            <w:r>
              <w:rPr>
                <w:sz w:val="20"/>
              </w:rPr>
              <w:t>20</w:t>
            </w:r>
            <w:r>
              <w:rPr>
                <w:spacing w:val="-34"/>
                <w:sz w:val="20"/>
              </w:rPr>
              <w:t xml:space="preserve"> 个</w:t>
            </w:r>
            <w:r>
              <w:rPr>
                <w:sz w:val="20"/>
              </w:rPr>
              <w:t>工作日内</w:t>
            </w:r>
          </w:p>
        </w:tc>
        <w:tc>
          <w:tcPr>
            <w:tcW w:w="917" w:type="dxa"/>
          </w:tcPr>
          <w:p>
            <w:pPr>
              <w:pStyle w:val="7"/>
              <w:spacing w:before="113" w:line="225" w:lineRule="auto"/>
              <w:ind w:left="158" w:right="147"/>
              <w:jc w:val="both"/>
              <w:rPr>
                <w:sz w:val="20"/>
              </w:rPr>
            </w:pPr>
            <w:r>
              <w:rPr>
                <w:rFonts w:hint="eastAsia"/>
                <w:sz w:val="20"/>
                <w:lang w:val="en-US" w:eastAsia="zh-CN"/>
              </w:rPr>
              <w:t>城关街道办事处、</w:t>
            </w:r>
            <w:r>
              <w:rPr>
                <w:sz w:val="20"/>
              </w:rPr>
              <w:t>村委会</w:t>
            </w:r>
          </w:p>
        </w:tc>
        <w:tc>
          <w:tcPr>
            <w:tcW w:w="1766" w:type="dxa"/>
          </w:tcPr>
          <w:p>
            <w:pPr>
              <w:pStyle w:val="7"/>
              <w:spacing w:before="5"/>
              <w:rPr>
                <w:rFonts w:ascii="Times New Roman"/>
                <w:sz w:val="29"/>
              </w:rPr>
            </w:pPr>
          </w:p>
          <w:p>
            <w:pPr>
              <w:pStyle w:val="7"/>
              <w:ind w:left="74" w:right="65"/>
              <w:jc w:val="center"/>
              <w:rPr>
                <w:sz w:val="20"/>
              </w:rPr>
            </w:pPr>
            <w:r>
              <w:rPr>
                <w:sz w:val="20"/>
              </w:rPr>
              <w:t>各级政府网站</w:t>
            </w:r>
          </w:p>
        </w:tc>
        <w:tc>
          <w:tcPr>
            <w:tcW w:w="720" w:type="dxa"/>
          </w:tcPr>
          <w:p>
            <w:pPr>
              <w:pStyle w:val="7"/>
              <w:spacing w:before="5"/>
              <w:rPr>
                <w:rFonts w:ascii="Times New Roman"/>
                <w:sz w:val="29"/>
              </w:rPr>
            </w:pPr>
          </w:p>
          <w:p>
            <w:pPr>
              <w:pStyle w:val="7"/>
              <w:ind w:left="7"/>
              <w:jc w:val="center"/>
              <w:rPr>
                <w:sz w:val="20"/>
              </w:rPr>
            </w:pPr>
            <w:r>
              <w:rPr>
                <w:w w:val="99"/>
                <w:sz w:val="20"/>
              </w:rPr>
              <w:t>√</w:t>
            </w:r>
          </w:p>
        </w:tc>
        <w:tc>
          <w:tcPr>
            <w:tcW w:w="709" w:type="dxa"/>
          </w:tcPr>
          <w:p>
            <w:pPr>
              <w:pStyle w:val="7"/>
              <w:rPr>
                <w:rFonts w:ascii="Times New Roman"/>
                <w:sz w:val="18"/>
              </w:rPr>
            </w:pPr>
          </w:p>
        </w:tc>
        <w:tc>
          <w:tcPr>
            <w:tcW w:w="551" w:type="dxa"/>
          </w:tcPr>
          <w:p>
            <w:pPr>
              <w:pStyle w:val="7"/>
              <w:spacing w:before="5"/>
              <w:rPr>
                <w:rFonts w:ascii="Times New Roman"/>
                <w:sz w:val="29"/>
              </w:rPr>
            </w:pPr>
          </w:p>
          <w:p>
            <w:pPr>
              <w:pStyle w:val="7"/>
              <w:ind w:left="174"/>
              <w:rPr>
                <w:sz w:val="20"/>
              </w:rPr>
            </w:pPr>
            <w:r>
              <w:rPr>
                <w:w w:val="99"/>
                <w:sz w:val="20"/>
              </w:rPr>
              <w:t>√</w:t>
            </w:r>
          </w:p>
        </w:tc>
        <w:tc>
          <w:tcPr>
            <w:tcW w:w="720" w:type="dxa"/>
          </w:tcPr>
          <w:p>
            <w:pPr>
              <w:pStyle w:val="7"/>
              <w:rPr>
                <w:rFonts w:ascii="Times New Roman"/>
                <w:sz w:val="18"/>
              </w:rPr>
            </w:pPr>
          </w:p>
        </w:tc>
        <w:tc>
          <w:tcPr>
            <w:tcW w:w="720" w:type="dxa"/>
          </w:tcPr>
          <w:p>
            <w:pPr>
              <w:pStyle w:val="7"/>
              <w:spacing w:before="7"/>
              <w:rPr>
                <w:rFonts w:ascii="Times New Roman"/>
                <w:sz w:val="22"/>
              </w:rPr>
            </w:pPr>
          </w:p>
          <w:p>
            <w:pPr>
              <w:pStyle w:val="7"/>
              <w:ind w:left="259"/>
              <w:rPr>
                <w:sz w:val="20"/>
              </w:rPr>
            </w:pPr>
            <w:r>
              <w:rPr>
                <w:w w:val="99"/>
                <w:sz w:val="20"/>
              </w:rPr>
              <w:t>√</w:t>
            </w:r>
          </w:p>
        </w:tc>
        <w:tc>
          <w:tcPr>
            <w:tcW w:w="720" w:type="dxa"/>
          </w:tcPr>
          <w:p>
            <w:pPr>
              <w:pStyle w:val="7"/>
              <w:spacing w:before="7"/>
              <w:rPr>
                <w:rFonts w:ascii="Times New Roman"/>
                <w:sz w:val="22"/>
              </w:rPr>
            </w:pPr>
          </w:p>
          <w:p>
            <w:pPr>
              <w:pStyle w:val="7"/>
              <w:ind w:left="259"/>
              <w:rPr>
                <w:sz w:val="20"/>
              </w:rPr>
            </w:pPr>
            <w:r>
              <w:rPr>
                <w:w w:val="99"/>
                <w:sz w:val="20"/>
              </w:rPr>
              <w:t>√</w:t>
            </w:r>
          </w:p>
        </w:tc>
        <w:tc>
          <w:tcPr>
            <w:tcW w:w="720" w:type="dxa"/>
          </w:tcPr>
          <w:p>
            <w:pPr>
              <w:pStyle w:val="7"/>
              <w:spacing w:before="7"/>
              <w:rPr>
                <w:rFonts w:ascii="Times New Roman"/>
                <w:sz w:val="22"/>
              </w:rPr>
            </w:pPr>
          </w:p>
          <w:p>
            <w:pPr>
              <w:pStyle w:val="7"/>
              <w:ind w:left="259"/>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0" w:type="dxa"/>
            <w:vAlign w:val="top"/>
          </w:tcPr>
          <w:p>
            <w:pPr>
              <w:pStyle w:val="7"/>
              <w:rPr>
                <w:rFonts w:ascii="Times New Roman"/>
                <w:sz w:val="20"/>
              </w:rPr>
            </w:pPr>
          </w:p>
          <w:p>
            <w:pPr>
              <w:pStyle w:val="7"/>
              <w:rPr>
                <w:rFonts w:ascii="Times New Roman"/>
                <w:sz w:val="20"/>
              </w:rPr>
            </w:pPr>
          </w:p>
          <w:p>
            <w:pPr>
              <w:pStyle w:val="7"/>
              <w:spacing w:before="7"/>
              <w:rPr>
                <w:rFonts w:ascii="Times New Roman"/>
                <w:sz w:val="19"/>
              </w:rPr>
            </w:pPr>
          </w:p>
          <w:p>
            <w:pPr>
              <w:pStyle w:val="7"/>
              <w:ind w:left="230" w:leftChars="0" w:right="219" w:rightChars="0"/>
              <w:jc w:val="center"/>
              <w:rPr>
                <w:rFonts w:ascii="仿宋" w:hAnsi="仿宋" w:eastAsia="仿宋" w:cs="仿宋"/>
                <w:sz w:val="20"/>
                <w:szCs w:val="22"/>
                <w:lang w:val="zh-CN" w:eastAsia="zh-CN" w:bidi="zh-CN"/>
              </w:rPr>
            </w:pPr>
            <w:r>
              <w:rPr>
                <w:sz w:val="20"/>
              </w:rPr>
              <w:t>13</w:t>
            </w:r>
          </w:p>
        </w:tc>
        <w:tc>
          <w:tcPr>
            <w:tcW w:w="736" w:type="dxa"/>
            <w:vMerge w:val="continue"/>
            <w:vAlign w:val="top"/>
          </w:tcPr>
          <w:p>
            <w:pPr>
              <w:pStyle w:val="7"/>
              <w:spacing w:before="3" w:line="242" w:lineRule="auto"/>
              <w:ind w:left="267" w:leftChars="0" w:right="158" w:rightChars="0" w:hanging="101" w:firstLineChars="0"/>
              <w:rPr>
                <w:rFonts w:ascii="仿宋" w:hAnsi="仿宋" w:eastAsia="仿宋" w:cs="仿宋"/>
                <w:sz w:val="20"/>
                <w:szCs w:val="22"/>
                <w:lang w:val="zh-CN" w:eastAsia="zh-CN" w:bidi="zh-CN"/>
              </w:rPr>
            </w:pPr>
          </w:p>
        </w:tc>
        <w:tc>
          <w:tcPr>
            <w:tcW w:w="777" w:type="dxa"/>
            <w:vAlign w:val="top"/>
          </w:tcPr>
          <w:p>
            <w:pPr>
              <w:pStyle w:val="7"/>
              <w:rPr>
                <w:rFonts w:ascii="Times New Roman"/>
                <w:sz w:val="20"/>
              </w:rPr>
            </w:pPr>
          </w:p>
          <w:p>
            <w:pPr>
              <w:pStyle w:val="7"/>
              <w:spacing w:before="1"/>
              <w:rPr>
                <w:rFonts w:ascii="Times New Roman"/>
                <w:sz w:val="26"/>
              </w:rPr>
            </w:pPr>
          </w:p>
          <w:p>
            <w:pPr>
              <w:pStyle w:val="7"/>
              <w:spacing w:line="292" w:lineRule="auto"/>
              <w:ind w:left="187" w:leftChars="0" w:right="179" w:rightChars="0"/>
              <w:rPr>
                <w:rFonts w:ascii="仿宋" w:hAnsi="仿宋" w:eastAsia="仿宋" w:cs="仿宋"/>
                <w:sz w:val="20"/>
                <w:szCs w:val="22"/>
                <w:lang w:val="zh-CN" w:eastAsia="zh-CN" w:bidi="zh-CN"/>
              </w:rPr>
            </w:pPr>
            <w:r>
              <w:rPr>
                <w:sz w:val="20"/>
              </w:rPr>
              <w:t>互动回应</w:t>
            </w:r>
          </w:p>
        </w:tc>
        <w:tc>
          <w:tcPr>
            <w:tcW w:w="2497" w:type="dxa"/>
            <w:vAlign w:val="top"/>
          </w:tcPr>
          <w:p>
            <w:pPr>
              <w:pStyle w:val="7"/>
              <w:spacing w:before="9"/>
              <w:rPr>
                <w:rFonts w:ascii="Times New Roman"/>
                <w:sz w:val="27"/>
              </w:rPr>
            </w:pPr>
          </w:p>
          <w:p>
            <w:pPr>
              <w:pStyle w:val="7"/>
              <w:spacing w:before="1" w:line="310" w:lineRule="atLeast"/>
              <w:ind w:left="108" w:leftChars="0" w:right="178" w:rightChars="0"/>
              <w:jc w:val="both"/>
              <w:rPr>
                <w:rFonts w:ascii="仿宋" w:hAnsi="仿宋" w:eastAsia="仿宋" w:cs="仿宋"/>
                <w:sz w:val="20"/>
                <w:szCs w:val="22"/>
                <w:lang w:val="zh-CN" w:eastAsia="zh-CN" w:bidi="zh-CN"/>
              </w:rPr>
            </w:pPr>
            <w:r>
              <w:rPr>
                <w:sz w:val="20"/>
              </w:rPr>
              <w:t>涉及群众切身利益和舆论关注的焦点热点及关键问题等回应内容</w:t>
            </w:r>
          </w:p>
        </w:tc>
        <w:tc>
          <w:tcPr>
            <w:tcW w:w="2707" w:type="dxa"/>
            <w:vMerge w:val="continue"/>
            <w:vAlign w:val="top"/>
          </w:tcPr>
          <w:p>
            <w:pPr>
              <w:pStyle w:val="7"/>
              <w:spacing w:before="62" w:line="292" w:lineRule="auto"/>
              <w:ind w:left="107" w:leftChars="0" w:right="187" w:rightChars="0"/>
              <w:jc w:val="both"/>
              <w:rPr>
                <w:rFonts w:ascii="仿宋" w:hAnsi="仿宋" w:eastAsia="仿宋" w:cs="仿宋"/>
                <w:sz w:val="20"/>
                <w:szCs w:val="22"/>
                <w:lang w:val="zh-CN" w:eastAsia="zh-CN" w:bidi="zh-CN"/>
              </w:rPr>
            </w:pPr>
          </w:p>
        </w:tc>
        <w:tc>
          <w:tcPr>
            <w:tcW w:w="1416" w:type="dxa"/>
            <w:vAlign w:val="top"/>
          </w:tcPr>
          <w:p>
            <w:pPr>
              <w:pStyle w:val="7"/>
              <w:spacing w:before="8" w:line="310" w:lineRule="atLeast"/>
              <w:ind w:left="107" w:leftChars="0" w:right="96" w:rightChars="0"/>
              <w:jc w:val="both"/>
              <w:rPr>
                <w:rFonts w:ascii="仿宋" w:hAnsi="仿宋" w:eastAsia="仿宋" w:cs="仿宋"/>
                <w:sz w:val="20"/>
                <w:szCs w:val="22"/>
                <w:lang w:val="zh-CN" w:eastAsia="zh-CN" w:bidi="zh-CN"/>
              </w:rPr>
            </w:pPr>
            <w:r>
              <w:rPr>
                <w:rFonts w:hint="eastAsia"/>
                <w:sz w:val="20"/>
                <w:lang w:eastAsia="zh-CN"/>
              </w:rPr>
              <w:t>及时发布信</w:t>
            </w:r>
            <w:r>
              <w:rPr>
                <w:sz w:val="20"/>
              </w:rPr>
              <w:t>息；对涉及重大舆情的，要快速反应，并根据工作进展情况，持续发布信息。</w:t>
            </w:r>
          </w:p>
        </w:tc>
        <w:tc>
          <w:tcPr>
            <w:tcW w:w="917" w:type="dxa"/>
            <w:vAlign w:val="top"/>
          </w:tcPr>
          <w:p>
            <w:pPr>
              <w:pStyle w:val="7"/>
              <w:rPr>
                <w:rFonts w:ascii="Times New Roman"/>
                <w:sz w:val="20"/>
              </w:rPr>
            </w:pPr>
          </w:p>
          <w:p>
            <w:pPr>
              <w:pStyle w:val="7"/>
              <w:spacing w:before="9"/>
              <w:rPr>
                <w:rFonts w:ascii="Times New Roman"/>
                <w:sz w:val="19"/>
              </w:rPr>
            </w:pPr>
          </w:p>
          <w:p>
            <w:pPr>
              <w:pStyle w:val="7"/>
              <w:spacing w:line="225" w:lineRule="auto"/>
              <w:ind w:left="158" w:leftChars="0" w:right="147" w:rightChars="0"/>
              <w:jc w:val="both"/>
              <w:rPr>
                <w:rFonts w:ascii="仿宋" w:hAnsi="仿宋" w:eastAsia="仿宋" w:cs="仿宋"/>
                <w:sz w:val="20"/>
                <w:szCs w:val="22"/>
                <w:lang w:val="zh-CN" w:eastAsia="zh-CN" w:bidi="zh-CN"/>
              </w:rPr>
            </w:pPr>
            <w:r>
              <w:rPr>
                <w:rFonts w:hint="eastAsia"/>
                <w:sz w:val="20"/>
                <w:lang w:val="en-US" w:eastAsia="zh-CN"/>
              </w:rPr>
              <w:t>城关街道办事处、</w:t>
            </w:r>
            <w:r>
              <w:rPr>
                <w:sz w:val="20"/>
              </w:rPr>
              <w:t>村委会</w:t>
            </w:r>
          </w:p>
        </w:tc>
        <w:tc>
          <w:tcPr>
            <w:tcW w:w="1766" w:type="dxa"/>
            <w:vAlign w:val="top"/>
          </w:tcPr>
          <w:p>
            <w:pPr>
              <w:pStyle w:val="7"/>
              <w:rPr>
                <w:rFonts w:ascii="Times New Roman"/>
                <w:sz w:val="20"/>
              </w:rPr>
            </w:pPr>
          </w:p>
          <w:p>
            <w:pPr>
              <w:pStyle w:val="7"/>
              <w:rPr>
                <w:rFonts w:ascii="Times New Roman"/>
                <w:sz w:val="20"/>
              </w:rPr>
            </w:pPr>
          </w:p>
          <w:p>
            <w:pPr>
              <w:pStyle w:val="7"/>
              <w:spacing w:before="7"/>
              <w:rPr>
                <w:rFonts w:ascii="Times New Roman"/>
                <w:sz w:val="19"/>
              </w:rPr>
            </w:pPr>
          </w:p>
          <w:p>
            <w:pPr>
              <w:pStyle w:val="7"/>
              <w:ind w:left="282" w:leftChars="0" w:right="0" w:rightChars="0"/>
              <w:rPr>
                <w:rFonts w:ascii="仿宋" w:hAnsi="仿宋" w:eastAsia="仿宋" w:cs="仿宋"/>
                <w:sz w:val="20"/>
                <w:szCs w:val="22"/>
                <w:lang w:val="zh-CN" w:eastAsia="zh-CN" w:bidi="zh-CN"/>
              </w:rPr>
            </w:pPr>
            <w:r>
              <w:rPr>
                <w:sz w:val="20"/>
              </w:rPr>
              <w:t>各级政府网站</w:t>
            </w:r>
          </w:p>
        </w:tc>
        <w:tc>
          <w:tcPr>
            <w:tcW w:w="720" w:type="dxa"/>
            <w:vAlign w:val="top"/>
          </w:tcPr>
          <w:p>
            <w:pPr>
              <w:pStyle w:val="7"/>
              <w:rPr>
                <w:rFonts w:ascii="Times New Roman"/>
                <w:sz w:val="20"/>
              </w:rPr>
            </w:pPr>
          </w:p>
          <w:p>
            <w:pPr>
              <w:pStyle w:val="7"/>
              <w:rPr>
                <w:rFonts w:ascii="Times New Roman"/>
                <w:sz w:val="20"/>
              </w:rPr>
            </w:pPr>
          </w:p>
          <w:p>
            <w:pPr>
              <w:pStyle w:val="7"/>
              <w:spacing w:before="7"/>
              <w:rPr>
                <w:rFonts w:ascii="Times New Roman"/>
                <w:sz w:val="19"/>
              </w:rPr>
            </w:pPr>
          </w:p>
          <w:p>
            <w:pPr>
              <w:pStyle w:val="7"/>
              <w:ind w:left="7" w:leftChars="0" w:right="0" w:rightChars="0"/>
              <w:jc w:val="center"/>
              <w:rPr>
                <w:rFonts w:ascii="仿宋" w:hAnsi="仿宋" w:eastAsia="仿宋" w:cs="仿宋"/>
                <w:sz w:val="20"/>
                <w:szCs w:val="22"/>
                <w:lang w:val="zh-CN" w:eastAsia="zh-CN" w:bidi="zh-CN"/>
              </w:rPr>
            </w:pPr>
            <w:r>
              <w:rPr>
                <w:w w:val="99"/>
                <w:sz w:val="20"/>
              </w:rPr>
              <w:t>√</w:t>
            </w:r>
          </w:p>
        </w:tc>
        <w:tc>
          <w:tcPr>
            <w:tcW w:w="709" w:type="dxa"/>
            <w:vAlign w:val="top"/>
          </w:tcPr>
          <w:p>
            <w:pPr>
              <w:ind w:left="0" w:leftChars="0" w:right="0" w:rightChars="0"/>
              <w:rPr>
                <w:rFonts w:ascii="仿宋" w:hAnsi="仿宋" w:eastAsia="仿宋" w:cs="仿宋"/>
                <w:sz w:val="2"/>
                <w:szCs w:val="2"/>
                <w:lang w:val="zh-CN" w:eastAsia="zh-CN" w:bidi="zh-CN"/>
              </w:rPr>
            </w:pPr>
          </w:p>
        </w:tc>
        <w:tc>
          <w:tcPr>
            <w:tcW w:w="551" w:type="dxa"/>
            <w:vAlign w:val="top"/>
          </w:tcPr>
          <w:p>
            <w:pPr>
              <w:pStyle w:val="7"/>
              <w:rPr>
                <w:rFonts w:ascii="Times New Roman"/>
                <w:sz w:val="20"/>
              </w:rPr>
            </w:pPr>
          </w:p>
          <w:p>
            <w:pPr>
              <w:pStyle w:val="7"/>
              <w:rPr>
                <w:rFonts w:ascii="Times New Roman"/>
                <w:sz w:val="20"/>
              </w:rPr>
            </w:pPr>
          </w:p>
          <w:p>
            <w:pPr>
              <w:pStyle w:val="7"/>
              <w:spacing w:before="7"/>
              <w:rPr>
                <w:rFonts w:ascii="Times New Roman"/>
                <w:sz w:val="19"/>
              </w:rPr>
            </w:pPr>
          </w:p>
          <w:p>
            <w:pPr>
              <w:pStyle w:val="7"/>
              <w:ind w:left="174" w:leftChars="0" w:right="0" w:rightChars="0"/>
              <w:rPr>
                <w:rFonts w:ascii="仿宋" w:hAnsi="仿宋" w:eastAsia="仿宋" w:cs="仿宋"/>
                <w:sz w:val="20"/>
                <w:szCs w:val="22"/>
                <w:lang w:val="zh-CN" w:eastAsia="zh-CN" w:bidi="zh-CN"/>
              </w:rPr>
            </w:pPr>
            <w:r>
              <w:rPr>
                <w:w w:val="99"/>
                <w:sz w:val="20"/>
              </w:rPr>
              <w:t>√</w:t>
            </w:r>
          </w:p>
        </w:tc>
        <w:tc>
          <w:tcPr>
            <w:tcW w:w="720" w:type="dxa"/>
            <w:vAlign w:val="top"/>
          </w:tcPr>
          <w:p>
            <w:pPr>
              <w:ind w:left="0" w:leftChars="0" w:right="0" w:rightChars="0"/>
              <w:rPr>
                <w:rFonts w:ascii="仿宋" w:hAnsi="仿宋" w:eastAsia="仿宋" w:cs="仿宋"/>
                <w:sz w:val="2"/>
                <w:szCs w:val="2"/>
                <w:lang w:val="zh-CN" w:eastAsia="zh-CN" w:bidi="zh-CN"/>
              </w:rPr>
            </w:pPr>
          </w:p>
        </w:tc>
        <w:tc>
          <w:tcPr>
            <w:tcW w:w="720" w:type="dxa"/>
            <w:vAlign w:val="top"/>
          </w:tcPr>
          <w:p>
            <w:pPr>
              <w:pStyle w:val="7"/>
              <w:rPr>
                <w:rFonts w:ascii="Times New Roman"/>
                <w:sz w:val="20"/>
              </w:rPr>
            </w:pPr>
          </w:p>
          <w:p>
            <w:pPr>
              <w:pStyle w:val="7"/>
              <w:spacing w:before="6"/>
              <w:rPr>
                <w:rFonts w:ascii="Times New Roman"/>
                <w:sz w:val="23"/>
              </w:rPr>
            </w:pPr>
          </w:p>
          <w:p>
            <w:pPr>
              <w:pStyle w:val="7"/>
              <w:spacing w:before="1"/>
              <w:ind w:left="7" w:leftChars="0" w:right="0" w:rightChars="0"/>
              <w:jc w:val="center"/>
              <w:rPr>
                <w:rFonts w:ascii="仿宋" w:hAnsi="仿宋" w:eastAsia="仿宋" w:cs="仿宋"/>
                <w:sz w:val="20"/>
                <w:szCs w:val="22"/>
                <w:lang w:val="zh-CN" w:eastAsia="zh-CN" w:bidi="zh-CN"/>
              </w:rPr>
            </w:pPr>
            <w:r>
              <w:rPr>
                <w:w w:val="99"/>
                <w:sz w:val="20"/>
              </w:rPr>
              <w:t>√</w:t>
            </w:r>
          </w:p>
        </w:tc>
        <w:tc>
          <w:tcPr>
            <w:tcW w:w="720" w:type="dxa"/>
            <w:vAlign w:val="top"/>
          </w:tcPr>
          <w:p>
            <w:pPr>
              <w:pStyle w:val="7"/>
              <w:rPr>
                <w:rFonts w:ascii="Times New Roman"/>
                <w:sz w:val="20"/>
              </w:rPr>
            </w:pPr>
          </w:p>
          <w:p>
            <w:pPr>
              <w:pStyle w:val="7"/>
              <w:spacing w:before="6"/>
              <w:rPr>
                <w:rFonts w:ascii="Times New Roman"/>
                <w:sz w:val="23"/>
              </w:rPr>
            </w:pPr>
          </w:p>
          <w:p>
            <w:pPr>
              <w:pStyle w:val="7"/>
              <w:spacing w:before="1"/>
              <w:ind w:left="7" w:leftChars="0" w:right="0" w:rightChars="0"/>
              <w:jc w:val="center"/>
              <w:rPr>
                <w:rFonts w:ascii="仿宋" w:hAnsi="仿宋" w:eastAsia="仿宋" w:cs="仿宋"/>
                <w:sz w:val="20"/>
                <w:szCs w:val="22"/>
                <w:lang w:val="zh-CN" w:eastAsia="zh-CN" w:bidi="zh-CN"/>
              </w:rPr>
            </w:pPr>
            <w:r>
              <w:rPr>
                <w:w w:val="99"/>
                <w:sz w:val="20"/>
              </w:rPr>
              <w:t>√</w:t>
            </w:r>
          </w:p>
        </w:tc>
        <w:tc>
          <w:tcPr>
            <w:tcW w:w="720" w:type="dxa"/>
            <w:vAlign w:val="top"/>
          </w:tcPr>
          <w:p>
            <w:pPr>
              <w:pStyle w:val="7"/>
              <w:rPr>
                <w:rFonts w:ascii="Times New Roman"/>
                <w:sz w:val="20"/>
              </w:rPr>
            </w:pPr>
          </w:p>
          <w:p>
            <w:pPr>
              <w:pStyle w:val="7"/>
              <w:spacing w:before="6"/>
              <w:rPr>
                <w:rFonts w:ascii="Times New Roman"/>
                <w:sz w:val="23"/>
              </w:rPr>
            </w:pPr>
          </w:p>
          <w:p>
            <w:pPr>
              <w:pStyle w:val="7"/>
              <w:spacing w:before="1"/>
              <w:ind w:left="7" w:leftChars="0" w:right="0" w:rightChars="0"/>
              <w:jc w:val="center"/>
              <w:rPr>
                <w:rFonts w:ascii="仿宋" w:hAnsi="仿宋" w:eastAsia="仿宋" w:cs="仿宋"/>
                <w:sz w:val="20"/>
                <w:szCs w:val="22"/>
                <w:lang w:val="zh-CN" w:eastAsia="zh-CN" w:bidi="zh-CN"/>
              </w:rPr>
            </w:pPr>
            <w:r>
              <w:rPr>
                <w:w w:val="99"/>
                <w:sz w:val="20"/>
              </w:rPr>
              <w:t>√</w:t>
            </w:r>
          </w:p>
        </w:tc>
      </w:tr>
    </w:tbl>
    <w:p>
      <w:pPr>
        <w:spacing w:after="0"/>
        <w:rPr>
          <w:sz w:val="20"/>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rPr>
          <w:sz w:val="19"/>
        </w:rPr>
      </w:pPr>
    </w:p>
    <w:p>
      <w:pPr>
        <w:pStyle w:val="2"/>
        <w:spacing w:before="37"/>
        <w:jc w:val="center"/>
      </w:pPr>
      <w:bookmarkStart w:id="11" w:name="市政服务领域基层政务公开标准目录"/>
      <w:bookmarkEnd w:id="11"/>
      <w:r>
        <w:rPr>
          <w:rFonts w:hint="eastAsia"/>
          <w:lang w:eastAsia="zh-CN"/>
        </w:rPr>
        <w:t>县</w:t>
      </w:r>
      <w:r>
        <w:t>政服务领域基层政务公开标准目录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spacing w:before="132"/>
              <w:ind w:left="108"/>
              <w:rPr>
                <w:sz w:val="20"/>
              </w:rPr>
            </w:pPr>
            <w:r>
              <w:rPr>
                <w:w w:val="99"/>
                <w:sz w:val="20"/>
              </w:rPr>
              <w:t>无</w:t>
            </w: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2"/>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rFonts w:hint="eastAsia" w:eastAsia="仿宋"/>
                <w:w w:val="99"/>
                <w:sz w:val="20"/>
                <w:lang w:val="en-US" w:eastAsia="zh-CN"/>
              </w:rPr>
            </w:pPr>
            <w:r>
              <w:rPr>
                <w:rFonts w:hint="eastAsia"/>
                <w:w w:val="99"/>
                <w:sz w:val="20"/>
                <w:lang w:val="en-US" w:eastAsia="zh-CN"/>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2"/>
              <w:ind w:left="9"/>
              <w:jc w:val="center"/>
              <w:rPr>
                <w:rFonts w:hint="eastAsia" w:eastAsia="仿宋"/>
                <w:w w:val="99"/>
                <w:sz w:val="20"/>
                <w:lang w:val="en-US" w:eastAsia="zh-CN"/>
              </w:rPr>
            </w:pPr>
            <w:r>
              <w:rPr>
                <w:rFonts w:hint="eastAsia"/>
                <w:w w:val="99"/>
                <w:sz w:val="20"/>
                <w:lang w:val="en-US" w:eastAsia="zh-CN"/>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rPr>
          <w:rFonts w:ascii="Times New Roman"/>
          <w:sz w:val="22"/>
        </w:rPr>
      </w:pPr>
      <w:r>
        <w:rPr>
          <w:rFonts w:ascii="Times New Roman"/>
          <w:sz w:val="22"/>
        </w:rPr>
        <w:br w:type="page"/>
      </w:r>
    </w:p>
    <w:p>
      <w:pPr>
        <w:pStyle w:val="2"/>
        <w:spacing w:before="6"/>
        <w:rPr>
          <w:rFonts w:ascii="Times New Roman"/>
          <w:sz w:val="24"/>
        </w:rPr>
      </w:pPr>
    </w:p>
    <w:p>
      <w:pPr>
        <w:pStyle w:val="2"/>
        <w:spacing w:before="37"/>
        <w:jc w:val="center"/>
      </w:pPr>
      <w:bookmarkStart w:id="12" w:name="城市综合执法领域基层政务公开标准目录"/>
      <w:bookmarkEnd w:id="12"/>
      <w:r>
        <w:t>城市综合执法领域基层政务公开标准目录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line="260" w:lineRule="atLeast"/>
              <w:ind w:left="160" w:right="149"/>
              <w:jc w:val="both"/>
              <w:rPr>
                <w:rFonts w:hint="eastAsia" w:ascii="黑体" w:eastAsia="黑体"/>
                <w:sz w:val="20"/>
              </w:rPr>
            </w:pPr>
            <w:r>
              <w:rPr>
                <w:rFonts w:hint="eastAsia" w:ascii="黑体" w:eastAsia="黑体"/>
                <w:sz w:val="20"/>
              </w:rPr>
              <w:t>依申请公开</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29"/>
              <w:ind w:left="9"/>
              <w:jc w:val="center"/>
              <w:rPr>
                <w:sz w:val="20"/>
              </w:rPr>
            </w:pPr>
            <w:r>
              <w:rPr>
                <w:w w:val="99"/>
                <w:sz w:val="20"/>
              </w:rPr>
              <w:t>1</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29"/>
              <w:ind w:left="108"/>
              <w:rPr>
                <w:sz w:val="20"/>
              </w:rPr>
            </w:pPr>
            <w:r>
              <w:rPr>
                <w:w w:val="99"/>
                <w:sz w:val="20"/>
              </w:rPr>
              <w:t>无</w:t>
            </w: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2</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1"/>
              <w:ind w:left="9"/>
              <w:jc w:val="center"/>
              <w:rPr>
                <w:rFonts w:hint="eastAsia" w:eastAsia="仿宋"/>
                <w:w w:val="99"/>
                <w:sz w:val="20"/>
                <w:lang w:val="en-US" w:eastAsia="zh-CN"/>
              </w:rPr>
            </w:pPr>
            <w:r>
              <w:rPr>
                <w:rFonts w:hint="eastAsia"/>
                <w:w w:val="99"/>
                <w:sz w:val="20"/>
                <w:lang w:val="en-US" w:eastAsia="zh-CN"/>
              </w:rPr>
              <w:t>4</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1"/>
              <w:ind w:left="9"/>
              <w:jc w:val="center"/>
              <w:rPr>
                <w:rFonts w:hint="eastAsia" w:eastAsia="仿宋"/>
                <w:w w:val="99"/>
                <w:sz w:val="20"/>
                <w:lang w:val="en-US" w:eastAsia="zh-CN"/>
              </w:rPr>
            </w:pPr>
            <w:r>
              <w:rPr>
                <w:rFonts w:hint="eastAsia"/>
                <w:w w:val="99"/>
                <w:sz w:val="20"/>
                <w:lang w:val="en-US" w:eastAsia="zh-CN"/>
              </w:rPr>
              <w:t>5</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bl>
    <w:p>
      <w:pPr>
        <w:spacing w:after="0"/>
        <w:rPr>
          <w:rFonts w:ascii="Times New Roman"/>
          <w:sz w:val="20"/>
        </w:rPr>
        <w:sectPr>
          <w:pgSz w:w="16840" w:h="11910" w:orient="landscape"/>
          <w:pgMar w:top="1100" w:right="120" w:bottom="1080" w:left="120" w:header="0" w:footer="890" w:gutter="0"/>
          <w:cols w:space="720" w:num="1"/>
        </w:sectPr>
      </w:pPr>
    </w:p>
    <w:p>
      <w:pPr>
        <w:pStyle w:val="2"/>
        <w:spacing w:before="8"/>
        <w:rPr>
          <w:sz w:val="14"/>
        </w:rPr>
      </w:pPr>
    </w:p>
    <w:p>
      <w:pPr>
        <w:pStyle w:val="2"/>
        <w:spacing w:before="37"/>
        <w:jc w:val="center"/>
      </w:pPr>
      <w:bookmarkStart w:id="13" w:name="环境保护领域基层政务公开标准目录"/>
      <w:bookmarkEnd w:id="13"/>
      <w:r>
        <w:t>环境保护领域基层政务公开标准目录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6" w:type="dxa"/>
          </w:tcPr>
          <w:p>
            <w:pPr>
              <w:pStyle w:val="7"/>
              <w:spacing w:before="5"/>
              <w:rPr>
                <w:rFonts w:ascii="宋体"/>
                <w:sz w:val="14"/>
              </w:rPr>
            </w:pPr>
          </w:p>
          <w:p>
            <w:pPr>
              <w:pStyle w:val="7"/>
              <w:ind w:left="9"/>
              <w:jc w:val="center"/>
              <w:rPr>
                <w:sz w:val="20"/>
              </w:rPr>
            </w:pPr>
            <w:r>
              <w:rPr>
                <w:w w:val="99"/>
                <w:sz w:val="20"/>
              </w:rPr>
              <w:t>1</w:t>
            </w:r>
          </w:p>
        </w:tc>
        <w:tc>
          <w:tcPr>
            <w:tcW w:w="720" w:type="dxa"/>
          </w:tcPr>
          <w:p>
            <w:pPr>
              <w:pStyle w:val="7"/>
              <w:spacing w:before="29"/>
              <w:ind w:left="160"/>
              <w:rPr>
                <w:sz w:val="20"/>
              </w:rPr>
            </w:pPr>
            <w:r>
              <w:rPr>
                <w:w w:val="95"/>
                <w:sz w:val="20"/>
              </w:rPr>
              <w:t>政策</w:t>
            </w:r>
          </w:p>
          <w:p>
            <w:pPr>
              <w:pStyle w:val="7"/>
              <w:spacing w:before="55"/>
              <w:ind w:left="160"/>
              <w:rPr>
                <w:sz w:val="20"/>
              </w:rPr>
            </w:pPr>
            <w:r>
              <w:rPr>
                <w:w w:val="95"/>
                <w:sz w:val="20"/>
              </w:rPr>
              <w:t>文件</w:t>
            </w:r>
          </w:p>
        </w:tc>
        <w:tc>
          <w:tcPr>
            <w:tcW w:w="777" w:type="dxa"/>
          </w:tcPr>
          <w:p>
            <w:pPr>
              <w:pStyle w:val="7"/>
              <w:spacing w:before="5"/>
              <w:rPr>
                <w:rFonts w:ascii="宋体"/>
                <w:sz w:val="14"/>
              </w:rPr>
            </w:pPr>
          </w:p>
          <w:p>
            <w:pPr>
              <w:pStyle w:val="7"/>
              <w:ind w:left="187"/>
              <w:rPr>
                <w:sz w:val="20"/>
              </w:rPr>
            </w:pPr>
            <w:r>
              <w:rPr>
                <w:sz w:val="20"/>
              </w:rPr>
              <w:t>扬尘</w:t>
            </w:r>
          </w:p>
        </w:tc>
        <w:tc>
          <w:tcPr>
            <w:tcW w:w="2497" w:type="dxa"/>
          </w:tcPr>
          <w:p>
            <w:pPr>
              <w:pStyle w:val="7"/>
              <w:spacing w:before="5"/>
              <w:rPr>
                <w:rFonts w:ascii="宋体"/>
                <w:sz w:val="14"/>
              </w:rPr>
            </w:pPr>
          </w:p>
          <w:p>
            <w:pPr>
              <w:pStyle w:val="7"/>
              <w:ind w:left="108"/>
              <w:rPr>
                <w:sz w:val="20"/>
              </w:rPr>
            </w:pPr>
            <w:r>
              <w:rPr>
                <w:sz w:val="20"/>
              </w:rPr>
              <w:t>扬尘治理</w:t>
            </w:r>
          </w:p>
        </w:tc>
        <w:tc>
          <w:tcPr>
            <w:tcW w:w="2707" w:type="dxa"/>
          </w:tcPr>
          <w:p>
            <w:pPr>
              <w:pStyle w:val="7"/>
              <w:spacing w:before="5"/>
              <w:rPr>
                <w:rFonts w:ascii="宋体"/>
                <w:sz w:val="14"/>
              </w:rPr>
            </w:pPr>
          </w:p>
          <w:p>
            <w:pPr>
              <w:pStyle w:val="7"/>
              <w:ind w:left="107"/>
              <w:rPr>
                <w:sz w:val="20"/>
              </w:rPr>
            </w:pPr>
            <w:r>
              <w:rPr>
                <w:sz w:val="20"/>
              </w:rPr>
              <w:t>《大气污染防治法》</w:t>
            </w:r>
          </w:p>
        </w:tc>
        <w:tc>
          <w:tcPr>
            <w:tcW w:w="1416" w:type="dxa"/>
          </w:tcPr>
          <w:p>
            <w:pPr>
              <w:pStyle w:val="7"/>
              <w:spacing w:before="5"/>
              <w:rPr>
                <w:rFonts w:ascii="宋体"/>
                <w:sz w:val="14"/>
              </w:rPr>
            </w:pPr>
          </w:p>
          <w:p>
            <w:pPr>
              <w:pStyle w:val="7"/>
              <w:ind w:left="107"/>
              <w:rPr>
                <w:sz w:val="20"/>
              </w:rPr>
            </w:pPr>
            <w:r>
              <w:rPr>
                <w:sz w:val="20"/>
              </w:rPr>
              <w:t>长期</w:t>
            </w:r>
          </w:p>
        </w:tc>
        <w:tc>
          <w:tcPr>
            <w:tcW w:w="917" w:type="dxa"/>
          </w:tcPr>
          <w:p>
            <w:pPr>
              <w:pStyle w:val="7"/>
              <w:spacing w:before="5"/>
              <w:rPr>
                <w:rFonts w:ascii="宋体"/>
                <w:sz w:val="14"/>
              </w:rPr>
            </w:pPr>
          </w:p>
          <w:p>
            <w:pPr>
              <w:pStyle w:val="7"/>
              <w:ind w:left="158"/>
              <w:rPr>
                <w:sz w:val="20"/>
              </w:rPr>
            </w:pPr>
            <w:r>
              <w:rPr>
                <w:rFonts w:hint="eastAsia"/>
                <w:sz w:val="20"/>
                <w:lang w:val="en-US" w:eastAsia="zh-CN"/>
              </w:rPr>
              <w:t>城关街道办事处</w:t>
            </w:r>
          </w:p>
        </w:tc>
        <w:tc>
          <w:tcPr>
            <w:tcW w:w="1766" w:type="dxa"/>
          </w:tcPr>
          <w:p>
            <w:pPr>
              <w:pStyle w:val="7"/>
              <w:spacing w:before="5"/>
              <w:rPr>
                <w:rFonts w:ascii="宋体"/>
                <w:sz w:val="14"/>
              </w:rPr>
            </w:pPr>
          </w:p>
          <w:p>
            <w:pPr>
              <w:pStyle w:val="7"/>
              <w:ind w:left="181"/>
              <w:rPr>
                <w:sz w:val="20"/>
              </w:rPr>
            </w:pPr>
            <w:r>
              <w:rPr>
                <w:sz w:val="20"/>
              </w:rPr>
              <w:t>会议传达、广播</w:t>
            </w:r>
          </w:p>
        </w:tc>
        <w:tc>
          <w:tcPr>
            <w:tcW w:w="720" w:type="dxa"/>
          </w:tcPr>
          <w:p>
            <w:pPr>
              <w:pStyle w:val="7"/>
              <w:spacing w:before="197"/>
              <w:ind w:left="8"/>
              <w:jc w:val="center"/>
              <w:rPr>
                <w:rFonts w:ascii="Arial" w:hAnsi="Arial"/>
                <w:sz w:val="20"/>
              </w:rPr>
            </w:pPr>
            <w:r>
              <w:rPr>
                <w:rFonts w:ascii="Arial" w:hAnsi="Arial"/>
                <w:w w:val="99"/>
                <w:sz w:val="20"/>
              </w:rPr>
              <w:t>√</w:t>
            </w:r>
          </w:p>
        </w:tc>
        <w:tc>
          <w:tcPr>
            <w:tcW w:w="709" w:type="dxa"/>
          </w:tcPr>
          <w:p>
            <w:pPr>
              <w:pStyle w:val="7"/>
              <w:rPr>
                <w:rFonts w:ascii="Times New Roman"/>
                <w:sz w:val="22"/>
              </w:rPr>
            </w:pPr>
          </w:p>
        </w:tc>
        <w:tc>
          <w:tcPr>
            <w:tcW w:w="551" w:type="dxa"/>
          </w:tcPr>
          <w:p>
            <w:pPr>
              <w:pStyle w:val="7"/>
              <w:spacing w:before="197"/>
              <w:ind w:left="7"/>
              <w:jc w:val="center"/>
              <w:rPr>
                <w:rFonts w:ascii="Arial" w:hAnsi="Arial"/>
                <w:sz w:val="20"/>
              </w:rPr>
            </w:pPr>
            <w:r>
              <w:rPr>
                <w:rFonts w:ascii="Arial" w:hAnsi="Arial"/>
                <w:w w:val="99"/>
                <w:sz w:val="20"/>
              </w:rPr>
              <w:t>√</w:t>
            </w: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spacing w:before="197"/>
              <w:ind w:left="8"/>
              <w:jc w:val="center"/>
              <w:rPr>
                <w:rFonts w:ascii="Arial" w:hAnsi="Arial"/>
                <w:sz w:val="20"/>
              </w:rPr>
            </w:pPr>
            <w:r>
              <w:rPr>
                <w:rFonts w:ascii="Arial" w:hAnsi="Arial"/>
                <w:w w:val="99"/>
                <w:sz w:val="20"/>
              </w:rPr>
              <w:t>√</w:t>
            </w:r>
          </w:p>
        </w:tc>
        <w:tc>
          <w:tcPr>
            <w:tcW w:w="720" w:type="dxa"/>
          </w:tcPr>
          <w:p>
            <w:pPr>
              <w:pStyle w:val="7"/>
              <w:spacing w:before="197"/>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31"/>
              <w:ind w:left="9"/>
              <w:jc w:val="center"/>
              <w:rPr>
                <w:rFonts w:hint="eastAsia" w:eastAsia="仿宋"/>
                <w:w w:val="99"/>
                <w:sz w:val="20"/>
                <w:lang w:val="en-US" w:eastAsia="zh-CN"/>
              </w:rPr>
            </w:pPr>
            <w:r>
              <w:rPr>
                <w:rFonts w:hint="eastAsia"/>
                <w:w w:val="99"/>
                <w:sz w:val="20"/>
                <w:lang w:val="en-US" w:eastAsia="zh-CN"/>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31"/>
              <w:ind w:left="9"/>
              <w:jc w:val="center"/>
              <w:rPr>
                <w:rFonts w:hint="eastAsia" w:eastAsia="仿宋"/>
                <w:w w:val="99"/>
                <w:sz w:val="20"/>
                <w:lang w:val="en-US" w:eastAsia="zh-CN"/>
              </w:rPr>
            </w:pPr>
            <w:r>
              <w:rPr>
                <w:rFonts w:hint="eastAsia"/>
                <w:w w:val="99"/>
                <w:sz w:val="20"/>
                <w:lang w:val="en-US" w:eastAsia="zh-CN"/>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footerReference r:id="rId7" w:type="default"/>
          <w:pgSz w:w="16840" w:h="11910" w:orient="landscape"/>
          <w:pgMar w:top="1100" w:right="120" w:bottom="1080" w:left="120" w:header="0" w:footer="890" w:gutter="0"/>
          <w:pgNumType w:start="20"/>
          <w:cols w:space="720" w:num="1"/>
        </w:sectPr>
      </w:pPr>
    </w:p>
    <w:p>
      <w:pPr>
        <w:pStyle w:val="2"/>
        <w:rPr>
          <w:sz w:val="20"/>
        </w:rPr>
      </w:pPr>
    </w:p>
    <w:p>
      <w:pPr>
        <w:pStyle w:val="2"/>
        <w:spacing w:before="8"/>
        <w:rPr>
          <w:sz w:val="14"/>
        </w:rPr>
      </w:pPr>
    </w:p>
    <w:p>
      <w:pPr>
        <w:pStyle w:val="2"/>
        <w:spacing w:before="37"/>
        <w:jc w:val="center"/>
      </w:pPr>
      <w:bookmarkStart w:id="14" w:name="公共文化服务领域基层政务公开标准目录"/>
      <w:bookmarkEnd w:id="14"/>
      <w:r>
        <w:t>公共文化服务领域基层政务公开标准目录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16" w:type="dxa"/>
          </w:tcPr>
          <w:p>
            <w:pPr>
              <w:pStyle w:val="7"/>
              <w:rPr>
                <w:rFonts w:ascii="宋体"/>
                <w:sz w:val="20"/>
              </w:rPr>
            </w:pPr>
          </w:p>
          <w:p>
            <w:pPr>
              <w:pStyle w:val="7"/>
              <w:rPr>
                <w:rFonts w:ascii="宋体"/>
                <w:sz w:val="20"/>
              </w:rPr>
            </w:pPr>
          </w:p>
          <w:p>
            <w:pPr>
              <w:pStyle w:val="7"/>
              <w:spacing w:before="1"/>
              <w:rPr>
                <w:rFonts w:ascii="宋体"/>
                <w:sz w:val="23"/>
              </w:rPr>
            </w:pPr>
          </w:p>
          <w:p>
            <w:pPr>
              <w:pStyle w:val="7"/>
              <w:ind w:left="9"/>
              <w:jc w:val="center"/>
              <w:rPr>
                <w:sz w:val="20"/>
              </w:rPr>
            </w:pPr>
            <w:r>
              <w:rPr>
                <w:w w:val="99"/>
                <w:sz w:val="20"/>
              </w:rPr>
              <w:t>1</w:t>
            </w:r>
          </w:p>
        </w:tc>
        <w:tc>
          <w:tcPr>
            <w:tcW w:w="720" w:type="dxa"/>
          </w:tcPr>
          <w:p>
            <w:pPr>
              <w:pStyle w:val="7"/>
              <w:rPr>
                <w:rFonts w:ascii="宋体"/>
                <w:sz w:val="20"/>
              </w:rPr>
            </w:pPr>
          </w:p>
          <w:p>
            <w:pPr>
              <w:pStyle w:val="7"/>
              <w:rPr>
                <w:rFonts w:ascii="宋体"/>
                <w:sz w:val="20"/>
              </w:rPr>
            </w:pPr>
          </w:p>
          <w:p>
            <w:pPr>
              <w:pStyle w:val="7"/>
              <w:spacing w:before="140" w:line="292" w:lineRule="auto"/>
              <w:ind w:left="160" w:right="149"/>
              <w:rPr>
                <w:sz w:val="20"/>
              </w:rPr>
            </w:pPr>
            <w:r>
              <w:rPr>
                <w:sz w:val="20"/>
              </w:rPr>
              <w:t>公共服务</w:t>
            </w:r>
          </w:p>
        </w:tc>
        <w:tc>
          <w:tcPr>
            <w:tcW w:w="777" w:type="dxa"/>
          </w:tcPr>
          <w:p>
            <w:pPr>
              <w:pStyle w:val="7"/>
              <w:spacing w:before="29" w:line="292" w:lineRule="auto"/>
              <w:ind w:left="187" w:right="179"/>
              <w:jc w:val="both"/>
              <w:rPr>
                <w:sz w:val="20"/>
              </w:rPr>
            </w:pPr>
            <w:r>
              <w:rPr>
                <w:spacing w:val="-9"/>
                <w:sz w:val="20"/>
              </w:rPr>
              <w:t>公共文化服务免费</w:t>
            </w:r>
            <w:r>
              <w:rPr>
                <w:spacing w:val="-9"/>
                <w:w w:val="95"/>
                <w:sz w:val="20"/>
              </w:rPr>
              <w:t>开发</w:t>
            </w:r>
          </w:p>
          <w:p>
            <w:pPr>
              <w:pStyle w:val="7"/>
              <w:spacing w:line="253" w:lineRule="exact"/>
              <w:ind w:left="187"/>
              <w:rPr>
                <w:sz w:val="20"/>
              </w:rPr>
            </w:pPr>
            <w:r>
              <w:rPr>
                <w:w w:val="95"/>
                <w:sz w:val="20"/>
              </w:rPr>
              <w:t>信息</w:t>
            </w:r>
          </w:p>
        </w:tc>
        <w:tc>
          <w:tcPr>
            <w:tcW w:w="2497" w:type="dxa"/>
          </w:tcPr>
          <w:p>
            <w:pPr>
              <w:pStyle w:val="7"/>
              <w:spacing w:before="5"/>
              <w:rPr>
                <w:rFonts w:ascii="宋体"/>
                <w:sz w:val="14"/>
              </w:rPr>
            </w:pPr>
          </w:p>
          <w:p>
            <w:pPr>
              <w:pStyle w:val="7"/>
              <w:spacing w:line="292" w:lineRule="auto"/>
              <w:ind w:left="108" w:right="1577"/>
              <w:rPr>
                <w:sz w:val="20"/>
              </w:rPr>
            </w:pPr>
            <w:r>
              <w:rPr>
                <w:spacing w:val="-4"/>
                <w:sz w:val="20"/>
              </w:rPr>
              <w:t>机构名称开放时间</w:t>
            </w:r>
            <w:r>
              <w:rPr>
                <w:sz w:val="20"/>
              </w:rPr>
              <w:t xml:space="preserve">联系人 </w:t>
            </w:r>
            <w:r>
              <w:rPr>
                <w:spacing w:val="-4"/>
                <w:sz w:val="20"/>
              </w:rPr>
              <w:t>联系电话</w:t>
            </w:r>
          </w:p>
          <w:p>
            <w:pPr>
              <w:pStyle w:val="7"/>
              <w:spacing w:line="254" w:lineRule="exact"/>
              <w:ind w:left="108"/>
              <w:rPr>
                <w:sz w:val="20"/>
              </w:rPr>
            </w:pPr>
            <w:r>
              <w:rPr>
                <w:sz w:val="20"/>
              </w:rPr>
              <w:t>临时停止开放信息</w:t>
            </w:r>
          </w:p>
        </w:tc>
        <w:tc>
          <w:tcPr>
            <w:tcW w:w="2707" w:type="dxa"/>
          </w:tcPr>
          <w:p>
            <w:pPr>
              <w:pStyle w:val="7"/>
              <w:spacing w:before="7"/>
              <w:rPr>
                <w:rFonts w:ascii="宋体"/>
                <w:sz w:val="26"/>
              </w:rPr>
            </w:pPr>
          </w:p>
          <w:p>
            <w:pPr>
              <w:pStyle w:val="7"/>
              <w:ind w:left="107"/>
              <w:rPr>
                <w:sz w:val="20"/>
              </w:rPr>
            </w:pPr>
            <w:r>
              <w:rPr>
                <w:sz w:val="20"/>
              </w:rPr>
              <w:t>《公共文化服务保障法》</w:t>
            </w:r>
          </w:p>
          <w:p>
            <w:pPr>
              <w:pStyle w:val="7"/>
              <w:spacing w:before="56" w:line="292" w:lineRule="auto"/>
              <w:ind w:left="107" w:right="187"/>
              <w:jc w:val="both"/>
              <w:rPr>
                <w:sz w:val="20"/>
              </w:rPr>
            </w:pPr>
            <w:r>
              <w:rPr>
                <w:sz w:val="20"/>
              </w:rPr>
              <w:t>《文化部、财政部关于做好城市社区（街道）文化中心免费开放工作的通知》</w:t>
            </w:r>
          </w:p>
        </w:tc>
        <w:tc>
          <w:tcPr>
            <w:tcW w:w="1416" w:type="dxa"/>
          </w:tcPr>
          <w:p>
            <w:pPr>
              <w:pStyle w:val="7"/>
              <w:rPr>
                <w:rFonts w:ascii="Times New Roman"/>
                <w:sz w:val="22"/>
              </w:rPr>
            </w:pPr>
          </w:p>
        </w:tc>
        <w:tc>
          <w:tcPr>
            <w:tcW w:w="917" w:type="dxa"/>
          </w:tcPr>
          <w:p>
            <w:pPr>
              <w:pStyle w:val="7"/>
              <w:jc w:val="left"/>
              <w:rPr>
                <w:rFonts w:ascii="宋体"/>
                <w:sz w:val="20"/>
              </w:rPr>
            </w:pPr>
          </w:p>
          <w:p>
            <w:pPr>
              <w:pStyle w:val="7"/>
              <w:jc w:val="left"/>
              <w:rPr>
                <w:rFonts w:ascii="宋体"/>
                <w:sz w:val="20"/>
              </w:rPr>
            </w:pPr>
          </w:p>
          <w:p>
            <w:pPr>
              <w:pStyle w:val="7"/>
              <w:spacing w:before="8"/>
              <w:jc w:val="left"/>
              <w:rPr>
                <w:rFonts w:ascii="宋体"/>
                <w:sz w:val="14"/>
              </w:rPr>
            </w:pPr>
          </w:p>
          <w:p>
            <w:pPr>
              <w:pStyle w:val="7"/>
              <w:spacing w:before="1" w:line="225" w:lineRule="auto"/>
              <w:ind w:left="357" w:right="147" w:hanging="200"/>
              <w:jc w:val="left"/>
              <w:rPr>
                <w:sz w:val="20"/>
              </w:rPr>
            </w:pPr>
            <w:r>
              <w:rPr>
                <w:rFonts w:hint="eastAsia"/>
                <w:sz w:val="20"/>
                <w:lang w:val="en-US" w:eastAsia="zh-CN"/>
              </w:rPr>
              <w:t>城关街道办事处</w:t>
            </w:r>
          </w:p>
        </w:tc>
        <w:tc>
          <w:tcPr>
            <w:tcW w:w="1766" w:type="dxa"/>
          </w:tcPr>
          <w:p>
            <w:pPr>
              <w:pStyle w:val="7"/>
              <w:rPr>
                <w:rFonts w:ascii="Times New Roman"/>
                <w:sz w:val="22"/>
              </w:rPr>
            </w:pPr>
          </w:p>
        </w:tc>
        <w:tc>
          <w:tcPr>
            <w:tcW w:w="720" w:type="dxa"/>
          </w:tcPr>
          <w:p>
            <w:pPr>
              <w:pStyle w:val="7"/>
              <w:rPr>
                <w:rFonts w:ascii="宋体"/>
                <w:sz w:val="22"/>
              </w:rPr>
            </w:pPr>
          </w:p>
          <w:p>
            <w:pPr>
              <w:pStyle w:val="7"/>
              <w:rPr>
                <w:rFonts w:ascii="宋体"/>
                <w:sz w:val="22"/>
              </w:rPr>
            </w:pPr>
          </w:p>
          <w:p>
            <w:pPr>
              <w:pStyle w:val="7"/>
              <w:spacing w:before="1"/>
              <w:rPr>
                <w:rFonts w:ascii="宋体"/>
                <w:sz w:val="20"/>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2"/>
              </w:rPr>
            </w:pPr>
          </w:p>
        </w:tc>
        <w:tc>
          <w:tcPr>
            <w:tcW w:w="551" w:type="dxa"/>
          </w:tcPr>
          <w:p>
            <w:pPr>
              <w:pStyle w:val="7"/>
              <w:rPr>
                <w:rFonts w:ascii="宋体"/>
                <w:sz w:val="22"/>
              </w:rPr>
            </w:pPr>
          </w:p>
          <w:p>
            <w:pPr>
              <w:pStyle w:val="7"/>
              <w:rPr>
                <w:rFonts w:ascii="宋体"/>
                <w:sz w:val="22"/>
              </w:rPr>
            </w:pPr>
          </w:p>
          <w:p>
            <w:pPr>
              <w:pStyle w:val="7"/>
              <w:spacing w:before="1"/>
              <w:rPr>
                <w:rFonts w:ascii="宋体"/>
                <w:sz w:val="20"/>
              </w:rPr>
            </w:pPr>
          </w:p>
          <w:p>
            <w:pPr>
              <w:pStyle w:val="7"/>
              <w:ind w:left="7"/>
              <w:jc w:val="center"/>
              <w:rPr>
                <w:rFonts w:ascii="Arial" w:hAnsi="Arial"/>
                <w:sz w:val="20"/>
              </w:rPr>
            </w:pPr>
            <w:r>
              <w:rPr>
                <w:rFonts w:ascii="Arial" w:hAnsi="Arial"/>
                <w:w w:val="99"/>
                <w:sz w:val="20"/>
              </w:rPr>
              <w:t>√</w:t>
            </w: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宋体"/>
                <w:sz w:val="22"/>
              </w:rPr>
            </w:pPr>
          </w:p>
          <w:p>
            <w:pPr>
              <w:pStyle w:val="7"/>
              <w:rPr>
                <w:rFonts w:ascii="宋体"/>
                <w:sz w:val="22"/>
              </w:rPr>
            </w:pPr>
          </w:p>
          <w:p>
            <w:pPr>
              <w:pStyle w:val="7"/>
              <w:spacing w:before="1"/>
              <w:rPr>
                <w:rFonts w:ascii="宋体"/>
                <w:sz w:val="20"/>
              </w:rPr>
            </w:pPr>
          </w:p>
          <w:p>
            <w:pPr>
              <w:pStyle w:val="7"/>
              <w:ind w:left="8"/>
              <w:jc w:val="center"/>
              <w:rPr>
                <w:rFonts w:ascii="Arial" w:hAnsi="Arial"/>
                <w:sz w:val="20"/>
              </w:rPr>
            </w:pPr>
            <w:r>
              <w:rPr>
                <w:rFonts w:ascii="Arial" w:hAnsi="Arial"/>
                <w:w w:val="99"/>
                <w:sz w:val="20"/>
              </w:rPr>
              <w:t>√</w:t>
            </w:r>
          </w:p>
        </w:tc>
        <w:tc>
          <w:tcPr>
            <w:tcW w:w="720" w:type="dxa"/>
          </w:tcPr>
          <w:p>
            <w:pPr>
              <w:pStyle w:val="7"/>
              <w:rPr>
                <w:rFonts w:ascii="宋体"/>
                <w:sz w:val="22"/>
              </w:rPr>
            </w:pPr>
          </w:p>
          <w:p>
            <w:pPr>
              <w:pStyle w:val="7"/>
              <w:rPr>
                <w:rFonts w:ascii="宋体"/>
                <w:sz w:val="22"/>
              </w:rPr>
            </w:pPr>
          </w:p>
          <w:p>
            <w:pPr>
              <w:pStyle w:val="7"/>
              <w:spacing w:before="1"/>
              <w:rPr>
                <w:rFonts w:ascii="宋体"/>
                <w:sz w:val="20"/>
              </w:rPr>
            </w:pPr>
          </w:p>
          <w:p>
            <w:pPr>
              <w:pStyle w:val="7"/>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tcPr>
          <w:p>
            <w:pPr>
              <w:pStyle w:val="7"/>
              <w:rPr>
                <w:rFonts w:ascii="宋体"/>
                <w:sz w:val="20"/>
              </w:rPr>
            </w:pPr>
          </w:p>
          <w:p>
            <w:pPr>
              <w:pStyle w:val="7"/>
              <w:rPr>
                <w:rFonts w:ascii="宋体"/>
                <w:sz w:val="20"/>
              </w:rPr>
            </w:pPr>
          </w:p>
          <w:p>
            <w:pPr>
              <w:pStyle w:val="7"/>
              <w:spacing w:before="140"/>
              <w:ind w:left="9"/>
              <w:jc w:val="center"/>
              <w:rPr>
                <w:sz w:val="20"/>
              </w:rPr>
            </w:pPr>
            <w:r>
              <w:rPr>
                <w:w w:val="99"/>
                <w:sz w:val="20"/>
              </w:rPr>
              <w:t>2</w:t>
            </w:r>
          </w:p>
        </w:tc>
        <w:tc>
          <w:tcPr>
            <w:tcW w:w="720" w:type="dxa"/>
          </w:tcPr>
          <w:p>
            <w:pPr>
              <w:pStyle w:val="7"/>
              <w:rPr>
                <w:rFonts w:ascii="Times New Roman"/>
                <w:sz w:val="20"/>
              </w:rPr>
            </w:pPr>
          </w:p>
        </w:tc>
        <w:tc>
          <w:tcPr>
            <w:tcW w:w="777" w:type="dxa"/>
          </w:tcPr>
          <w:p>
            <w:pPr>
              <w:pStyle w:val="7"/>
              <w:spacing w:before="29" w:line="292" w:lineRule="auto"/>
              <w:ind w:left="187" w:right="179"/>
              <w:jc w:val="both"/>
              <w:rPr>
                <w:sz w:val="20"/>
              </w:rPr>
            </w:pPr>
            <w:r>
              <w:rPr>
                <w:spacing w:val="-9"/>
                <w:sz w:val="20"/>
              </w:rPr>
              <w:t>组织开展群众</w:t>
            </w:r>
            <w:r>
              <w:rPr>
                <w:spacing w:val="-9"/>
                <w:w w:val="95"/>
                <w:sz w:val="20"/>
              </w:rPr>
              <w:t>文化</w:t>
            </w:r>
          </w:p>
          <w:p>
            <w:pPr>
              <w:pStyle w:val="7"/>
              <w:spacing w:line="254" w:lineRule="exact"/>
              <w:ind w:left="187"/>
              <w:rPr>
                <w:sz w:val="20"/>
              </w:rPr>
            </w:pPr>
            <w:r>
              <w:rPr>
                <w:w w:val="95"/>
                <w:sz w:val="20"/>
              </w:rPr>
              <w:t>活动</w:t>
            </w:r>
          </w:p>
        </w:tc>
        <w:tc>
          <w:tcPr>
            <w:tcW w:w="2497" w:type="dxa"/>
          </w:tcPr>
          <w:p>
            <w:pPr>
              <w:pStyle w:val="7"/>
              <w:spacing w:before="29" w:line="292" w:lineRule="auto"/>
              <w:ind w:left="108" w:right="1577"/>
              <w:jc w:val="both"/>
              <w:rPr>
                <w:sz w:val="20"/>
              </w:rPr>
            </w:pPr>
            <w:r>
              <w:rPr>
                <w:sz w:val="20"/>
              </w:rPr>
              <w:t>机构名称开放时间联系电话机构地址</w:t>
            </w:r>
          </w:p>
          <w:p>
            <w:pPr>
              <w:pStyle w:val="7"/>
              <w:spacing w:line="254" w:lineRule="exact"/>
              <w:ind w:left="108"/>
              <w:rPr>
                <w:sz w:val="20"/>
              </w:rPr>
            </w:pPr>
            <w:r>
              <w:rPr>
                <w:sz w:val="20"/>
              </w:rPr>
              <w:t>临时停止活动信息</w:t>
            </w:r>
          </w:p>
        </w:tc>
        <w:tc>
          <w:tcPr>
            <w:tcW w:w="2707" w:type="dxa"/>
          </w:tcPr>
          <w:p>
            <w:pPr>
              <w:pStyle w:val="7"/>
              <w:rPr>
                <w:rFonts w:ascii="宋体"/>
                <w:sz w:val="20"/>
              </w:rPr>
            </w:pPr>
          </w:p>
          <w:p>
            <w:pPr>
              <w:pStyle w:val="7"/>
              <w:spacing w:before="9"/>
              <w:rPr>
                <w:rFonts w:ascii="宋体"/>
                <w:sz w:val="18"/>
              </w:rPr>
            </w:pPr>
          </w:p>
          <w:p>
            <w:pPr>
              <w:pStyle w:val="7"/>
              <w:spacing w:before="1" w:line="292" w:lineRule="auto"/>
              <w:ind w:left="107" w:right="187"/>
              <w:rPr>
                <w:sz w:val="20"/>
              </w:rPr>
            </w:pPr>
            <w:r>
              <w:rPr>
                <w:sz w:val="20"/>
              </w:rPr>
              <w:t>《</w:t>
            </w:r>
            <w:r>
              <w:rPr>
                <w:rFonts w:hint="eastAsia"/>
                <w:sz w:val="20"/>
                <w:lang w:eastAsia="zh-CN"/>
              </w:rPr>
              <w:t>中华人民共和国政府信息公开条例</w:t>
            </w:r>
            <w:r>
              <w:rPr>
                <w:sz w:val="20"/>
              </w:rPr>
              <w:t>》</w:t>
            </w:r>
          </w:p>
        </w:tc>
        <w:tc>
          <w:tcPr>
            <w:tcW w:w="1416" w:type="dxa"/>
          </w:tcPr>
          <w:p>
            <w:pPr>
              <w:pStyle w:val="7"/>
              <w:rPr>
                <w:rFonts w:ascii="Times New Roman"/>
                <w:sz w:val="20"/>
              </w:rPr>
            </w:pPr>
          </w:p>
        </w:tc>
        <w:tc>
          <w:tcPr>
            <w:tcW w:w="917" w:type="dxa"/>
          </w:tcPr>
          <w:p>
            <w:pPr>
              <w:pStyle w:val="7"/>
              <w:jc w:val="left"/>
              <w:rPr>
                <w:rFonts w:ascii="宋体"/>
                <w:sz w:val="20"/>
              </w:rPr>
            </w:pPr>
          </w:p>
          <w:p>
            <w:pPr>
              <w:pStyle w:val="7"/>
              <w:spacing w:before="6"/>
              <w:jc w:val="left"/>
              <w:rPr>
                <w:rFonts w:ascii="宋体"/>
                <w:sz w:val="22"/>
              </w:rPr>
            </w:pPr>
          </w:p>
          <w:p>
            <w:pPr>
              <w:pStyle w:val="7"/>
              <w:spacing w:line="225" w:lineRule="auto"/>
              <w:ind w:left="357" w:right="147" w:hanging="200"/>
              <w:jc w:val="left"/>
              <w:rPr>
                <w:sz w:val="20"/>
              </w:rPr>
            </w:pPr>
            <w:r>
              <w:rPr>
                <w:rFonts w:hint="eastAsia"/>
                <w:sz w:val="20"/>
                <w:lang w:val="en-US" w:eastAsia="zh-CN"/>
              </w:rPr>
              <w:t>城关街道办事处</w:t>
            </w:r>
          </w:p>
        </w:tc>
        <w:tc>
          <w:tcPr>
            <w:tcW w:w="1766" w:type="dxa"/>
          </w:tcPr>
          <w:p>
            <w:pPr>
              <w:pStyle w:val="7"/>
              <w:rPr>
                <w:rFonts w:ascii="Times New Roman"/>
                <w:sz w:val="20"/>
              </w:rPr>
            </w:pP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rPr>
                <w:rFonts w:ascii="宋体"/>
                <w:sz w:val="22"/>
              </w:rPr>
            </w:pPr>
          </w:p>
          <w:p>
            <w:pPr>
              <w:pStyle w:val="7"/>
              <w:spacing w:before="11"/>
              <w:rPr>
                <w:rFonts w:ascii="宋体"/>
                <w:sz w:val="29"/>
              </w:rPr>
            </w:pPr>
          </w:p>
          <w:p>
            <w:pPr>
              <w:pStyle w:val="7"/>
              <w:ind w:left="7"/>
              <w:jc w:val="center"/>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vAlign w:val="center"/>
          </w:tcPr>
          <w:p>
            <w:pPr>
              <w:pStyle w:val="7"/>
              <w:spacing w:before="140"/>
              <w:ind w:left="9"/>
              <w:jc w:val="center"/>
              <w:rPr>
                <w:rFonts w:hint="default" w:eastAsia="仿宋"/>
                <w:w w:val="99"/>
                <w:sz w:val="20"/>
                <w:lang w:val="en-US" w:eastAsia="zh-CN"/>
              </w:rPr>
            </w:pPr>
            <w:r>
              <w:rPr>
                <w:rFonts w:hint="eastAsia"/>
                <w:w w:val="99"/>
                <w:sz w:val="20"/>
                <w:lang w:val="en-US" w:eastAsia="zh-CN"/>
              </w:rPr>
              <w:t>3</w:t>
            </w:r>
          </w:p>
        </w:tc>
        <w:tc>
          <w:tcPr>
            <w:tcW w:w="720" w:type="dxa"/>
          </w:tcPr>
          <w:p>
            <w:pPr>
              <w:pStyle w:val="7"/>
              <w:rPr>
                <w:rFonts w:ascii="Times New Roman"/>
                <w:sz w:val="20"/>
              </w:rPr>
            </w:pPr>
          </w:p>
        </w:tc>
        <w:tc>
          <w:tcPr>
            <w:tcW w:w="777" w:type="dxa"/>
          </w:tcPr>
          <w:p>
            <w:pPr>
              <w:pStyle w:val="7"/>
              <w:spacing w:line="254" w:lineRule="exact"/>
              <w:ind w:left="187"/>
              <w:rPr>
                <w:w w:val="95"/>
                <w:sz w:val="20"/>
              </w:rPr>
            </w:pPr>
          </w:p>
        </w:tc>
        <w:tc>
          <w:tcPr>
            <w:tcW w:w="2497" w:type="dxa"/>
          </w:tcPr>
          <w:p>
            <w:pPr>
              <w:pStyle w:val="7"/>
              <w:spacing w:line="254" w:lineRule="exact"/>
              <w:ind w:left="108"/>
              <w:rPr>
                <w:sz w:val="20"/>
              </w:rPr>
            </w:pPr>
          </w:p>
        </w:tc>
        <w:tc>
          <w:tcPr>
            <w:tcW w:w="2707" w:type="dxa"/>
          </w:tcPr>
          <w:p>
            <w:pPr>
              <w:pStyle w:val="7"/>
              <w:spacing w:before="1" w:line="292" w:lineRule="auto"/>
              <w:ind w:left="107" w:right="187"/>
              <w:rPr>
                <w:sz w:val="20"/>
              </w:rPr>
            </w:pPr>
          </w:p>
        </w:tc>
        <w:tc>
          <w:tcPr>
            <w:tcW w:w="1416" w:type="dxa"/>
          </w:tcPr>
          <w:p>
            <w:pPr>
              <w:pStyle w:val="7"/>
              <w:rPr>
                <w:rFonts w:ascii="Times New Roman"/>
                <w:sz w:val="20"/>
              </w:rPr>
            </w:pPr>
          </w:p>
        </w:tc>
        <w:tc>
          <w:tcPr>
            <w:tcW w:w="917" w:type="dxa"/>
          </w:tcPr>
          <w:p>
            <w:pPr>
              <w:pStyle w:val="7"/>
              <w:spacing w:line="225" w:lineRule="auto"/>
              <w:ind w:left="357" w:right="147" w:hanging="200"/>
              <w:rPr>
                <w:sz w:val="20"/>
              </w:rPr>
            </w:pPr>
          </w:p>
        </w:tc>
        <w:tc>
          <w:tcPr>
            <w:tcW w:w="1766" w:type="dxa"/>
          </w:tcPr>
          <w:p>
            <w:pPr>
              <w:pStyle w:val="7"/>
              <w:rPr>
                <w:rFonts w:ascii="Times New Roman"/>
                <w:sz w:val="20"/>
              </w:rPr>
            </w:pPr>
          </w:p>
        </w:tc>
        <w:tc>
          <w:tcPr>
            <w:tcW w:w="720" w:type="dxa"/>
          </w:tcPr>
          <w:p>
            <w:pPr>
              <w:pStyle w:val="7"/>
              <w:ind w:left="8"/>
              <w:jc w:val="center"/>
              <w:rPr>
                <w:rFonts w:ascii="Arial" w:hAnsi="Arial"/>
                <w:w w:val="99"/>
                <w:sz w:val="20"/>
              </w:rPr>
            </w:pPr>
          </w:p>
        </w:tc>
        <w:tc>
          <w:tcPr>
            <w:tcW w:w="709" w:type="dxa"/>
          </w:tcPr>
          <w:p>
            <w:pPr>
              <w:pStyle w:val="7"/>
              <w:rPr>
                <w:rFonts w:ascii="Times New Roman"/>
                <w:sz w:val="20"/>
              </w:rPr>
            </w:pPr>
          </w:p>
        </w:tc>
        <w:tc>
          <w:tcPr>
            <w:tcW w:w="551" w:type="dxa"/>
          </w:tcPr>
          <w:p>
            <w:pPr>
              <w:pStyle w:val="7"/>
              <w:ind w:left="7"/>
              <w:jc w:val="center"/>
              <w:rPr>
                <w:rFonts w:ascii="Arial" w:hAnsi="Arial"/>
                <w:w w:val="99"/>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ind w:left="8"/>
              <w:jc w:val="center"/>
              <w:rPr>
                <w:rFonts w:ascii="Arial" w:hAnsi="Arial"/>
                <w:w w:val="99"/>
                <w:sz w:val="20"/>
              </w:rPr>
            </w:pPr>
          </w:p>
        </w:tc>
        <w:tc>
          <w:tcPr>
            <w:tcW w:w="720" w:type="dxa"/>
          </w:tcPr>
          <w:p>
            <w:pPr>
              <w:pStyle w:val="7"/>
              <w:ind w:left="8"/>
              <w:jc w:val="center"/>
              <w:rPr>
                <w:rFonts w:ascii="Arial" w:hAnsi="Arial"/>
                <w:w w:val="99"/>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vAlign w:val="center"/>
          </w:tcPr>
          <w:p>
            <w:pPr>
              <w:pStyle w:val="7"/>
              <w:spacing w:before="140"/>
              <w:ind w:left="9"/>
              <w:jc w:val="center"/>
              <w:rPr>
                <w:rFonts w:hint="default" w:eastAsia="仿宋"/>
                <w:w w:val="99"/>
                <w:sz w:val="20"/>
                <w:lang w:val="en-US" w:eastAsia="zh-CN"/>
              </w:rPr>
            </w:pPr>
            <w:r>
              <w:rPr>
                <w:rFonts w:hint="eastAsia"/>
                <w:w w:val="99"/>
                <w:sz w:val="20"/>
                <w:lang w:val="en-US" w:eastAsia="zh-CN"/>
              </w:rPr>
              <w:t>4</w:t>
            </w:r>
          </w:p>
        </w:tc>
        <w:tc>
          <w:tcPr>
            <w:tcW w:w="720" w:type="dxa"/>
          </w:tcPr>
          <w:p>
            <w:pPr>
              <w:pStyle w:val="7"/>
              <w:rPr>
                <w:rFonts w:ascii="Times New Roman"/>
                <w:sz w:val="20"/>
              </w:rPr>
            </w:pPr>
          </w:p>
        </w:tc>
        <w:tc>
          <w:tcPr>
            <w:tcW w:w="777" w:type="dxa"/>
          </w:tcPr>
          <w:p>
            <w:pPr>
              <w:pStyle w:val="7"/>
              <w:spacing w:line="254" w:lineRule="exact"/>
              <w:ind w:left="187"/>
              <w:rPr>
                <w:w w:val="95"/>
                <w:sz w:val="20"/>
              </w:rPr>
            </w:pPr>
          </w:p>
        </w:tc>
        <w:tc>
          <w:tcPr>
            <w:tcW w:w="2497" w:type="dxa"/>
          </w:tcPr>
          <w:p>
            <w:pPr>
              <w:pStyle w:val="7"/>
              <w:spacing w:line="254" w:lineRule="exact"/>
              <w:ind w:left="108"/>
              <w:rPr>
                <w:sz w:val="20"/>
              </w:rPr>
            </w:pPr>
          </w:p>
        </w:tc>
        <w:tc>
          <w:tcPr>
            <w:tcW w:w="2707" w:type="dxa"/>
          </w:tcPr>
          <w:p>
            <w:pPr>
              <w:pStyle w:val="7"/>
              <w:spacing w:before="1" w:line="292" w:lineRule="auto"/>
              <w:ind w:left="107" w:right="187"/>
              <w:rPr>
                <w:sz w:val="20"/>
              </w:rPr>
            </w:pPr>
          </w:p>
        </w:tc>
        <w:tc>
          <w:tcPr>
            <w:tcW w:w="1416" w:type="dxa"/>
          </w:tcPr>
          <w:p>
            <w:pPr>
              <w:pStyle w:val="7"/>
              <w:rPr>
                <w:rFonts w:ascii="Times New Roman"/>
                <w:sz w:val="20"/>
              </w:rPr>
            </w:pPr>
          </w:p>
        </w:tc>
        <w:tc>
          <w:tcPr>
            <w:tcW w:w="917" w:type="dxa"/>
          </w:tcPr>
          <w:p>
            <w:pPr>
              <w:pStyle w:val="7"/>
              <w:spacing w:line="225" w:lineRule="auto"/>
              <w:ind w:left="357" w:right="147" w:hanging="200"/>
              <w:rPr>
                <w:sz w:val="20"/>
              </w:rPr>
            </w:pPr>
          </w:p>
        </w:tc>
        <w:tc>
          <w:tcPr>
            <w:tcW w:w="1766" w:type="dxa"/>
          </w:tcPr>
          <w:p>
            <w:pPr>
              <w:pStyle w:val="7"/>
              <w:rPr>
                <w:rFonts w:ascii="Times New Roman"/>
                <w:sz w:val="20"/>
              </w:rPr>
            </w:pPr>
          </w:p>
        </w:tc>
        <w:tc>
          <w:tcPr>
            <w:tcW w:w="720" w:type="dxa"/>
          </w:tcPr>
          <w:p>
            <w:pPr>
              <w:pStyle w:val="7"/>
              <w:ind w:left="8"/>
              <w:jc w:val="center"/>
              <w:rPr>
                <w:rFonts w:ascii="Arial" w:hAnsi="Arial"/>
                <w:w w:val="99"/>
                <w:sz w:val="20"/>
              </w:rPr>
            </w:pPr>
          </w:p>
        </w:tc>
        <w:tc>
          <w:tcPr>
            <w:tcW w:w="709" w:type="dxa"/>
          </w:tcPr>
          <w:p>
            <w:pPr>
              <w:pStyle w:val="7"/>
              <w:rPr>
                <w:rFonts w:ascii="Times New Roman"/>
                <w:sz w:val="20"/>
              </w:rPr>
            </w:pPr>
          </w:p>
        </w:tc>
        <w:tc>
          <w:tcPr>
            <w:tcW w:w="551" w:type="dxa"/>
          </w:tcPr>
          <w:p>
            <w:pPr>
              <w:pStyle w:val="7"/>
              <w:ind w:left="7"/>
              <w:jc w:val="center"/>
              <w:rPr>
                <w:rFonts w:ascii="Arial" w:hAnsi="Arial"/>
                <w:w w:val="99"/>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ind w:left="8"/>
              <w:jc w:val="center"/>
              <w:rPr>
                <w:rFonts w:ascii="Arial" w:hAnsi="Arial"/>
                <w:w w:val="99"/>
                <w:sz w:val="20"/>
              </w:rPr>
            </w:pPr>
          </w:p>
        </w:tc>
        <w:tc>
          <w:tcPr>
            <w:tcW w:w="720" w:type="dxa"/>
          </w:tcPr>
          <w:p>
            <w:pPr>
              <w:pStyle w:val="7"/>
              <w:ind w:left="8"/>
              <w:jc w:val="center"/>
              <w:rPr>
                <w:rFonts w:ascii="Arial" w:hAnsi="Arial"/>
                <w:w w:val="99"/>
                <w:sz w:val="20"/>
              </w:rPr>
            </w:pPr>
          </w:p>
        </w:tc>
      </w:tr>
    </w:tbl>
    <w:p>
      <w:pPr>
        <w:spacing w:after="0"/>
        <w:jc w:val="center"/>
        <w:rPr>
          <w:rFonts w:ascii="Arial" w:hAnsi="Arial"/>
          <w:sz w:val="20"/>
        </w:rPr>
        <w:sectPr>
          <w:pgSz w:w="16840" w:h="11910" w:orient="landscape"/>
          <w:pgMar w:top="1100" w:right="120" w:bottom="1160" w:left="120" w:header="0" w:footer="890" w:gutter="0"/>
          <w:cols w:space="720" w:num="1"/>
        </w:sectPr>
      </w:pPr>
    </w:p>
    <w:p>
      <w:pPr>
        <w:pStyle w:val="2"/>
        <w:rPr>
          <w:sz w:val="20"/>
        </w:rPr>
      </w:pPr>
    </w:p>
    <w:p>
      <w:pPr>
        <w:pStyle w:val="2"/>
        <w:rPr>
          <w:sz w:val="20"/>
        </w:rPr>
      </w:pPr>
    </w:p>
    <w:p>
      <w:pPr>
        <w:pStyle w:val="2"/>
        <w:spacing w:before="2"/>
        <w:rPr>
          <w:sz w:val="14"/>
        </w:rPr>
      </w:pPr>
    </w:p>
    <w:p>
      <w:pPr>
        <w:spacing w:before="38"/>
        <w:ind w:left="0" w:right="765" w:firstLine="0"/>
        <w:jc w:val="center"/>
        <w:rPr>
          <w:rFonts w:hint="eastAsia" w:ascii="宋体" w:eastAsia="宋体"/>
          <w:b/>
          <w:sz w:val="44"/>
        </w:rPr>
      </w:pPr>
      <w:r>
        <w:rPr>
          <w:rFonts w:hint="eastAsia" w:ascii="宋体" w:eastAsia="宋体"/>
          <w:b/>
          <w:sz w:val="44"/>
        </w:rPr>
        <w:t>公共法律服务领域基层政务公开标准目录</w:t>
      </w:r>
    </w:p>
    <w:p>
      <w:pPr>
        <w:pStyle w:val="2"/>
        <w:rPr>
          <w:b/>
          <w:sz w:val="20"/>
        </w:rPr>
      </w:pPr>
    </w:p>
    <w:p>
      <w:pPr>
        <w:pStyle w:val="2"/>
        <w:rPr>
          <w:b/>
          <w:sz w:val="20"/>
        </w:rPr>
      </w:pPr>
    </w:p>
    <w:p>
      <w:pPr>
        <w:pStyle w:val="2"/>
        <w:spacing w:before="2" w:after="1"/>
        <w:rPr>
          <w:b/>
          <w:sz w:val="12"/>
        </w:rPr>
      </w:pPr>
    </w:p>
    <w:tbl>
      <w:tblPr>
        <w:tblStyle w:val="3"/>
        <w:tblW w:w="0" w:type="auto"/>
        <w:tblInd w:w="1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075"/>
        <w:gridCol w:w="1193"/>
        <w:gridCol w:w="1701"/>
        <w:gridCol w:w="1309"/>
        <w:gridCol w:w="602"/>
        <w:gridCol w:w="924"/>
        <w:gridCol w:w="2693"/>
        <w:gridCol w:w="567"/>
        <w:gridCol w:w="709"/>
        <w:gridCol w:w="567"/>
        <w:gridCol w:w="708"/>
        <w:gridCol w:w="567"/>
        <w:gridCol w:w="479"/>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455" w:type="dxa"/>
            <w:vMerge w:val="restart"/>
          </w:tcPr>
          <w:p>
            <w:pPr>
              <w:pStyle w:val="7"/>
              <w:rPr>
                <w:rFonts w:ascii="宋体"/>
                <w:b/>
                <w:sz w:val="18"/>
              </w:rPr>
            </w:pPr>
          </w:p>
          <w:p>
            <w:pPr>
              <w:pStyle w:val="7"/>
              <w:spacing w:before="159"/>
              <w:ind w:left="45"/>
              <w:rPr>
                <w:rFonts w:hint="eastAsia" w:ascii="黑体" w:eastAsia="黑体"/>
                <w:sz w:val="18"/>
              </w:rPr>
            </w:pPr>
            <w:r>
              <w:rPr>
                <w:rFonts w:hint="eastAsia" w:ascii="黑体" w:eastAsia="黑体"/>
                <w:sz w:val="18"/>
              </w:rPr>
              <w:t>序号</w:t>
            </w:r>
          </w:p>
        </w:tc>
        <w:tc>
          <w:tcPr>
            <w:tcW w:w="2268" w:type="dxa"/>
            <w:gridSpan w:val="2"/>
          </w:tcPr>
          <w:p>
            <w:pPr>
              <w:pStyle w:val="7"/>
              <w:spacing w:before="56"/>
              <w:ind w:left="753" w:right="744"/>
              <w:jc w:val="center"/>
              <w:rPr>
                <w:rFonts w:hint="eastAsia" w:ascii="黑体" w:eastAsia="黑体"/>
                <w:sz w:val="18"/>
              </w:rPr>
            </w:pPr>
            <w:r>
              <w:rPr>
                <w:rFonts w:hint="eastAsia" w:ascii="黑体" w:eastAsia="黑体"/>
                <w:sz w:val="18"/>
              </w:rPr>
              <w:t>公开事项</w:t>
            </w:r>
          </w:p>
        </w:tc>
        <w:tc>
          <w:tcPr>
            <w:tcW w:w="1701" w:type="dxa"/>
            <w:vMerge w:val="restart"/>
          </w:tcPr>
          <w:p>
            <w:pPr>
              <w:pStyle w:val="7"/>
              <w:rPr>
                <w:rFonts w:ascii="宋体"/>
                <w:b/>
                <w:sz w:val="18"/>
              </w:rPr>
            </w:pPr>
          </w:p>
          <w:p>
            <w:pPr>
              <w:pStyle w:val="7"/>
              <w:spacing w:before="159"/>
              <w:ind w:left="130"/>
              <w:rPr>
                <w:rFonts w:hint="eastAsia" w:ascii="黑体" w:eastAsia="黑体"/>
                <w:sz w:val="18"/>
              </w:rPr>
            </w:pPr>
            <w:r>
              <w:rPr>
                <w:rFonts w:hint="eastAsia" w:ascii="黑体" w:eastAsia="黑体"/>
                <w:sz w:val="18"/>
              </w:rPr>
              <w:t>公开内容（要素）</w:t>
            </w:r>
          </w:p>
        </w:tc>
        <w:tc>
          <w:tcPr>
            <w:tcW w:w="1309" w:type="dxa"/>
            <w:vMerge w:val="restart"/>
          </w:tcPr>
          <w:p>
            <w:pPr>
              <w:pStyle w:val="7"/>
              <w:rPr>
                <w:rFonts w:ascii="宋体"/>
                <w:b/>
                <w:sz w:val="18"/>
              </w:rPr>
            </w:pPr>
          </w:p>
          <w:p>
            <w:pPr>
              <w:pStyle w:val="7"/>
              <w:spacing w:before="159"/>
              <w:ind w:left="294"/>
              <w:rPr>
                <w:rFonts w:hint="eastAsia" w:ascii="黑体" w:eastAsia="黑体"/>
                <w:sz w:val="18"/>
              </w:rPr>
            </w:pPr>
            <w:r>
              <w:rPr>
                <w:rFonts w:hint="eastAsia" w:ascii="黑体" w:eastAsia="黑体"/>
                <w:sz w:val="18"/>
              </w:rPr>
              <w:t>公开依据</w:t>
            </w:r>
          </w:p>
        </w:tc>
        <w:tc>
          <w:tcPr>
            <w:tcW w:w="602" w:type="dxa"/>
            <w:vMerge w:val="restart"/>
          </w:tcPr>
          <w:p>
            <w:pPr>
              <w:pStyle w:val="7"/>
              <w:spacing w:before="3"/>
              <w:rPr>
                <w:rFonts w:ascii="宋体"/>
                <w:b/>
                <w:sz w:val="18"/>
              </w:rPr>
            </w:pPr>
          </w:p>
          <w:p>
            <w:pPr>
              <w:pStyle w:val="7"/>
              <w:spacing w:line="324" w:lineRule="auto"/>
              <w:ind w:left="211" w:right="18" w:hanging="180"/>
              <w:rPr>
                <w:rFonts w:hint="eastAsia" w:ascii="黑体" w:eastAsia="黑体"/>
                <w:sz w:val="18"/>
              </w:rPr>
            </w:pPr>
            <w:r>
              <w:rPr>
                <w:rFonts w:hint="eastAsia" w:ascii="黑体" w:eastAsia="黑体"/>
                <w:sz w:val="18"/>
              </w:rPr>
              <w:t>公开时限</w:t>
            </w:r>
          </w:p>
        </w:tc>
        <w:tc>
          <w:tcPr>
            <w:tcW w:w="924" w:type="dxa"/>
            <w:vMerge w:val="restart"/>
          </w:tcPr>
          <w:p>
            <w:pPr>
              <w:pStyle w:val="7"/>
              <w:rPr>
                <w:rFonts w:ascii="宋体"/>
                <w:b/>
                <w:sz w:val="18"/>
              </w:rPr>
            </w:pPr>
          </w:p>
          <w:p>
            <w:pPr>
              <w:pStyle w:val="7"/>
              <w:spacing w:before="159"/>
              <w:ind w:left="101"/>
              <w:rPr>
                <w:rFonts w:hint="eastAsia" w:ascii="黑体" w:eastAsia="黑体"/>
                <w:sz w:val="18"/>
              </w:rPr>
            </w:pPr>
            <w:r>
              <w:rPr>
                <w:rFonts w:hint="eastAsia" w:ascii="黑体" w:eastAsia="黑体"/>
                <w:sz w:val="18"/>
              </w:rPr>
              <w:t>公开主体</w:t>
            </w:r>
          </w:p>
        </w:tc>
        <w:tc>
          <w:tcPr>
            <w:tcW w:w="2693" w:type="dxa"/>
            <w:vMerge w:val="restart"/>
          </w:tcPr>
          <w:p>
            <w:pPr>
              <w:pStyle w:val="7"/>
              <w:rPr>
                <w:rFonts w:ascii="宋体"/>
                <w:b/>
                <w:sz w:val="18"/>
              </w:rPr>
            </w:pPr>
          </w:p>
          <w:p>
            <w:pPr>
              <w:pStyle w:val="7"/>
              <w:spacing w:before="159"/>
              <w:ind w:left="716"/>
              <w:rPr>
                <w:rFonts w:hint="eastAsia" w:ascii="黑体" w:eastAsia="黑体"/>
                <w:sz w:val="18"/>
              </w:rPr>
            </w:pPr>
            <w:r>
              <w:rPr>
                <w:rFonts w:hint="eastAsia" w:ascii="黑体" w:eastAsia="黑体"/>
                <w:sz w:val="18"/>
              </w:rPr>
              <w:t>公开渠道和载体</w:t>
            </w:r>
          </w:p>
        </w:tc>
        <w:tc>
          <w:tcPr>
            <w:tcW w:w="1276" w:type="dxa"/>
            <w:gridSpan w:val="2"/>
          </w:tcPr>
          <w:p>
            <w:pPr>
              <w:pStyle w:val="7"/>
              <w:spacing w:before="56"/>
              <w:ind w:left="276"/>
              <w:rPr>
                <w:rFonts w:hint="eastAsia" w:ascii="黑体" w:eastAsia="黑体"/>
                <w:sz w:val="18"/>
              </w:rPr>
            </w:pPr>
            <w:r>
              <w:rPr>
                <w:rFonts w:hint="eastAsia" w:ascii="黑体" w:eastAsia="黑体"/>
                <w:sz w:val="18"/>
              </w:rPr>
              <w:t>公开对象</w:t>
            </w:r>
          </w:p>
        </w:tc>
        <w:tc>
          <w:tcPr>
            <w:tcW w:w="1275" w:type="dxa"/>
            <w:gridSpan w:val="2"/>
          </w:tcPr>
          <w:p>
            <w:pPr>
              <w:pStyle w:val="7"/>
              <w:spacing w:before="56"/>
              <w:ind w:left="277"/>
              <w:rPr>
                <w:rFonts w:hint="eastAsia" w:ascii="黑体" w:eastAsia="黑体"/>
                <w:sz w:val="18"/>
              </w:rPr>
            </w:pPr>
            <w:r>
              <w:rPr>
                <w:rFonts w:hint="eastAsia" w:ascii="黑体" w:eastAsia="黑体"/>
                <w:sz w:val="18"/>
              </w:rPr>
              <w:t>公开方式</w:t>
            </w:r>
          </w:p>
        </w:tc>
        <w:tc>
          <w:tcPr>
            <w:tcW w:w="1046" w:type="dxa"/>
            <w:gridSpan w:val="2"/>
          </w:tcPr>
          <w:p>
            <w:pPr>
              <w:pStyle w:val="7"/>
              <w:spacing w:before="56"/>
              <w:ind w:left="161"/>
              <w:rPr>
                <w:rFonts w:hint="eastAsia" w:ascii="黑体" w:eastAsia="黑体"/>
                <w:sz w:val="18"/>
              </w:rPr>
            </w:pPr>
            <w:r>
              <w:rPr>
                <w:rFonts w:hint="eastAsia" w:ascii="黑体" w:eastAsia="黑体"/>
                <w:sz w:val="18"/>
              </w:rPr>
              <w:t>公开层级</w:t>
            </w:r>
          </w:p>
        </w:tc>
        <w:tc>
          <w:tcPr>
            <w:tcW w:w="484"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55" w:type="dxa"/>
            <w:vMerge w:val="continue"/>
            <w:tcBorders>
              <w:top w:val="nil"/>
            </w:tcBorders>
          </w:tcPr>
          <w:p>
            <w:pPr>
              <w:rPr>
                <w:sz w:val="2"/>
                <w:szCs w:val="2"/>
              </w:rPr>
            </w:pPr>
          </w:p>
        </w:tc>
        <w:tc>
          <w:tcPr>
            <w:tcW w:w="1075" w:type="dxa"/>
          </w:tcPr>
          <w:p>
            <w:pPr>
              <w:pStyle w:val="7"/>
              <w:spacing w:before="8"/>
              <w:rPr>
                <w:rFonts w:ascii="宋体"/>
                <w:b/>
                <w:sz w:val="16"/>
              </w:rPr>
            </w:pPr>
          </w:p>
          <w:p>
            <w:pPr>
              <w:pStyle w:val="7"/>
              <w:ind w:left="176"/>
              <w:rPr>
                <w:rFonts w:hint="eastAsia" w:ascii="黑体" w:eastAsia="黑体"/>
                <w:sz w:val="18"/>
              </w:rPr>
            </w:pPr>
            <w:r>
              <w:rPr>
                <w:rFonts w:hint="eastAsia" w:ascii="黑体" w:eastAsia="黑体"/>
                <w:sz w:val="18"/>
              </w:rPr>
              <w:t>一级事项</w:t>
            </w:r>
          </w:p>
        </w:tc>
        <w:tc>
          <w:tcPr>
            <w:tcW w:w="1193" w:type="dxa"/>
          </w:tcPr>
          <w:p>
            <w:pPr>
              <w:pStyle w:val="7"/>
              <w:spacing w:before="8"/>
              <w:rPr>
                <w:rFonts w:ascii="宋体"/>
                <w:b/>
                <w:sz w:val="16"/>
              </w:rPr>
            </w:pPr>
          </w:p>
          <w:p>
            <w:pPr>
              <w:pStyle w:val="7"/>
              <w:ind w:left="236"/>
              <w:rPr>
                <w:rFonts w:hint="eastAsia" w:ascii="黑体" w:eastAsia="黑体"/>
                <w:sz w:val="18"/>
              </w:rPr>
            </w:pPr>
            <w:r>
              <w:rPr>
                <w:rFonts w:hint="eastAsia" w:ascii="黑体" w:eastAsia="黑体"/>
                <w:sz w:val="18"/>
              </w:rPr>
              <w:t>二级事项</w:t>
            </w:r>
          </w:p>
        </w:tc>
        <w:tc>
          <w:tcPr>
            <w:tcW w:w="1701" w:type="dxa"/>
            <w:vMerge w:val="continue"/>
            <w:tcBorders>
              <w:top w:val="nil"/>
            </w:tcBorders>
          </w:tcPr>
          <w:p>
            <w:pPr>
              <w:rPr>
                <w:sz w:val="2"/>
                <w:szCs w:val="2"/>
              </w:rPr>
            </w:pPr>
          </w:p>
        </w:tc>
        <w:tc>
          <w:tcPr>
            <w:tcW w:w="1309" w:type="dxa"/>
            <w:vMerge w:val="continue"/>
            <w:tcBorders>
              <w:top w:val="nil"/>
            </w:tcBorders>
          </w:tcPr>
          <w:p>
            <w:pPr>
              <w:rPr>
                <w:sz w:val="2"/>
                <w:szCs w:val="2"/>
              </w:rPr>
            </w:pPr>
          </w:p>
        </w:tc>
        <w:tc>
          <w:tcPr>
            <w:tcW w:w="602"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2693" w:type="dxa"/>
            <w:vMerge w:val="continue"/>
            <w:tcBorders>
              <w:top w:val="nil"/>
            </w:tcBorders>
          </w:tcPr>
          <w:p>
            <w:pPr>
              <w:rPr>
                <w:sz w:val="2"/>
                <w:szCs w:val="2"/>
              </w:rPr>
            </w:pPr>
          </w:p>
        </w:tc>
        <w:tc>
          <w:tcPr>
            <w:tcW w:w="567" w:type="dxa"/>
          </w:tcPr>
          <w:p>
            <w:pPr>
              <w:pStyle w:val="7"/>
              <w:spacing w:before="57"/>
              <w:ind w:left="101"/>
              <w:rPr>
                <w:rFonts w:hint="eastAsia" w:ascii="黑体" w:eastAsia="黑体"/>
                <w:sz w:val="18"/>
              </w:rPr>
            </w:pPr>
            <w:r>
              <w:rPr>
                <w:rFonts w:hint="eastAsia" w:ascii="黑体" w:eastAsia="黑体"/>
                <w:sz w:val="18"/>
              </w:rPr>
              <w:t>全社</w:t>
            </w:r>
          </w:p>
          <w:p>
            <w:pPr>
              <w:pStyle w:val="7"/>
              <w:spacing w:before="81"/>
              <w:ind w:left="192"/>
              <w:rPr>
                <w:rFonts w:hint="eastAsia" w:ascii="黑体" w:eastAsia="黑体"/>
                <w:sz w:val="18"/>
              </w:rPr>
            </w:pPr>
            <w:r>
              <w:rPr>
                <w:rFonts w:hint="eastAsia" w:ascii="黑体" w:eastAsia="黑体"/>
                <w:sz w:val="18"/>
              </w:rPr>
              <w:t>会</w:t>
            </w:r>
          </w:p>
        </w:tc>
        <w:tc>
          <w:tcPr>
            <w:tcW w:w="709" w:type="dxa"/>
          </w:tcPr>
          <w:p>
            <w:pPr>
              <w:pStyle w:val="7"/>
              <w:spacing w:before="57"/>
              <w:ind w:left="172"/>
              <w:rPr>
                <w:rFonts w:hint="eastAsia" w:ascii="黑体" w:eastAsia="黑体"/>
                <w:sz w:val="18"/>
              </w:rPr>
            </w:pPr>
            <w:r>
              <w:rPr>
                <w:rFonts w:hint="eastAsia" w:ascii="黑体" w:eastAsia="黑体"/>
                <w:sz w:val="18"/>
              </w:rPr>
              <w:t>特定</w:t>
            </w:r>
          </w:p>
          <w:p>
            <w:pPr>
              <w:pStyle w:val="7"/>
              <w:spacing w:before="81"/>
              <w:ind w:left="172"/>
              <w:rPr>
                <w:rFonts w:hint="eastAsia" w:ascii="黑体" w:eastAsia="黑体"/>
                <w:sz w:val="18"/>
              </w:rPr>
            </w:pPr>
            <w:r>
              <w:rPr>
                <w:rFonts w:hint="eastAsia" w:ascii="黑体" w:eastAsia="黑体"/>
                <w:sz w:val="18"/>
              </w:rPr>
              <w:t>群体</w:t>
            </w:r>
          </w:p>
        </w:tc>
        <w:tc>
          <w:tcPr>
            <w:tcW w:w="567" w:type="dxa"/>
          </w:tcPr>
          <w:p>
            <w:pPr>
              <w:pStyle w:val="7"/>
              <w:spacing w:before="8"/>
              <w:rPr>
                <w:rFonts w:ascii="宋体"/>
                <w:b/>
                <w:sz w:val="16"/>
              </w:rPr>
            </w:pPr>
          </w:p>
          <w:p>
            <w:pPr>
              <w:pStyle w:val="7"/>
              <w:ind w:left="102"/>
              <w:rPr>
                <w:rFonts w:hint="eastAsia" w:ascii="黑体" w:eastAsia="黑体"/>
                <w:sz w:val="18"/>
              </w:rPr>
            </w:pPr>
            <w:r>
              <w:rPr>
                <w:rFonts w:hint="eastAsia" w:ascii="黑体" w:eastAsia="黑体"/>
                <w:sz w:val="18"/>
              </w:rPr>
              <w:t>主动</w:t>
            </w:r>
          </w:p>
        </w:tc>
        <w:tc>
          <w:tcPr>
            <w:tcW w:w="708" w:type="dxa"/>
          </w:tcPr>
          <w:p>
            <w:pPr>
              <w:pStyle w:val="7"/>
              <w:spacing w:before="8"/>
              <w:rPr>
                <w:rFonts w:ascii="宋体"/>
                <w:b/>
                <w:sz w:val="16"/>
              </w:rPr>
            </w:pPr>
          </w:p>
          <w:p>
            <w:pPr>
              <w:pStyle w:val="7"/>
              <w:ind w:left="82"/>
              <w:rPr>
                <w:rFonts w:hint="eastAsia" w:ascii="黑体" w:eastAsia="黑体"/>
                <w:sz w:val="18"/>
              </w:rPr>
            </w:pPr>
            <w:r>
              <w:rPr>
                <w:rFonts w:hint="eastAsia" w:ascii="黑体" w:eastAsia="黑体"/>
                <w:sz w:val="18"/>
              </w:rPr>
              <w:t>依申请</w:t>
            </w:r>
          </w:p>
        </w:tc>
        <w:tc>
          <w:tcPr>
            <w:tcW w:w="567" w:type="dxa"/>
          </w:tcPr>
          <w:p>
            <w:pPr>
              <w:pStyle w:val="7"/>
              <w:spacing w:before="8"/>
              <w:rPr>
                <w:rFonts w:ascii="宋体"/>
                <w:b/>
                <w:sz w:val="16"/>
              </w:rPr>
            </w:pPr>
          </w:p>
          <w:p>
            <w:pPr>
              <w:pStyle w:val="7"/>
              <w:ind w:left="101"/>
              <w:rPr>
                <w:rFonts w:hint="eastAsia" w:ascii="黑体" w:eastAsia="黑体"/>
                <w:sz w:val="18"/>
              </w:rPr>
            </w:pPr>
            <w:r>
              <w:rPr>
                <w:rFonts w:hint="eastAsia" w:ascii="黑体" w:eastAsia="黑体"/>
                <w:sz w:val="18"/>
              </w:rPr>
              <w:t>县级</w:t>
            </w:r>
          </w:p>
        </w:tc>
        <w:tc>
          <w:tcPr>
            <w:tcW w:w="479" w:type="dxa"/>
          </w:tcPr>
          <w:p>
            <w:pPr>
              <w:pStyle w:val="7"/>
              <w:spacing w:before="8"/>
              <w:rPr>
                <w:rFonts w:ascii="宋体"/>
                <w:b/>
                <w:sz w:val="16"/>
              </w:rPr>
            </w:pPr>
          </w:p>
          <w:p>
            <w:pPr>
              <w:pStyle w:val="7"/>
              <w:ind w:left="57"/>
              <w:rPr>
                <w:rFonts w:hint="eastAsia" w:ascii="黑体" w:eastAsia="黑体"/>
                <w:sz w:val="18"/>
              </w:rPr>
            </w:pPr>
            <w:r>
              <w:rPr>
                <w:rFonts w:hint="eastAsia" w:ascii="黑体" w:eastAsia="黑体"/>
                <w:sz w:val="18"/>
              </w:rPr>
              <w:t>乡级</w:t>
            </w:r>
          </w:p>
        </w:tc>
        <w:tc>
          <w:tcPr>
            <w:tcW w:w="484" w:type="dxa"/>
          </w:tcPr>
          <w:p>
            <w:pPr>
              <w:pStyle w:val="7"/>
              <w:spacing w:before="8"/>
              <w:rPr>
                <w:rFonts w:ascii="宋体"/>
                <w:b/>
                <w:sz w:val="16"/>
              </w:rPr>
            </w:pPr>
          </w:p>
          <w:p>
            <w:pPr>
              <w:pStyle w:val="7"/>
              <w:ind w:left="61"/>
              <w:rPr>
                <w:rFonts w:hint="eastAsia" w:ascii="黑体" w:eastAsia="黑体"/>
                <w:sz w:val="18"/>
              </w:rPr>
            </w:pPr>
            <w:r>
              <w:rPr>
                <w:rFonts w:hint="eastAsia" w:ascii="黑体" w:eastAsia="黑体"/>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2" w:hRule="atLeast"/>
        </w:trPr>
        <w:tc>
          <w:tcPr>
            <w:tcW w:w="4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6"/>
              </w:rPr>
            </w:pPr>
          </w:p>
          <w:p>
            <w:pPr>
              <w:pStyle w:val="7"/>
              <w:ind w:left="9"/>
              <w:jc w:val="center"/>
              <w:rPr>
                <w:sz w:val="18"/>
              </w:rPr>
            </w:pPr>
            <w:r>
              <w:rPr>
                <w:sz w:val="18"/>
              </w:rPr>
              <w:t>1</w:t>
            </w:r>
          </w:p>
        </w:tc>
        <w:tc>
          <w:tcPr>
            <w:tcW w:w="107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1"/>
              </w:rPr>
            </w:pPr>
          </w:p>
          <w:p>
            <w:pPr>
              <w:pStyle w:val="7"/>
              <w:spacing w:line="324" w:lineRule="auto"/>
              <w:ind w:left="356" w:right="166" w:hanging="180"/>
              <w:rPr>
                <w:sz w:val="18"/>
              </w:rPr>
            </w:pPr>
            <w:r>
              <w:rPr>
                <w:sz w:val="18"/>
              </w:rPr>
              <w:t>法治宣传教育</w:t>
            </w:r>
          </w:p>
        </w:tc>
        <w:tc>
          <w:tcPr>
            <w:tcW w:w="11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1"/>
              </w:rPr>
            </w:pPr>
          </w:p>
          <w:p>
            <w:pPr>
              <w:pStyle w:val="7"/>
              <w:spacing w:line="324" w:lineRule="auto"/>
              <w:ind w:left="416" w:right="44" w:hanging="360"/>
              <w:rPr>
                <w:sz w:val="18"/>
              </w:rPr>
            </w:pPr>
            <w:r>
              <w:rPr>
                <w:sz w:val="18"/>
              </w:rPr>
              <w:t>法律知识普及服务</w:t>
            </w:r>
          </w:p>
        </w:tc>
        <w:tc>
          <w:tcPr>
            <w:tcW w:w="17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1"/>
              </w:rPr>
            </w:pPr>
          </w:p>
          <w:p>
            <w:pPr>
              <w:pStyle w:val="7"/>
              <w:numPr>
                <w:ilvl w:val="0"/>
                <w:numId w:val="1"/>
              </w:numPr>
              <w:tabs>
                <w:tab w:val="left" w:pos="285"/>
              </w:tabs>
              <w:spacing w:before="0" w:after="0" w:line="240" w:lineRule="auto"/>
              <w:ind w:left="284" w:right="0" w:hanging="270"/>
              <w:jc w:val="left"/>
              <w:rPr>
                <w:sz w:val="18"/>
              </w:rPr>
            </w:pPr>
            <w:r>
              <w:rPr>
                <w:sz w:val="18"/>
              </w:rPr>
              <w:t>法律法规资讯；</w:t>
            </w:r>
          </w:p>
          <w:p>
            <w:pPr>
              <w:pStyle w:val="7"/>
              <w:numPr>
                <w:ilvl w:val="0"/>
                <w:numId w:val="1"/>
              </w:numPr>
              <w:tabs>
                <w:tab w:val="left" w:pos="285"/>
              </w:tabs>
              <w:spacing w:before="81" w:after="0" w:line="240" w:lineRule="auto"/>
              <w:ind w:left="284" w:right="0" w:hanging="270"/>
              <w:jc w:val="left"/>
              <w:rPr>
                <w:sz w:val="18"/>
              </w:rPr>
            </w:pPr>
            <w:r>
              <w:rPr>
                <w:sz w:val="18"/>
              </w:rPr>
              <w:t>普法动态资讯；</w:t>
            </w:r>
          </w:p>
        </w:tc>
        <w:tc>
          <w:tcPr>
            <w:tcW w:w="1309" w:type="dxa"/>
          </w:tcPr>
          <w:p>
            <w:pPr>
              <w:pStyle w:val="7"/>
              <w:rPr>
                <w:rFonts w:ascii="Times New Roman"/>
                <w:sz w:val="18"/>
              </w:rPr>
            </w:pPr>
          </w:p>
          <w:p>
            <w:pPr>
              <w:pStyle w:val="7"/>
              <w:spacing w:before="5"/>
              <w:rPr>
                <w:rFonts w:ascii="Times New Roman"/>
                <w:sz w:val="20"/>
              </w:rPr>
            </w:pPr>
          </w:p>
          <w:p>
            <w:pPr>
              <w:pStyle w:val="7"/>
              <w:spacing w:line="324" w:lineRule="auto"/>
              <w:ind w:left="13" w:right="13" w:firstLine="9"/>
              <w:jc w:val="both"/>
              <w:rPr>
                <w:sz w:val="18"/>
              </w:rPr>
            </w:pPr>
            <w:r>
              <w:rPr>
                <w:sz w:val="18"/>
              </w:rPr>
              <w:t>《中共中央、国务院转发&lt;中央宣传部、司法部关于在公民中开展法治宣传教育的第七个五年规划（2016－2020</w:t>
            </w:r>
          </w:p>
          <w:p>
            <w:pPr>
              <w:pStyle w:val="7"/>
              <w:spacing w:before="5" w:line="324" w:lineRule="auto"/>
              <w:ind w:left="13" w:right="4"/>
              <w:jc w:val="center"/>
              <w:rPr>
                <w:sz w:val="18"/>
              </w:rPr>
            </w:pPr>
            <w:r>
              <w:rPr>
                <w:sz w:val="18"/>
              </w:rPr>
              <w:t>年</w:t>
            </w:r>
            <w:r>
              <w:rPr>
                <w:spacing w:val="-12"/>
                <w:sz w:val="18"/>
              </w:rPr>
              <w:t>）</w:t>
            </w:r>
            <w:r>
              <w:rPr>
                <w:spacing w:val="-13"/>
                <w:sz w:val="18"/>
              </w:rPr>
              <w:t>&gt;》《河南省</w:t>
            </w:r>
            <w:r>
              <w:rPr>
                <w:sz w:val="18"/>
              </w:rPr>
              <w:t>“七五”普法规划》</w:t>
            </w:r>
          </w:p>
        </w:tc>
        <w:tc>
          <w:tcPr>
            <w:tcW w:w="6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5"/>
              </w:rPr>
            </w:pPr>
          </w:p>
          <w:p>
            <w:pPr>
              <w:pStyle w:val="7"/>
              <w:spacing w:before="1" w:line="324" w:lineRule="auto"/>
              <w:ind w:left="14" w:right="3" w:firstLine="16"/>
              <w:jc w:val="both"/>
              <w:rPr>
                <w:sz w:val="18"/>
              </w:rPr>
            </w:pPr>
            <w:r>
              <w:rPr>
                <w:sz w:val="18"/>
              </w:rPr>
              <w:t>自制作或获取该信息之日起20</w:t>
            </w:r>
            <w:r>
              <w:rPr>
                <w:spacing w:val="-25"/>
                <w:sz w:val="18"/>
              </w:rPr>
              <w:t xml:space="preserve"> 个工</w:t>
            </w:r>
            <w:r>
              <w:rPr>
                <w:sz w:val="18"/>
              </w:rPr>
              <w:t>作日内公开</w:t>
            </w:r>
          </w:p>
        </w:tc>
        <w:tc>
          <w:tcPr>
            <w:tcW w:w="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1"/>
              </w:rPr>
            </w:pPr>
          </w:p>
          <w:p>
            <w:pPr>
              <w:pStyle w:val="7"/>
              <w:spacing w:line="324" w:lineRule="auto"/>
              <w:ind w:left="190" w:right="90" w:hanging="89"/>
              <w:rPr>
                <w:sz w:val="18"/>
              </w:rPr>
            </w:pPr>
            <w:r>
              <w:rPr>
                <w:rFonts w:hint="eastAsia"/>
                <w:sz w:val="20"/>
                <w:lang w:val="en-US" w:eastAsia="zh-CN"/>
              </w:rPr>
              <w:t>城关街道办事处</w:t>
            </w:r>
          </w:p>
        </w:tc>
        <w:tc>
          <w:tcPr>
            <w:tcW w:w="26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tabs>
                <w:tab w:val="left" w:pos="1095"/>
                <w:tab w:val="left" w:pos="1184"/>
              </w:tabs>
              <w:spacing w:before="136" w:line="324" w:lineRule="auto"/>
              <w:ind w:left="15" w:right="685"/>
              <w:rPr>
                <w:sz w:val="18"/>
              </w:rPr>
            </w:pPr>
            <w:r>
              <w:rPr>
                <w:sz w:val="18"/>
              </w:rPr>
              <w:t>两微一端</w:t>
            </w:r>
            <w:r>
              <w:rPr>
                <w:sz w:val="18"/>
              </w:rPr>
              <w:tab/>
            </w:r>
            <w:r>
              <w:rPr>
                <w:sz w:val="18"/>
              </w:rPr>
              <w:t>广播电视 纸质媒体</w:t>
            </w:r>
            <w:r>
              <w:rPr>
                <w:sz w:val="18"/>
              </w:rPr>
              <w:tab/>
            </w:r>
            <w:r>
              <w:rPr>
                <w:sz w:val="18"/>
              </w:rPr>
              <w:tab/>
            </w:r>
            <w:r>
              <w:rPr>
                <w:sz w:val="18"/>
              </w:rPr>
              <w:t>入户/现</w:t>
            </w:r>
            <w:r>
              <w:rPr>
                <w:spacing w:val="-17"/>
                <w:sz w:val="18"/>
              </w:rPr>
              <w:t>场</w:t>
            </w:r>
          </w:p>
          <w:p>
            <w:pPr>
              <w:pStyle w:val="7"/>
              <w:spacing w:before="1"/>
              <w:ind w:left="15"/>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6"/>
              </w:rPr>
            </w:pPr>
          </w:p>
          <w:p>
            <w:pPr>
              <w:pStyle w:val="7"/>
              <w:ind w:left="8"/>
              <w:jc w:val="center"/>
              <w:rPr>
                <w:sz w:val="18"/>
              </w:rPr>
            </w:pPr>
            <w:r>
              <w:rPr>
                <w:sz w:val="18"/>
              </w:rPr>
              <w:t>√</w:t>
            </w:r>
          </w:p>
        </w:tc>
        <w:tc>
          <w:tcPr>
            <w:tcW w:w="709" w:type="dxa"/>
          </w:tcPr>
          <w:p>
            <w:pPr>
              <w:pStyle w:val="7"/>
              <w:rPr>
                <w:rFonts w:ascii="Times New Roman"/>
                <w:sz w:val="18"/>
              </w:rPr>
            </w:pP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6"/>
              </w:rPr>
            </w:pPr>
          </w:p>
          <w:p>
            <w:pPr>
              <w:pStyle w:val="7"/>
              <w:ind w:left="10"/>
              <w:jc w:val="center"/>
              <w:rPr>
                <w:sz w:val="18"/>
              </w:rPr>
            </w:pPr>
            <w:r>
              <w:rPr>
                <w:sz w:val="18"/>
              </w:rPr>
              <w:t>√</w:t>
            </w:r>
          </w:p>
        </w:tc>
        <w:tc>
          <w:tcPr>
            <w:tcW w:w="708" w:type="dxa"/>
          </w:tcPr>
          <w:p>
            <w:pPr>
              <w:pStyle w:val="7"/>
              <w:rPr>
                <w:rFonts w:ascii="Times New Roman"/>
                <w:sz w:val="18"/>
              </w:rPr>
            </w:pPr>
          </w:p>
        </w:tc>
        <w:tc>
          <w:tcPr>
            <w:tcW w:w="567" w:type="dxa"/>
          </w:tcPr>
          <w:p>
            <w:pPr>
              <w:pStyle w:val="7"/>
              <w:rPr>
                <w:rFonts w:ascii="Times New Roman"/>
                <w:sz w:val="18"/>
              </w:rPr>
            </w:pPr>
          </w:p>
        </w:tc>
        <w:tc>
          <w:tcPr>
            <w:tcW w:w="47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6"/>
              </w:rPr>
            </w:pPr>
          </w:p>
          <w:p>
            <w:pPr>
              <w:pStyle w:val="7"/>
              <w:ind w:left="9"/>
              <w:jc w:val="center"/>
              <w:rPr>
                <w:sz w:val="18"/>
              </w:rPr>
            </w:pPr>
            <w:r>
              <w:rPr>
                <w:sz w:val="18"/>
              </w:rPr>
              <w:t>√</w:t>
            </w:r>
          </w:p>
        </w:tc>
        <w:tc>
          <w:tcPr>
            <w:tcW w:w="484" w:type="dxa"/>
          </w:tcPr>
          <w:p>
            <w:pPr>
              <w:pStyle w:val="7"/>
              <w:rPr>
                <w:rFonts w:ascii="Times New Roman"/>
                <w:sz w:val="18"/>
              </w:rPr>
            </w:pPr>
          </w:p>
        </w:tc>
      </w:tr>
    </w:tbl>
    <w:p>
      <w:pPr>
        <w:spacing w:after="0"/>
        <w:rPr>
          <w:rFonts w:hint="eastAsia" w:ascii="黑体" w:eastAsia="黑体"/>
          <w:sz w:val="18"/>
        </w:rPr>
        <w:sectPr>
          <w:pgSz w:w="16840" w:h="11910" w:orient="landscape"/>
          <w:pgMar w:top="1100" w:right="120" w:bottom="116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075"/>
        <w:gridCol w:w="1193"/>
        <w:gridCol w:w="1701"/>
        <w:gridCol w:w="1309"/>
        <w:gridCol w:w="602"/>
        <w:gridCol w:w="924"/>
        <w:gridCol w:w="2693"/>
        <w:gridCol w:w="567"/>
        <w:gridCol w:w="709"/>
        <w:gridCol w:w="567"/>
        <w:gridCol w:w="708"/>
        <w:gridCol w:w="567"/>
        <w:gridCol w:w="479"/>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9"/>
              </w:rPr>
            </w:pPr>
          </w:p>
          <w:p>
            <w:pPr>
              <w:pStyle w:val="7"/>
              <w:ind w:left="9"/>
              <w:jc w:val="center"/>
              <w:rPr>
                <w:sz w:val="18"/>
              </w:rPr>
            </w:pPr>
            <w:r>
              <w:rPr>
                <w:sz w:val="18"/>
              </w:rPr>
              <w:t>2</w:t>
            </w:r>
          </w:p>
        </w:tc>
        <w:tc>
          <w:tcPr>
            <w:tcW w:w="107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3"/>
              </w:rPr>
            </w:pPr>
          </w:p>
          <w:p>
            <w:pPr>
              <w:pStyle w:val="7"/>
              <w:spacing w:line="324" w:lineRule="auto"/>
              <w:ind w:left="356" w:right="166" w:hanging="180"/>
              <w:rPr>
                <w:sz w:val="18"/>
              </w:rPr>
            </w:pPr>
            <w:r>
              <w:rPr>
                <w:sz w:val="18"/>
              </w:rPr>
              <w:t>法治宣传教育</w:t>
            </w:r>
          </w:p>
        </w:tc>
        <w:tc>
          <w:tcPr>
            <w:tcW w:w="11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3"/>
              </w:rPr>
            </w:pPr>
          </w:p>
          <w:p>
            <w:pPr>
              <w:pStyle w:val="7"/>
              <w:spacing w:line="324" w:lineRule="auto"/>
              <w:ind w:left="416" w:right="44" w:hanging="360"/>
              <w:rPr>
                <w:sz w:val="18"/>
              </w:rPr>
            </w:pPr>
            <w:r>
              <w:rPr>
                <w:sz w:val="18"/>
              </w:rPr>
              <w:t>推广法治文化服务</w:t>
            </w:r>
          </w:p>
        </w:tc>
        <w:tc>
          <w:tcPr>
            <w:tcW w:w="17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numPr>
                <w:ilvl w:val="0"/>
                <w:numId w:val="2"/>
              </w:numPr>
              <w:tabs>
                <w:tab w:val="left" w:pos="201"/>
              </w:tabs>
              <w:spacing w:before="0" w:after="0" w:line="364" w:lineRule="auto"/>
              <w:ind w:left="15" w:right="3" w:firstLine="0"/>
              <w:jc w:val="left"/>
              <w:rPr>
                <w:sz w:val="18"/>
              </w:rPr>
            </w:pPr>
            <w:r>
              <w:rPr>
                <w:spacing w:val="1"/>
                <w:sz w:val="18"/>
              </w:rPr>
              <w:t>辖区内法治文化阵</w:t>
            </w:r>
            <w:r>
              <w:rPr>
                <w:sz w:val="18"/>
              </w:rPr>
              <w:t>地信息；</w:t>
            </w:r>
          </w:p>
          <w:p>
            <w:pPr>
              <w:pStyle w:val="7"/>
              <w:numPr>
                <w:ilvl w:val="0"/>
                <w:numId w:val="2"/>
              </w:numPr>
              <w:tabs>
                <w:tab w:val="left" w:pos="201"/>
              </w:tabs>
              <w:spacing w:before="0" w:after="0" w:line="364" w:lineRule="auto"/>
              <w:ind w:left="15" w:right="3" w:firstLine="0"/>
              <w:jc w:val="left"/>
              <w:rPr>
                <w:sz w:val="18"/>
              </w:rPr>
            </w:pPr>
            <w:r>
              <w:rPr>
                <w:spacing w:val="1"/>
                <w:sz w:val="18"/>
              </w:rPr>
              <w:t>法治文化作品、产</w:t>
            </w:r>
            <w:r>
              <w:rPr>
                <w:sz w:val="18"/>
              </w:rPr>
              <w:t>品</w:t>
            </w:r>
          </w:p>
        </w:tc>
        <w:tc>
          <w:tcPr>
            <w:tcW w:w="1309" w:type="dxa"/>
          </w:tcPr>
          <w:p>
            <w:pPr>
              <w:pStyle w:val="7"/>
              <w:spacing w:before="56" w:line="324" w:lineRule="auto"/>
              <w:ind w:left="13" w:right="13" w:firstLine="9"/>
              <w:jc w:val="both"/>
              <w:rPr>
                <w:sz w:val="18"/>
              </w:rPr>
            </w:pPr>
            <w:r>
              <w:rPr>
                <w:spacing w:val="-3"/>
                <w:sz w:val="18"/>
              </w:rPr>
              <w:t>《中共中央、国</w:t>
            </w:r>
            <w:r>
              <w:rPr>
                <w:sz w:val="18"/>
              </w:rPr>
              <w:t>务院转发&lt;中央宣传部、司法部关于在公民中开展法治宣传教育的第七个五年规</w:t>
            </w:r>
            <w:r>
              <w:rPr>
                <w:spacing w:val="-1"/>
                <w:sz w:val="18"/>
              </w:rPr>
              <w:t>划（2016－2020</w:t>
            </w:r>
          </w:p>
          <w:p>
            <w:pPr>
              <w:pStyle w:val="7"/>
              <w:spacing w:before="5"/>
              <w:ind w:left="7"/>
              <w:jc w:val="center"/>
              <w:rPr>
                <w:sz w:val="18"/>
              </w:rPr>
            </w:pPr>
            <w:r>
              <w:rPr>
                <w:sz w:val="18"/>
              </w:rPr>
              <w:t>年</w:t>
            </w:r>
            <w:r>
              <w:rPr>
                <w:spacing w:val="-12"/>
                <w:sz w:val="18"/>
              </w:rPr>
              <w:t>）</w:t>
            </w:r>
            <w:r>
              <w:rPr>
                <w:spacing w:val="-10"/>
                <w:sz w:val="18"/>
              </w:rPr>
              <w:t>&gt;》《河南省</w:t>
            </w:r>
          </w:p>
          <w:p>
            <w:pPr>
              <w:pStyle w:val="7"/>
              <w:spacing w:before="2" w:line="310" w:lineRule="atLeast"/>
              <w:ind w:left="23" w:right="13"/>
              <w:jc w:val="center"/>
              <w:rPr>
                <w:sz w:val="18"/>
              </w:rPr>
            </w:pPr>
            <w:r>
              <w:rPr>
                <w:sz w:val="18"/>
              </w:rPr>
              <w:t>“七五”普法规划》</w:t>
            </w:r>
          </w:p>
        </w:tc>
        <w:tc>
          <w:tcPr>
            <w:tcW w:w="602" w:type="dxa"/>
          </w:tcPr>
          <w:p>
            <w:pPr>
              <w:pStyle w:val="7"/>
              <w:rPr>
                <w:rFonts w:ascii="Times New Roman"/>
                <w:sz w:val="18"/>
              </w:rPr>
            </w:pPr>
          </w:p>
          <w:p>
            <w:pPr>
              <w:pStyle w:val="7"/>
              <w:rPr>
                <w:rFonts w:ascii="Times New Roman"/>
                <w:sz w:val="18"/>
              </w:rPr>
            </w:pPr>
          </w:p>
          <w:p>
            <w:pPr>
              <w:pStyle w:val="7"/>
              <w:spacing w:before="110" w:line="324" w:lineRule="auto"/>
              <w:ind w:left="14" w:right="3" w:firstLine="16"/>
              <w:jc w:val="both"/>
              <w:rPr>
                <w:sz w:val="18"/>
              </w:rPr>
            </w:pPr>
            <w:r>
              <w:rPr>
                <w:sz w:val="18"/>
              </w:rPr>
              <w:t>自制作或获取该信息之日起20</w:t>
            </w:r>
            <w:r>
              <w:rPr>
                <w:spacing w:val="-25"/>
                <w:sz w:val="18"/>
              </w:rPr>
              <w:t xml:space="preserve"> 个工</w:t>
            </w:r>
            <w:r>
              <w:rPr>
                <w:sz w:val="18"/>
              </w:rPr>
              <w:t>作日内公开</w:t>
            </w:r>
          </w:p>
        </w:tc>
        <w:tc>
          <w:tcPr>
            <w:tcW w:w="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3"/>
              </w:rPr>
            </w:pPr>
          </w:p>
          <w:p>
            <w:pPr>
              <w:pStyle w:val="7"/>
              <w:spacing w:line="324" w:lineRule="auto"/>
              <w:ind w:left="190" w:right="90" w:hanging="89"/>
              <w:rPr>
                <w:sz w:val="18"/>
              </w:rPr>
            </w:pPr>
            <w:r>
              <w:rPr>
                <w:rFonts w:hint="eastAsia"/>
                <w:sz w:val="20"/>
                <w:lang w:val="en-US" w:eastAsia="zh-CN"/>
              </w:rPr>
              <w:t>城关街道办事处</w:t>
            </w:r>
          </w:p>
        </w:tc>
        <w:tc>
          <w:tcPr>
            <w:tcW w:w="26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tabs>
                <w:tab w:val="left" w:pos="1095"/>
                <w:tab w:val="left" w:pos="1184"/>
              </w:tabs>
              <w:spacing w:line="324" w:lineRule="auto"/>
              <w:ind w:left="15" w:right="685"/>
              <w:rPr>
                <w:sz w:val="18"/>
              </w:rPr>
            </w:pPr>
            <w:r>
              <w:rPr>
                <w:sz w:val="18"/>
              </w:rPr>
              <w:t>两微一端</w:t>
            </w:r>
            <w:r>
              <w:rPr>
                <w:sz w:val="18"/>
              </w:rPr>
              <w:tab/>
            </w:r>
            <w:r>
              <w:rPr>
                <w:sz w:val="18"/>
              </w:rPr>
              <w:t>广播电视 纸质媒体</w:t>
            </w:r>
            <w:r>
              <w:rPr>
                <w:sz w:val="18"/>
              </w:rPr>
              <w:tab/>
            </w:r>
            <w:r>
              <w:rPr>
                <w:sz w:val="18"/>
              </w:rPr>
              <w:tab/>
            </w:r>
            <w:r>
              <w:rPr>
                <w:sz w:val="18"/>
              </w:rPr>
              <w:t>入户/现</w:t>
            </w:r>
            <w:r>
              <w:rPr>
                <w:spacing w:val="-17"/>
                <w:sz w:val="18"/>
              </w:rPr>
              <w:t>场</w:t>
            </w:r>
          </w:p>
          <w:p>
            <w:pPr>
              <w:pStyle w:val="7"/>
              <w:spacing w:before="2"/>
              <w:ind w:left="15"/>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9"/>
              </w:rPr>
            </w:pPr>
          </w:p>
          <w:p>
            <w:pPr>
              <w:pStyle w:val="7"/>
              <w:ind w:left="8"/>
              <w:jc w:val="center"/>
              <w:rPr>
                <w:sz w:val="18"/>
              </w:rPr>
            </w:pPr>
            <w:r>
              <w:rPr>
                <w:sz w:val="18"/>
              </w:rPr>
              <w:t>√</w:t>
            </w:r>
          </w:p>
        </w:tc>
        <w:tc>
          <w:tcPr>
            <w:tcW w:w="709" w:type="dxa"/>
          </w:tcPr>
          <w:p>
            <w:pPr>
              <w:pStyle w:val="7"/>
              <w:rPr>
                <w:rFonts w:ascii="Times New Roman"/>
                <w:sz w:val="18"/>
              </w:rPr>
            </w:pP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9"/>
              </w:rPr>
            </w:pPr>
          </w:p>
          <w:p>
            <w:pPr>
              <w:pStyle w:val="7"/>
              <w:ind w:left="10"/>
              <w:jc w:val="center"/>
              <w:rPr>
                <w:sz w:val="18"/>
              </w:rPr>
            </w:pPr>
            <w:r>
              <w:rPr>
                <w:sz w:val="18"/>
              </w:rPr>
              <w:t>√</w:t>
            </w:r>
          </w:p>
        </w:tc>
        <w:tc>
          <w:tcPr>
            <w:tcW w:w="708" w:type="dxa"/>
          </w:tcPr>
          <w:p>
            <w:pPr>
              <w:pStyle w:val="7"/>
              <w:rPr>
                <w:rFonts w:ascii="Times New Roman"/>
                <w:sz w:val="18"/>
              </w:rPr>
            </w:pPr>
          </w:p>
        </w:tc>
        <w:tc>
          <w:tcPr>
            <w:tcW w:w="567" w:type="dxa"/>
          </w:tcPr>
          <w:p>
            <w:pPr>
              <w:pStyle w:val="7"/>
              <w:rPr>
                <w:rFonts w:ascii="Times New Roman"/>
                <w:sz w:val="18"/>
              </w:rPr>
            </w:pPr>
          </w:p>
        </w:tc>
        <w:tc>
          <w:tcPr>
            <w:tcW w:w="47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9"/>
              </w:rPr>
            </w:pPr>
          </w:p>
          <w:p>
            <w:pPr>
              <w:pStyle w:val="7"/>
              <w:ind w:left="9"/>
              <w:jc w:val="center"/>
              <w:rPr>
                <w:sz w:val="18"/>
              </w:rPr>
            </w:pPr>
            <w:r>
              <w:rPr>
                <w:sz w:val="18"/>
              </w:rPr>
              <w:t>√</w:t>
            </w:r>
          </w:p>
        </w:tc>
        <w:tc>
          <w:tcPr>
            <w:tcW w:w="48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4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6"/>
              <w:ind w:left="9"/>
              <w:jc w:val="center"/>
              <w:rPr>
                <w:sz w:val="18"/>
              </w:rPr>
            </w:pPr>
            <w:r>
              <w:rPr>
                <w:sz w:val="18"/>
              </w:rPr>
              <w:t>3</w:t>
            </w:r>
          </w:p>
        </w:tc>
        <w:tc>
          <w:tcPr>
            <w:tcW w:w="107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6"/>
              </w:rPr>
            </w:pPr>
          </w:p>
          <w:p>
            <w:pPr>
              <w:pStyle w:val="7"/>
              <w:spacing w:before="1" w:line="321" w:lineRule="auto"/>
              <w:ind w:left="356" w:right="166" w:hanging="180"/>
              <w:rPr>
                <w:sz w:val="18"/>
              </w:rPr>
            </w:pPr>
            <w:r>
              <w:rPr>
                <w:sz w:val="18"/>
              </w:rPr>
              <w:t>法治宣传教育</w:t>
            </w:r>
          </w:p>
        </w:tc>
        <w:tc>
          <w:tcPr>
            <w:tcW w:w="11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3" w:line="324" w:lineRule="auto"/>
              <w:ind w:left="56" w:right="44"/>
              <w:jc w:val="both"/>
              <w:rPr>
                <w:sz w:val="18"/>
              </w:rPr>
            </w:pPr>
            <w:r>
              <w:rPr>
                <w:sz w:val="18"/>
              </w:rPr>
              <w:t>对在法治宣传教育工作中做出显著成绩的单位和个人进行表彰奖励</w:t>
            </w:r>
          </w:p>
        </w:tc>
        <w:tc>
          <w:tcPr>
            <w:tcW w:w="1701" w:type="dxa"/>
          </w:tcPr>
          <w:p>
            <w:pPr>
              <w:pStyle w:val="7"/>
              <w:rPr>
                <w:rFonts w:ascii="Times New Roman"/>
                <w:sz w:val="18"/>
              </w:rPr>
            </w:pPr>
          </w:p>
          <w:p>
            <w:pPr>
              <w:pStyle w:val="7"/>
              <w:rPr>
                <w:rFonts w:ascii="Times New Roman"/>
                <w:sz w:val="18"/>
              </w:rPr>
            </w:pPr>
          </w:p>
          <w:p>
            <w:pPr>
              <w:pStyle w:val="7"/>
              <w:spacing w:before="4"/>
              <w:rPr>
                <w:rFonts w:ascii="Times New Roman"/>
                <w:sz w:val="20"/>
              </w:rPr>
            </w:pPr>
          </w:p>
          <w:p>
            <w:pPr>
              <w:pStyle w:val="7"/>
              <w:numPr>
                <w:ilvl w:val="0"/>
                <w:numId w:val="3"/>
              </w:numPr>
              <w:tabs>
                <w:tab w:val="left" w:pos="198"/>
              </w:tabs>
              <w:spacing w:before="1" w:after="0" w:line="240" w:lineRule="auto"/>
              <w:ind w:left="197" w:right="0" w:hanging="183"/>
              <w:jc w:val="left"/>
              <w:rPr>
                <w:sz w:val="18"/>
              </w:rPr>
            </w:pPr>
            <w:r>
              <w:rPr>
                <w:sz w:val="18"/>
              </w:rPr>
              <w:t>评选表彰通知；</w:t>
            </w:r>
          </w:p>
          <w:p>
            <w:pPr>
              <w:pStyle w:val="7"/>
              <w:numPr>
                <w:ilvl w:val="0"/>
                <w:numId w:val="3"/>
              </w:numPr>
              <w:tabs>
                <w:tab w:val="left" w:pos="201"/>
              </w:tabs>
              <w:spacing w:before="119" w:after="0" w:line="364" w:lineRule="auto"/>
              <w:ind w:left="15" w:right="3" w:firstLine="0"/>
              <w:jc w:val="left"/>
              <w:rPr>
                <w:sz w:val="18"/>
              </w:rPr>
            </w:pPr>
            <w:r>
              <w:rPr>
                <w:spacing w:val="1"/>
                <w:sz w:val="18"/>
              </w:rPr>
              <w:t>先进集体和个人申</w:t>
            </w:r>
            <w:r>
              <w:rPr>
                <w:sz w:val="18"/>
              </w:rPr>
              <w:t>报表（空白表）； 3</w:t>
            </w:r>
            <w:r>
              <w:rPr>
                <w:spacing w:val="2"/>
                <w:sz w:val="18"/>
              </w:rPr>
              <w:t>.拟表彰的先进集体</w:t>
            </w:r>
            <w:r>
              <w:rPr>
                <w:sz w:val="18"/>
              </w:rPr>
              <w:t>先进个人名单；</w:t>
            </w:r>
          </w:p>
          <w:p>
            <w:pPr>
              <w:pStyle w:val="7"/>
              <w:spacing w:line="228" w:lineRule="exact"/>
              <w:ind w:left="15"/>
              <w:rPr>
                <w:sz w:val="18"/>
              </w:rPr>
            </w:pPr>
            <w:r>
              <w:rPr>
                <w:sz w:val="18"/>
              </w:rPr>
              <w:t>4.表彰决定</w:t>
            </w:r>
          </w:p>
        </w:tc>
        <w:tc>
          <w:tcPr>
            <w:tcW w:w="1309" w:type="dxa"/>
          </w:tcPr>
          <w:p>
            <w:pPr>
              <w:pStyle w:val="7"/>
              <w:spacing w:before="5"/>
              <w:rPr>
                <w:rFonts w:ascii="Times New Roman"/>
                <w:sz w:val="15"/>
              </w:rPr>
            </w:pPr>
          </w:p>
          <w:p>
            <w:pPr>
              <w:pStyle w:val="7"/>
              <w:spacing w:before="1" w:line="324" w:lineRule="auto"/>
              <w:ind w:left="13" w:right="13" w:firstLine="9"/>
              <w:jc w:val="both"/>
              <w:rPr>
                <w:sz w:val="18"/>
              </w:rPr>
            </w:pPr>
            <w:r>
              <w:rPr>
                <w:sz w:val="18"/>
              </w:rPr>
              <w:t>《中共中央、国务院转发&lt;中央宣传部、司法部关于在公民中开展法治宣传教育的第七个五年规划（2016－2020</w:t>
            </w:r>
          </w:p>
          <w:p>
            <w:pPr>
              <w:pStyle w:val="7"/>
              <w:spacing w:before="4" w:line="324" w:lineRule="auto"/>
              <w:ind w:left="13" w:right="4"/>
              <w:jc w:val="center"/>
              <w:rPr>
                <w:sz w:val="18"/>
              </w:rPr>
            </w:pPr>
            <w:r>
              <w:rPr>
                <w:sz w:val="18"/>
              </w:rPr>
              <w:t>年</w:t>
            </w:r>
            <w:r>
              <w:rPr>
                <w:spacing w:val="-12"/>
                <w:sz w:val="18"/>
              </w:rPr>
              <w:t>）</w:t>
            </w:r>
            <w:r>
              <w:rPr>
                <w:spacing w:val="-13"/>
                <w:sz w:val="18"/>
              </w:rPr>
              <w:t>&gt;》《河南省</w:t>
            </w:r>
            <w:r>
              <w:rPr>
                <w:sz w:val="18"/>
              </w:rPr>
              <w:t>“七五”普法规划》</w:t>
            </w:r>
          </w:p>
        </w:tc>
        <w:tc>
          <w:tcPr>
            <w:tcW w:w="602" w:type="dxa"/>
          </w:tcPr>
          <w:p>
            <w:pPr>
              <w:pStyle w:val="7"/>
              <w:rPr>
                <w:rFonts w:ascii="Times New Roman"/>
                <w:sz w:val="18"/>
              </w:rPr>
            </w:pPr>
          </w:p>
          <w:p>
            <w:pPr>
              <w:pStyle w:val="7"/>
              <w:rPr>
                <w:rFonts w:ascii="Times New Roman"/>
                <w:sz w:val="18"/>
              </w:rPr>
            </w:pPr>
          </w:p>
          <w:p>
            <w:pPr>
              <w:pStyle w:val="7"/>
              <w:spacing w:before="2"/>
              <w:rPr>
                <w:rFonts w:ascii="Times New Roman"/>
                <w:sz w:val="20"/>
              </w:rPr>
            </w:pPr>
          </w:p>
          <w:p>
            <w:pPr>
              <w:pStyle w:val="7"/>
              <w:spacing w:line="324" w:lineRule="auto"/>
              <w:ind w:left="14" w:right="3" w:firstLine="16"/>
              <w:jc w:val="both"/>
              <w:rPr>
                <w:sz w:val="18"/>
              </w:rPr>
            </w:pPr>
            <w:r>
              <w:rPr>
                <w:sz w:val="18"/>
              </w:rPr>
              <w:t>自制作或获取该信息之日起20</w:t>
            </w:r>
            <w:r>
              <w:rPr>
                <w:spacing w:val="-25"/>
                <w:sz w:val="18"/>
              </w:rPr>
              <w:t xml:space="preserve"> 个工</w:t>
            </w:r>
            <w:r>
              <w:rPr>
                <w:sz w:val="18"/>
              </w:rPr>
              <w:t>作日内公开</w:t>
            </w:r>
          </w:p>
        </w:tc>
        <w:tc>
          <w:tcPr>
            <w:tcW w:w="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6"/>
              </w:rPr>
            </w:pPr>
          </w:p>
          <w:p>
            <w:pPr>
              <w:pStyle w:val="7"/>
              <w:spacing w:line="324" w:lineRule="auto"/>
              <w:ind w:left="190" w:right="90" w:hanging="89"/>
              <w:rPr>
                <w:sz w:val="18"/>
              </w:rPr>
            </w:pPr>
            <w:r>
              <w:rPr>
                <w:rFonts w:hint="eastAsia"/>
                <w:sz w:val="20"/>
                <w:lang w:val="en-US" w:eastAsia="zh-CN"/>
              </w:rPr>
              <w:t>城关街道办事处</w:t>
            </w:r>
          </w:p>
        </w:tc>
        <w:tc>
          <w:tcPr>
            <w:tcW w:w="26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5"/>
              </w:rPr>
            </w:pPr>
          </w:p>
          <w:p>
            <w:pPr>
              <w:pStyle w:val="7"/>
              <w:tabs>
                <w:tab w:val="left" w:pos="1095"/>
                <w:tab w:val="left" w:pos="1184"/>
              </w:tabs>
              <w:spacing w:line="324" w:lineRule="auto"/>
              <w:ind w:left="15" w:right="685"/>
              <w:rPr>
                <w:sz w:val="18"/>
              </w:rPr>
            </w:pPr>
            <w:r>
              <w:rPr>
                <w:sz w:val="18"/>
              </w:rPr>
              <w:t>两微一端</w:t>
            </w:r>
            <w:r>
              <w:rPr>
                <w:sz w:val="18"/>
              </w:rPr>
              <w:tab/>
            </w:r>
            <w:r>
              <w:rPr>
                <w:sz w:val="18"/>
              </w:rPr>
              <w:t>广播电视 纸质媒体</w:t>
            </w:r>
            <w:r>
              <w:rPr>
                <w:sz w:val="18"/>
              </w:rPr>
              <w:tab/>
            </w:r>
            <w:r>
              <w:rPr>
                <w:sz w:val="18"/>
              </w:rPr>
              <w:tab/>
            </w:r>
            <w:r>
              <w:rPr>
                <w:sz w:val="18"/>
              </w:rPr>
              <w:t>入户/现</w:t>
            </w:r>
            <w:r>
              <w:rPr>
                <w:spacing w:val="-17"/>
                <w:sz w:val="18"/>
              </w:rPr>
              <w:t>场</w:t>
            </w:r>
          </w:p>
          <w:p>
            <w:pPr>
              <w:pStyle w:val="7"/>
              <w:spacing w:before="1"/>
              <w:ind w:left="15"/>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3"/>
              <w:ind w:left="8"/>
              <w:jc w:val="center"/>
              <w:rPr>
                <w:sz w:val="18"/>
              </w:rPr>
            </w:pPr>
            <w:r>
              <w:rPr>
                <w:sz w:val="18"/>
              </w:rPr>
              <w:t>√</w:t>
            </w:r>
          </w:p>
        </w:tc>
        <w:tc>
          <w:tcPr>
            <w:tcW w:w="709" w:type="dxa"/>
          </w:tcPr>
          <w:p>
            <w:pPr>
              <w:pStyle w:val="7"/>
              <w:rPr>
                <w:rFonts w:ascii="Times New Roman"/>
                <w:sz w:val="18"/>
              </w:rPr>
            </w:pP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3"/>
              <w:ind w:left="10"/>
              <w:jc w:val="center"/>
              <w:rPr>
                <w:sz w:val="18"/>
              </w:rPr>
            </w:pPr>
            <w:r>
              <w:rPr>
                <w:sz w:val="18"/>
              </w:rPr>
              <w:t>√</w:t>
            </w:r>
          </w:p>
        </w:tc>
        <w:tc>
          <w:tcPr>
            <w:tcW w:w="708" w:type="dxa"/>
          </w:tcPr>
          <w:p>
            <w:pPr>
              <w:pStyle w:val="7"/>
              <w:rPr>
                <w:rFonts w:ascii="Times New Roman"/>
                <w:sz w:val="18"/>
              </w:rPr>
            </w:pPr>
          </w:p>
        </w:tc>
        <w:tc>
          <w:tcPr>
            <w:tcW w:w="567" w:type="dxa"/>
          </w:tcPr>
          <w:p>
            <w:pPr>
              <w:pStyle w:val="7"/>
              <w:rPr>
                <w:rFonts w:ascii="Times New Roman"/>
                <w:sz w:val="18"/>
              </w:rPr>
            </w:pPr>
          </w:p>
        </w:tc>
        <w:tc>
          <w:tcPr>
            <w:tcW w:w="47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3"/>
              <w:ind w:left="9"/>
              <w:jc w:val="center"/>
              <w:rPr>
                <w:sz w:val="18"/>
              </w:rPr>
            </w:pPr>
            <w:r>
              <w:rPr>
                <w:sz w:val="18"/>
              </w:rPr>
              <w:t>√</w:t>
            </w:r>
          </w:p>
        </w:tc>
        <w:tc>
          <w:tcPr>
            <w:tcW w:w="484" w:type="dxa"/>
          </w:tcPr>
          <w:p>
            <w:pPr>
              <w:pStyle w:val="7"/>
              <w:rPr>
                <w:rFonts w:ascii="Times New Roman"/>
                <w:sz w:val="18"/>
              </w:rPr>
            </w:pPr>
          </w:p>
        </w:tc>
      </w:tr>
    </w:tbl>
    <w:p>
      <w:pPr>
        <w:spacing w:after="0"/>
        <w:rPr>
          <w:rFonts w:ascii="Times New Roman"/>
          <w:sz w:val="18"/>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075"/>
        <w:gridCol w:w="1193"/>
        <w:gridCol w:w="1701"/>
        <w:gridCol w:w="1309"/>
        <w:gridCol w:w="602"/>
        <w:gridCol w:w="924"/>
        <w:gridCol w:w="2693"/>
        <w:gridCol w:w="567"/>
        <w:gridCol w:w="709"/>
        <w:gridCol w:w="567"/>
        <w:gridCol w:w="708"/>
        <w:gridCol w:w="567"/>
        <w:gridCol w:w="479"/>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4" w:hRule="atLeast"/>
        </w:trPr>
        <w:tc>
          <w:tcPr>
            <w:tcW w:w="4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9"/>
              <w:jc w:val="center"/>
              <w:rPr>
                <w:sz w:val="18"/>
              </w:rPr>
            </w:pPr>
            <w:r>
              <w:rPr>
                <w:sz w:val="18"/>
              </w:rPr>
              <w:t>4</w:t>
            </w:r>
          </w:p>
        </w:tc>
        <w:tc>
          <w:tcPr>
            <w:tcW w:w="107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ind w:left="176"/>
              <w:rPr>
                <w:sz w:val="18"/>
              </w:rPr>
            </w:pPr>
            <w:r>
              <w:rPr>
                <w:sz w:val="18"/>
              </w:rPr>
              <w:t>人民调解</w:t>
            </w:r>
          </w:p>
        </w:tc>
        <w:tc>
          <w:tcPr>
            <w:tcW w:w="1193" w:type="dxa"/>
          </w:tcPr>
          <w:p>
            <w:pPr>
              <w:pStyle w:val="7"/>
              <w:spacing w:before="7"/>
              <w:rPr>
                <w:rFonts w:ascii="Times New Roman"/>
                <w:sz w:val="18"/>
              </w:rPr>
            </w:pPr>
          </w:p>
          <w:p>
            <w:pPr>
              <w:pStyle w:val="7"/>
              <w:spacing w:line="324" w:lineRule="auto"/>
              <w:ind w:left="56" w:right="44"/>
              <w:jc w:val="center"/>
              <w:rPr>
                <w:sz w:val="18"/>
              </w:rPr>
            </w:pPr>
            <w:r>
              <w:rPr>
                <w:sz w:val="18"/>
              </w:rPr>
              <w:t>对有突出贡献的人民调解委员会和人民调解员按照国家规定给予表彰奖励</w:t>
            </w:r>
          </w:p>
        </w:tc>
        <w:tc>
          <w:tcPr>
            <w:tcW w:w="1701" w:type="dxa"/>
          </w:tcPr>
          <w:p>
            <w:pPr>
              <w:pStyle w:val="7"/>
              <w:numPr>
                <w:ilvl w:val="0"/>
                <w:numId w:val="4"/>
              </w:numPr>
              <w:tabs>
                <w:tab w:val="left" w:pos="198"/>
              </w:tabs>
              <w:spacing w:before="58" w:after="0" w:line="240" w:lineRule="auto"/>
              <w:ind w:left="197" w:right="0" w:hanging="183"/>
              <w:jc w:val="left"/>
              <w:rPr>
                <w:sz w:val="18"/>
              </w:rPr>
            </w:pPr>
            <w:r>
              <w:rPr>
                <w:sz w:val="18"/>
              </w:rPr>
              <w:t>评选表彰通知；</w:t>
            </w:r>
          </w:p>
          <w:p>
            <w:pPr>
              <w:pStyle w:val="7"/>
              <w:numPr>
                <w:ilvl w:val="0"/>
                <w:numId w:val="4"/>
              </w:numPr>
              <w:tabs>
                <w:tab w:val="left" w:pos="201"/>
              </w:tabs>
              <w:spacing w:before="119" w:after="0" w:line="364" w:lineRule="auto"/>
              <w:ind w:left="15" w:right="3" w:firstLine="0"/>
              <w:jc w:val="left"/>
              <w:rPr>
                <w:sz w:val="18"/>
              </w:rPr>
            </w:pPr>
            <w:r>
              <w:rPr>
                <w:spacing w:val="1"/>
                <w:sz w:val="18"/>
              </w:rPr>
              <w:t>先进集体和个人申</w:t>
            </w:r>
            <w:r>
              <w:rPr>
                <w:sz w:val="18"/>
              </w:rPr>
              <w:t>报表（空白表）； 3</w:t>
            </w:r>
            <w:r>
              <w:rPr>
                <w:spacing w:val="2"/>
                <w:sz w:val="18"/>
              </w:rPr>
              <w:t>.拟表彰的先进集体</w:t>
            </w:r>
            <w:r>
              <w:rPr>
                <w:sz w:val="18"/>
              </w:rPr>
              <w:t>先进个人名单；</w:t>
            </w:r>
          </w:p>
          <w:p>
            <w:pPr>
              <w:pStyle w:val="7"/>
              <w:spacing w:line="228" w:lineRule="exact"/>
              <w:ind w:left="15"/>
              <w:rPr>
                <w:sz w:val="18"/>
              </w:rPr>
            </w:pPr>
            <w:r>
              <w:rPr>
                <w:sz w:val="18"/>
              </w:rPr>
              <w:t>4.表彰决定</w:t>
            </w:r>
          </w:p>
        </w:tc>
        <w:tc>
          <w:tcPr>
            <w:tcW w:w="1309" w:type="dxa"/>
          </w:tcPr>
          <w:p>
            <w:pPr>
              <w:pStyle w:val="7"/>
              <w:rPr>
                <w:rFonts w:ascii="Times New Roman"/>
                <w:sz w:val="18"/>
              </w:rPr>
            </w:pPr>
          </w:p>
          <w:p>
            <w:pPr>
              <w:pStyle w:val="7"/>
              <w:rPr>
                <w:rFonts w:ascii="Times New Roman"/>
                <w:sz w:val="18"/>
              </w:rPr>
            </w:pPr>
          </w:p>
          <w:p>
            <w:pPr>
              <w:pStyle w:val="7"/>
              <w:spacing w:before="109" w:line="324" w:lineRule="auto"/>
              <w:ind w:left="23" w:right="13"/>
              <w:jc w:val="center"/>
              <w:rPr>
                <w:sz w:val="18"/>
              </w:rPr>
            </w:pPr>
            <w:r>
              <w:rPr>
                <w:sz w:val="18"/>
              </w:rPr>
              <w:t>《中华人民共和国人民调解法》</w:t>
            </w:r>
          </w:p>
          <w:p>
            <w:pPr>
              <w:pStyle w:val="7"/>
              <w:spacing w:before="2" w:line="324" w:lineRule="auto"/>
              <w:ind w:left="23" w:right="13"/>
              <w:jc w:val="center"/>
              <w:rPr>
                <w:sz w:val="18"/>
              </w:rPr>
            </w:pPr>
            <w:r>
              <w:rPr>
                <w:sz w:val="18"/>
              </w:rPr>
              <w:t>《河南省人民调解条例》</w:t>
            </w:r>
          </w:p>
        </w:tc>
        <w:tc>
          <w:tcPr>
            <w:tcW w:w="602" w:type="dxa"/>
          </w:tcPr>
          <w:p>
            <w:pPr>
              <w:pStyle w:val="7"/>
              <w:spacing w:before="55" w:line="324" w:lineRule="auto"/>
              <w:ind w:left="14" w:right="3" w:firstLine="16"/>
              <w:jc w:val="both"/>
              <w:rPr>
                <w:sz w:val="18"/>
              </w:rPr>
            </w:pPr>
            <w:r>
              <w:rPr>
                <w:sz w:val="18"/>
              </w:rPr>
              <w:t>自制作或获取该信息之日起20</w:t>
            </w:r>
            <w:r>
              <w:rPr>
                <w:spacing w:val="-25"/>
                <w:sz w:val="18"/>
              </w:rPr>
              <w:t xml:space="preserve"> 个工</w:t>
            </w:r>
            <w:r>
              <w:rPr>
                <w:sz w:val="18"/>
              </w:rPr>
              <w:t>作日内</w:t>
            </w:r>
          </w:p>
          <w:p>
            <w:pPr>
              <w:pStyle w:val="7"/>
              <w:spacing w:before="4"/>
              <w:ind w:left="120"/>
              <w:rPr>
                <w:sz w:val="18"/>
              </w:rPr>
            </w:pPr>
            <w:r>
              <w:rPr>
                <w:sz w:val="18"/>
              </w:rPr>
              <w:t>公开</w:t>
            </w:r>
          </w:p>
        </w:tc>
        <w:tc>
          <w:tcPr>
            <w:tcW w:w="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8"/>
              </w:rPr>
            </w:pPr>
          </w:p>
          <w:p>
            <w:pPr>
              <w:pStyle w:val="7"/>
              <w:spacing w:line="324" w:lineRule="auto"/>
              <w:ind w:left="190" w:right="90" w:hanging="89"/>
              <w:rPr>
                <w:sz w:val="18"/>
              </w:rPr>
            </w:pPr>
            <w:r>
              <w:rPr>
                <w:rFonts w:hint="eastAsia"/>
                <w:sz w:val="20"/>
                <w:lang w:val="en-US" w:eastAsia="zh-CN"/>
              </w:rPr>
              <w:t>城关街道办事处</w:t>
            </w:r>
          </w:p>
        </w:tc>
        <w:tc>
          <w:tcPr>
            <w:tcW w:w="2693" w:type="dxa"/>
          </w:tcPr>
          <w:p>
            <w:pPr>
              <w:pStyle w:val="7"/>
              <w:rPr>
                <w:rFonts w:ascii="Times New Roman"/>
                <w:sz w:val="18"/>
              </w:rPr>
            </w:pPr>
          </w:p>
          <w:p>
            <w:pPr>
              <w:pStyle w:val="7"/>
              <w:rPr>
                <w:rFonts w:ascii="Times New Roman"/>
                <w:sz w:val="18"/>
              </w:rPr>
            </w:pPr>
          </w:p>
          <w:p>
            <w:pPr>
              <w:pStyle w:val="7"/>
              <w:tabs>
                <w:tab w:val="left" w:pos="1095"/>
                <w:tab w:val="left" w:pos="1184"/>
              </w:tabs>
              <w:spacing w:before="112" w:line="324" w:lineRule="auto"/>
              <w:ind w:left="15" w:right="685"/>
              <w:rPr>
                <w:sz w:val="18"/>
              </w:rPr>
            </w:pPr>
            <w:r>
              <w:rPr>
                <w:sz w:val="18"/>
              </w:rPr>
              <w:t>两微一端</w:t>
            </w:r>
            <w:r>
              <w:rPr>
                <w:sz w:val="18"/>
              </w:rPr>
              <w:tab/>
            </w:r>
            <w:r>
              <w:rPr>
                <w:sz w:val="18"/>
              </w:rPr>
              <w:t>广播电视 纸质媒体</w:t>
            </w:r>
            <w:r>
              <w:rPr>
                <w:sz w:val="18"/>
              </w:rPr>
              <w:tab/>
            </w:r>
            <w:r>
              <w:rPr>
                <w:sz w:val="18"/>
              </w:rPr>
              <w:tab/>
            </w:r>
            <w:r>
              <w:rPr>
                <w:sz w:val="18"/>
              </w:rPr>
              <w:t>入户/现</w:t>
            </w:r>
            <w:r>
              <w:rPr>
                <w:spacing w:val="-17"/>
                <w:sz w:val="18"/>
              </w:rPr>
              <w:t>场</w:t>
            </w:r>
          </w:p>
          <w:p>
            <w:pPr>
              <w:pStyle w:val="7"/>
              <w:spacing w:before="1"/>
              <w:ind w:left="15"/>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ind w:left="8"/>
              <w:jc w:val="center"/>
              <w:rPr>
                <w:sz w:val="18"/>
              </w:rPr>
            </w:pPr>
            <w:r>
              <w:rPr>
                <w:sz w:val="18"/>
              </w:rPr>
              <w:t>√</w:t>
            </w:r>
          </w:p>
        </w:tc>
        <w:tc>
          <w:tcPr>
            <w:tcW w:w="709" w:type="dxa"/>
          </w:tcPr>
          <w:p>
            <w:pPr>
              <w:pStyle w:val="7"/>
              <w:rPr>
                <w:rFonts w:ascii="Times New Roman"/>
                <w:sz w:val="18"/>
              </w:rPr>
            </w:pP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ind w:left="10"/>
              <w:jc w:val="center"/>
              <w:rPr>
                <w:sz w:val="18"/>
              </w:rPr>
            </w:pPr>
            <w:r>
              <w:rPr>
                <w:sz w:val="18"/>
              </w:rPr>
              <w:t>√</w:t>
            </w:r>
          </w:p>
        </w:tc>
        <w:tc>
          <w:tcPr>
            <w:tcW w:w="708" w:type="dxa"/>
          </w:tcPr>
          <w:p>
            <w:pPr>
              <w:pStyle w:val="7"/>
              <w:rPr>
                <w:rFonts w:ascii="Times New Roman"/>
                <w:sz w:val="18"/>
              </w:rPr>
            </w:pPr>
          </w:p>
        </w:tc>
        <w:tc>
          <w:tcPr>
            <w:tcW w:w="567" w:type="dxa"/>
          </w:tcPr>
          <w:p>
            <w:pPr>
              <w:pStyle w:val="7"/>
              <w:rPr>
                <w:rFonts w:ascii="Times New Roman"/>
                <w:sz w:val="18"/>
              </w:rPr>
            </w:pPr>
          </w:p>
        </w:tc>
        <w:tc>
          <w:tcPr>
            <w:tcW w:w="47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ind w:left="9"/>
              <w:jc w:val="center"/>
              <w:rPr>
                <w:sz w:val="18"/>
              </w:rPr>
            </w:pPr>
            <w:r>
              <w:rPr>
                <w:sz w:val="18"/>
              </w:rPr>
              <w:t>√</w:t>
            </w:r>
          </w:p>
        </w:tc>
        <w:tc>
          <w:tcPr>
            <w:tcW w:w="48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4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9"/>
              <w:jc w:val="center"/>
              <w:rPr>
                <w:sz w:val="18"/>
              </w:rPr>
            </w:pPr>
            <w:r>
              <w:rPr>
                <w:sz w:val="18"/>
              </w:rPr>
              <w:t>5</w:t>
            </w:r>
          </w:p>
        </w:tc>
        <w:tc>
          <w:tcPr>
            <w:tcW w:w="107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8"/>
              </w:rPr>
            </w:pPr>
          </w:p>
          <w:p>
            <w:pPr>
              <w:pStyle w:val="7"/>
              <w:spacing w:line="324" w:lineRule="auto"/>
              <w:ind w:left="447" w:right="75" w:hanging="360"/>
              <w:rPr>
                <w:sz w:val="18"/>
              </w:rPr>
            </w:pPr>
            <w:r>
              <w:rPr>
                <w:sz w:val="18"/>
              </w:rPr>
              <w:t>法律查询服务</w:t>
            </w:r>
          </w:p>
        </w:tc>
        <w:tc>
          <w:tcPr>
            <w:tcW w:w="1193" w:type="dxa"/>
          </w:tcPr>
          <w:p>
            <w:pPr>
              <w:pStyle w:val="7"/>
              <w:rPr>
                <w:rFonts w:ascii="Times New Roman"/>
                <w:sz w:val="18"/>
              </w:rPr>
            </w:pPr>
          </w:p>
          <w:p>
            <w:pPr>
              <w:pStyle w:val="7"/>
              <w:rPr>
                <w:rFonts w:ascii="Times New Roman"/>
                <w:sz w:val="18"/>
              </w:rPr>
            </w:pPr>
          </w:p>
          <w:p>
            <w:pPr>
              <w:pStyle w:val="7"/>
              <w:spacing w:before="1"/>
              <w:rPr>
                <w:rFonts w:ascii="Times New Roman"/>
                <w:sz w:val="23"/>
              </w:rPr>
            </w:pPr>
          </w:p>
          <w:p>
            <w:pPr>
              <w:pStyle w:val="7"/>
              <w:spacing w:before="1" w:line="324" w:lineRule="auto"/>
              <w:ind w:left="56" w:right="44" w:hanging="3"/>
              <w:jc w:val="center"/>
              <w:rPr>
                <w:sz w:val="18"/>
              </w:rPr>
            </w:pPr>
            <w:r>
              <w:rPr>
                <w:sz w:val="18"/>
              </w:rPr>
              <w:t xml:space="preserve">法律服务机 </w:t>
            </w:r>
            <w:r>
              <w:rPr>
                <w:spacing w:val="-3"/>
                <w:sz w:val="18"/>
              </w:rPr>
              <w:t>构、人员信息</w:t>
            </w:r>
            <w:r>
              <w:rPr>
                <w:sz w:val="18"/>
              </w:rPr>
              <w:t>查询服务</w:t>
            </w:r>
          </w:p>
        </w:tc>
        <w:tc>
          <w:tcPr>
            <w:tcW w:w="1701" w:type="dxa"/>
          </w:tcPr>
          <w:p>
            <w:pPr>
              <w:pStyle w:val="7"/>
              <w:spacing w:before="4"/>
              <w:rPr>
                <w:rFonts w:ascii="Times New Roman"/>
                <w:sz w:val="20"/>
              </w:rPr>
            </w:pPr>
          </w:p>
          <w:p>
            <w:pPr>
              <w:pStyle w:val="7"/>
              <w:spacing w:line="364" w:lineRule="auto"/>
              <w:ind w:left="15" w:right="3"/>
              <w:jc w:val="both"/>
              <w:rPr>
                <w:sz w:val="18"/>
              </w:rPr>
            </w:pPr>
            <w:r>
              <w:rPr>
                <w:sz w:val="18"/>
              </w:rPr>
              <w:t>辖区内的基层法律服务、人民调解等法律服务机构和人员有关基本信息、从业信息和信用信息等</w:t>
            </w:r>
          </w:p>
        </w:tc>
        <w:tc>
          <w:tcPr>
            <w:tcW w:w="13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8"/>
              </w:rPr>
            </w:pPr>
          </w:p>
          <w:p>
            <w:pPr>
              <w:pStyle w:val="7"/>
              <w:spacing w:line="324" w:lineRule="auto"/>
              <w:ind w:left="383" w:right="13" w:hanging="360"/>
              <w:rPr>
                <w:sz w:val="18"/>
              </w:rPr>
            </w:pPr>
            <w:r>
              <w:rPr>
                <w:sz w:val="18"/>
              </w:rPr>
              <w:t>《政府信息公开条例》</w:t>
            </w:r>
          </w:p>
        </w:tc>
        <w:tc>
          <w:tcPr>
            <w:tcW w:w="602" w:type="dxa"/>
          </w:tcPr>
          <w:p>
            <w:pPr>
              <w:pStyle w:val="7"/>
              <w:spacing w:before="56" w:line="324" w:lineRule="auto"/>
              <w:ind w:left="14" w:right="3" w:firstLine="16"/>
              <w:jc w:val="both"/>
              <w:rPr>
                <w:sz w:val="18"/>
              </w:rPr>
            </w:pPr>
            <w:r>
              <w:rPr>
                <w:sz w:val="18"/>
              </w:rPr>
              <w:t>自制作或获取该信息之日起20</w:t>
            </w:r>
            <w:r>
              <w:rPr>
                <w:spacing w:val="-25"/>
                <w:sz w:val="18"/>
              </w:rPr>
              <w:t xml:space="preserve"> 个工</w:t>
            </w:r>
            <w:r>
              <w:rPr>
                <w:sz w:val="18"/>
              </w:rPr>
              <w:t>作日内</w:t>
            </w:r>
          </w:p>
          <w:p>
            <w:pPr>
              <w:pStyle w:val="7"/>
              <w:spacing w:before="4"/>
              <w:ind w:left="120"/>
              <w:rPr>
                <w:sz w:val="18"/>
              </w:rPr>
            </w:pPr>
            <w:r>
              <w:rPr>
                <w:sz w:val="18"/>
              </w:rPr>
              <w:t>公开</w:t>
            </w:r>
          </w:p>
        </w:tc>
        <w:tc>
          <w:tcPr>
            <w:tcW w:w="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8"/>
              </w:rPr>
            </w:pPr>
          </w:p>
          <w:p>
            <w:pPr>
              <w:pStyle w:val="7"/>
              <w:spacing w:line="324" w:lineRule="auto"/>
              <w:ind w:left="190" w:right="90" w:hanging="89"/>
              <w:rPr>
                <w:sz w:val="18"/>
              </w:rPr>
            </w:pPr>
            <w:r>
              <w:rPr>
                <w:rFonts w:hint="eastAsia"/>
                <w:sz w:val="20"/>
                <w:lang w:val="en-US" w:eastAsia="zh-CN"/>
              </w:rPr>
              <w:t>城关街道办事处</w:t>
            </w:r>
          </w:p>
        </w:tc>
        <w:tc>
          <w:tcPr>
            <w:tcW w:w="2693" w:type="dxa"/>
          </w:tcPr>
          <w:p>
            <w:pPr>
              <w:pStyle w:val="7"/>
              <w:rPr>
                <w:rFonts w:ascii="Times New Roman"/>
                <w:sz w:val="18"/>
              </w:rPr>
            </w:pPr>
          </w:p>
          <w:p>
            <w:pPr>
              <w:pStyle w:val="7"/>
              <w:rPr>
                <w:rFonts w:ascii="Times New Roman"/>
                <w:sz w:val="18"/>
              </w:rPr>
            </w:pPr>
          </w:p>
          <w:p>
            <w:pPr>
              <w:pStyle w:val="7"/>
              <w:tabs>
                <w:tab w:val="left" w:pos="1095"/>
                <w:tab w:val="left" w:pos="1184"/>
              </w:tabs>
              <w:spacing w:before="110" w:line="324" w:lineRule="auto"/>
              <w:ind w:left="15" w:right="685"/>
              <w:rPr>
                <w:sz w:val="18"/>
              </w:rPr>
            </w:pPr>
            <w:r>
              <w:rPr>
                <w:sz w:val="18"/>
              </w:rPr>
              <w:t>两微一端</w:t>
            </w:r>
            <w:r>
              <w:rPr>
                <w:sz w:val="18"/>
              </w:rPr>
              <w:tab/>
            </w:r>
            <w:r>
              <w:rPr>
                <w:sz w:val="18"/>
              </w:rPr>
              <w:t>广播电视 纸质媒体</w:t>
            </w:r>
            <w:r>
              <w:rPr>
                <w:sz w:val="18"/>
              </w:rPr>
              <w:tab/>
            </w:r>
            <w:r>
              <w:rPr>
                <w:sz w:val="18"/>
              </w:rPr>
              <w:tab/>
            </w:r>
            <w:r>
              <w:rPr>
                <w:sz w:val="18"/>
              </w:rPr>
              <w:t>入户/现</w:t>
            </w:r>
            <w:r>
              <w:rPr>
                <w:spacing w:val="-17"/>
                <w:sz w:val="18"/>
              </w:rPr>
              <w:t>场</w:t>
            </w:r>
          </w:p>
          <w:p>
            <w:pPr>
              <w:pStyle w:val="7"/>
              <w:spacing w:before="1"/>
              <w:ind w:left="15"/>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8"/>
              <w:jc w:val="center"/>
              <w:rPr>
                <w:sz w:val="18"/>
              </w:rPr>
            </w:pPr>
            <w:r>
              <w:rPr>
                <w:sz w:val="18"/>
              </w:rPr>
              <w:t>√</w:t>
            </w:r>
          </w:p>
        </w:tc>
        <w:tc>
          <w:tcPr>
            <w:tcW w:w="709" w:type="dxa"/>
          </w:tcPr>
          <w:p>
            <w:pPr>
              <w:pStyle w:val="7"/>
              <w:rPr>
                <w:rFonts w:ascii="Times New Roman"/>
                <w:sz w:val="18"/>
              </w:rPr>
            </w:pP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10"/>
              <w:jc w:val="center"/>
              <w:rPr>
                <w:sz w:val="18"/>
              </w:rPr>
            </w:pPr>
            <w:r>
              <w:rPr>
                <w:sz w:val="18"/>
              </w:rPr>
              <w:t>√</w:t>
            </w:r>
          </w:p>
        </w:tc>
        <w:tc>
          <w:tcPr>
            <w:tcW w:w="708" w:type="dxa"/>
          </w:tcPr>
          <w:p>
            <w:pPr>
              <w:pStyle w:val="7"/>
              <w:rPr>
                <w:rFonts w:ascii="Times New Roman"/>
                <w:sz w:val="18"/>
              </w:rPr>
            </w:pPr>
          </w:p>
        </w:tc>
        <w:tc>
          <w:tcPr>
            <w:tcW w:w="567" w:type="dxa"/>
          </w:tcPr>
          <w:p>
            <w:pPr>
              <w:pStyle w:val="7"/>
              <w:rPr>
                <w:rFonts w:ascii="Times New Roman"/>
                <w:sz w:val="18"/>
              </w:rPr>
            </w:pPr>
          </w:p>
        </w:tc>
        <w:tc>
          <w:tcPr>
            <w:tcW w:w="47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9"/>
              <w:jc w:val="center"/>
              <w:rPr>
                <w:sz w:val="18"/>
              </w:rPr>
            </w:pPr>
            <w:r>
              <w:rPr>
                <w:sz w:val="18"/>
              </w:rPr>
              <w:t>√</w:t>
            </w:r>
          </w:p>
        </w:tc>
        <w:tc>
          <w:tcPr>
            <w:tcW w:w="48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4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9"/>
              <w:jc w:val="center"/>
              <w:rPr>
                <w:sz w:val="18"/>
              </w:rPr>
            </w:pPr>
            <w:r>
              <w:rPr>
                <w:sz w:val="18"/>
              </w:rPr>
              <w:t>6</w:t>
            </w:r>
          </w:p>
        </w:tc>
        <w:tc>
          <w:tcPr>
            <w:tcW w:w="107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8"/>
              </w:rPr>
            </w:pPr>
          </w:p>
          <w:p>
            <w:pPr>
              <w:pStyle w:val="7"/>
              <w:spacing w:line="324" w:lineRule="auto"/>
              <w:ind w:left="356" w:right="166" w:hanging="180"/>
              <w:rPr>
                <w:sz w:val="18"/>
              </w:rPr>
            </w:pPr>
            <w:r>
              <w:rPr>
                <w:sz w:val="18"/>
              </w:rPr>
              <w:t>法律咨询服务</w:t>
            </w:r>
          </w:p>
        </w:tc>
        <w:tc>
          <w:tcPr>
            <w:tcW w:w="1193" w:type="dxa"/>
          </w:tcPr>
          <w:p>
            <w:pPr>
              <w:pStyle w:val="7"/>
              <w:rPr>
                <w:rFonts w:ascii="Times New Roman"/>
                <w:sz w:val="18"/>
              </w:rPr>
            </w:pPr>
          </w:p>
          <w:p>
            <w:pPr>
              <w:pStyle w:val="7"/>
              <w:rPr>
                <w:rFonts w:ascii="Times New Roman"/>
                <w:sz w:val="18"/>
              </w:rPr>
            </w:pPr>
          </w:p>
          <w:p>
            <w:pPr>
              <w:pStyle w:val="7"/>
              <w:spacing w:before="110" w:line="324" w:lineRule="auto"/>
              <w:ind w:left="56" w:right="44"/>
              <w:jc w:val="center"/>
              <w:rPr>
                <w:sz w:val="18"/>
              </w:rPr>
            </w:pPr>
            <w:r>
              <w:rPr>
                <w:sz w:val="18"/>
              </w:rPr>
              <w:t>公共法律服务实体平台、热线平台咨询服务</w:t>
            </w:r>
          </w:p>
        </w:tc>
        <w:tc>
          <w:tcPr>
            <w:tcW w:w="1701" w:type="dxa"/>
          </w:tcPr>
          <w:p>
            <w:pPr>
              <w:pStyle w:val="7"/>
              <w:rPr>
                <w:rFonts w:ascii="Times New Roman"/>
                <w:sz w:val="18"/>
              </w:rPr>
            </w:pPr>
          </w:p>
          <w:p>
            <w:pPr>
              <w:pStyle w:val="7"/>
              <w:rPr>
                <w:rFonts w:ascii="Times New Roman"/>
                <w:sz w:val="18"/>
              </w:rPr>
            </w:pPr>
          </w:p>
          <w:p>
            <w:pPr>
              <w:pStyle w:val="7"/>
              <w:spacing w:before="9"/>
              <w:rPr>
                <w:rFonts w:ascii="Times New Roman"/>
                <w:sz w:val="14"/>
              </w:rPr>
            </w:pPr>
          </w:p>
          <w:p>
            <w:pPr>
              <w:pStyle w:val="7"/>
              <w:spacing w:line="362" w:lineRule="auto"/>
              <w:ind w:left="15" w:right="3"/>
              <w:jc w:val="both"/>
              <w:rPr>
                <w:sz w:val="18"/>
              </w:rPr>
            </w:pPr>
            <w:r>
              <w:rPr>
                <w:sz w:val="18"/>
              </w:rPr>
              <w:t>公共法律服务实体、热线、法律咨询服务指南</w:t>
            </w:r>
          </w:p>
        </w:tc>
        <w:tc>
          <w:tcPr>
            <w:tcW w:w="13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8"/>
              </w:rPr>
            </w:pPr>
          </w:p>
          <w:p>
            <w:pPr>
              <w:pStyle w:val="7"/>
              <w:spacing w:line="324" w:lineRule="auto"/>
              <w:ind w:left="383" w:right="13" w:hanging="360"/>
              <w:rPr>
                <w:sz w:val="18"/>
              </w:rPr>
            </w:pPr>
            <w:r>
              <w:rPr>
                <w:sz w:val="18"/>
              </w:rPr>
              <w:t>《政府信息公开条例》</w:t>
            </w:r>
          </w:p>
        </w:tc>
        <w:tc>
          <w:tcPr>
            <w:tcW w:w="602" w:type="dxa"/>
          </w:tcPr>
          <w:p>
            <w:pPr>
              <w:pStyle w:val="7"/>
              <w:spacing w:before="56" w:line="324" w:lineRule="auto"/>
              <w:ind w:left="14" w:right="3" w:firstLine="16"/>
              <w:jc w:val="both"/>
              <w:rPr>
                <w:sz w:val="18"/>
              </w:rPr>
            </w:pPr>
            <w:r>
              <w:rPr>
                <w:sz w:val="18"/>
              </w:rPr>
              <w:t>自制作或获取该信息之日起20</w:t>
            </w:r>
            <w:r>
              <w:rPr>
                <w:spacing w:val="-25"/>
                <w:sz w:val="18"/>
              </w:rPr>
              <w:t xml:space="preserve"> 个工</w:t>
            </w:r>
            <w:r>
              <w:rPr>
                <w:sz w:val="18"/>
              </w:rPr>
              <w:t>作日内</w:t>
            </w:r>
          </w:p>
          <w:p>
            <w:pPr>
              <w:pStyle w:val="7"/>
              <w:spacing w:before="4"/>
              <w:ind w:left="120"/>
              <w:rPr>
                <w:sz w:val="18"/>
              </w:rPr>
            </w:pPr>
            <w:r>
              <w:rPr>
                <w:sz w:val="18"/>
              </w:rPr>
              <w:t>公开</w:t>
            </w:r>
          </w:p>
        </w:tc>
        <w:tc>
          <w:tcPr>
            <w:tcW w:w="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8"/>
              </w:rPr>
            </w:pPr>
          </w:p>
          <w:p>
            <w:pPr>
              <w:pStyle w:val="7"/>
              <w:spacing w:line="324" w:lineRule="auto"/>
              <w:ind w:left="190" w:right="90" w:hanging="89"/>
              <w:rPr>
                <w:sz w:val="18"/>
              </w:rPr>
            </w:pPr>
            <w:r>
              <w:rPr>
                <w:rFonts w:hint="eastAsia"/>
                <w:sz w:val="20"/>
                <w:lang w:val="en-US" w:eastAsia="zh-CN"/>
              </w:rPr>
              <w:t>城关街道办事处</w:t>
            </w:r>
          </w:p>
        </w:tc>
        <w:tc>
          <w:tcPr>
            <w:tcW w:w="2693" w:type="dxa"/>
          </w:tcPr>
          <w:p>
            <w:pPr>
              <w:pStyle w:val="7"/>
              <w:rPr>
                <w:rFonts w:ascii="Times New Roman"/>
                <w:sz w:val="18"/>
              </w:rPr>
            </w:pPr>
          </w:p>
          <w:p>
            <w:pPr>
              <w:pStyle w:val="7"/>
              <w:rPr>
                <w:rFonts w:ascii="Times New Roman"/>
                <w:sz w:val="18"/>
              </w:rPr>
            </w:pPr>
          </w:p>
          <w:p>
            <w:pPr>
              <w:pStyle w:val="7"/>
              <w:tabs>
                <w:tab w:val="left" w:pos="1095"/>
                <w:tab w:val="left" w:pos="1184"/>
              </w:tabs>
              <w:spacing w:before="110" w:line="324" w:lineRule="auto"/>
              <w:ind w:left="15" w:right="685"/>
              <w:rPr>
                <w:sz w:val="18"/>
              </w:rPr>
            </w:pPr>
            <w:r>
              <w:rPr>
                <w:sz w:val="18"/>
              </w:rPr>
              <w:t>两微一端</w:t>
            </w:r>
            <w:r>
              <w:rPr>
                <w:sz w:val="18"/>
              </w:rPr>
              <w:tab/>
            </w:r>
            <w:r>
              <w:rPr>
                <w:sz w:val="18"/>
              </w:rPr>
              <w:t>广播电视 纸质媒体</w:t>
            </w:r>
            <w:r>
              <w:rPr>
                <w:sz w:val="18"/>
              </w:rPr>
              <w:tab/>
            </w:r>
            <w:r>
              <w:rPr>
                <w:sz w:val="18"/>
              </w:rPr>
              <w:tab/>
            </w:r>
            <w:r>
              <w:rPr>
                <w:sz w:val="18"/>
              </w:rPr>
              <w:t>入户/现</w:t>
            </w:r>
            <w:r>
              <w:rPr>
                <w:spacing w:val="-17"/>
                <w:sz w:val="18"/>
              </w:rPr>
              <w:t>场</w:t>
            </w:r>
          </w:p>
          <w:p>
            <w:pPr>
              <w:pStyle w:val="7"/>
              <w:spacing w:before="1"/>
              <w:ind w:left="15"/>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8"/>
              <w:jc w:val="center"/>
              <w:rPr>
                <w:sz w:val="18"/>
              </w:rPr>
            </w:pPr>
            <w:r>
              <w:rPr>
                <w:sz w:val="18"/>
              </w:rPr>
              <w:t>√</w:t>
            </w:r>
          </w:p>
        </w:tc>
        <w:tc>
          <w:tcPr>
            <w:tcW w:w="709" w:type="dxa"/>
          </w:tcPr>
          <w:p>
            <w:pPr>
              <w:pStyle w:val="7"/>
              <w:rPr>
                <w:rFonts w:ascii="Times New Roman"/>
                <w:sz w:val="18"/>
              </w:rPr>
            </w:pP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10"/>
              <w:jc w:val="center"/>
              <w:rPr>
                <w:sz w:val="18"/>
              </w:rPr>
            </w:pPr>
            <w:r>
              <w:rPr>
                <w:sz w:val="18"/>
              </w:rPr>
              <w:t>√</w:t>
            </w:r>
          </w:p>
        </w:tc>
        <w:tc>
          <w:tcPr>
            <w:tcW w:w="708" w:type="dxa"/>
          </w:tcPr>
          <w:p>
            <w:pPr>
              <w:pStyle w:val="7"/>
              <w:rPr>
                <w:rFonts w:ascii="Times New Roman"/>
                <w:sz w:val="18"/>
              </w:rPr>
            </w:pPr>
          </w:p>
        </w:tc>
        <w:tc>
          <w:tcPr>
            <w:tcW w:w="567" w:type="dxa"/>
          </w:tcPr>
          <w:p>
            <w:pPr>
              <w:pStyle w:val="7"/>
              <w:rPr>
                <w:rFonts w:ascii="Times New Roman"/>
                <w:sz w:val="18"/>
              </w:rPr>
            </w:pPr>
          </w:p>
        </w:tc>
        <w:tc>
          <w:tcPr>
            <w:tcW w:w="47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4"/>
              </w:rPr>
            </w:pPr>
          </w:p>
          <w:p>
            <w:pPr>
              <w:pStyle w:val="7"/>
              <w:ind w:left="9"/>
              <w:jc w:val="center"/>
              <w:rPr>
                <w:sz w:val="18"/>
              </w:rPr>
            </w:pPr>
            <w:r>
              <w:rPr>
                <w:sz w:val="18"/>
              </w:rPr>
              <w:t>√</w:t>
            </w:r>
          </w:p>
        </w:tc>
        <w:tc>
          <w:tcPr>
            <w:tcW w:w="484" w:type="dxa"/>
          </w:tcPr>
          <w:p>
            <w:pPr>
              <w:pStyle w:val="7"/>
              <w:rPr>
                <w:rFonts w:ascii="Times New Roman"/>
                <w:sz w:val="18"/>
              </w:rPr>
            </w:pPr>
          </w:p>
        </w:tc>
      </w:tr>
    </w:tbl>
    <w:p>
      <w:pPr>
        <w:spacing w:after="0"/>
        <w:rPr>
          <w:rFonts w:ascii="Times New Roman"/>
          <w:sz w:val="18"/>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075"/>
        <w:gridCol w:w="1193"/>
        <w:gridCol w:w="1701"/>
        <w:gridCol w:w="1309"/>
        <w:gridCol w:w="602"/>
        <w:gridCol w:w="924"/>
        <w:gridCol w:w="2693"/>
        <w:gridCol w:w="567"/>
        <w:gridCol w:w="709"/>
        <w:gridCol w:w="567"/>
        <w:gridCol w:w="708"/>
        <w:gridCol w:w="567"/>
        <w:gridCol w:w="479"/>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0" w:hRule="atLeast"/>
        </w:trPr>
        <w:tc>
          <w:tcPr>
            <w:tcW w:w="4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5"/>
              </w:rPr>
            </w:pPr>
          </w:p>
          <w:p>
            <w:pPr>
              <w:pStyle w:val="7"/>
              <w:ind w:left="9"/>
              <w:jc w:val="center"/>
              <w:rPr>
                <w:sz w:val="18"/>
              </w:rPr>
            </w:pPr>
            <w:r>
              <w:rPr>
                <w:sz w:val="18"/>
              </w:rPr>
              <w:t>7</w:t>
            </w:r>
          </w:p>
        </w:tc>
        <w:tc>
          <w:tcPr>
            <w:tcW w:w="107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8" w:line="324" w:lineRule="auto"/>
              <w:ind w:left="267" w:right="75" w:hanging="180"/>
              <w:rPr>
                <w:sz w:val="18"/>
              </w:rPr>
            </w:pPr>
            <w:r>
              <w:rPr>
                <w:sz w:val="18"/>
              </w:rPr>
              <w:t>公共法律服务平台</w:t>
            </w:r>
          </w:p>
        </w:tc>
        <w:tc>
          <w:tcPr>
            <w:tcW w:w="11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6"/>
              </w:rPr>
            </w:pPr>
          </w:p>
          <w:p>
            <w:pPr>
              <w:pStyle w:val="7"/>
              <w:spacing w:line="324" w:lineRule="auto"/>
              <w:ind w:left="56" w:right="44"/>
              <w:jc w:val="center"/>
              <w:rPr>
                <w:sz w:val="18"/>
              </w:rPr>
            </w:pPr>
            <w:r>
              <w:rPr>
                <w:sz w:val="18"/>
              </w:rPr>
              <w:t>公共法律服务实体、热线信息</w:t>
            </w:r>
          </w:p>
        </w:tc>
        <w:tc>
          <w:tcPr>
            <w:tcW w:w="17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numPr>
                <w:ilvl w:val="0"/>
                <w:numId w:val="5"/>
              </w:numPr>
              <w:tabs>
                <w:tab w:val="left" w:pos="201"/>
              </w:tabs>
              <w:spacing w:before="0" w:after="0" w:line="364" w:lineRule="auto"/>
              <w:ind w:left="15" w:right="3" w:firstLine="0"/>
              <w:jc w:val="left"/>
              <w:rPr>
                <w:sz w:val="18"/>
              </w:rPr>
            </w:pPr>
            <w:r>
              <w:rPr>
                <w:spacing w:val="1"/>
                <w:sz w:val="18"/>
              </w:rPr>
              <w:t>公共法律服务平台</w:t>
            </w:r>
            <w:r>
              <w:rPr>
                <w:sz w:val="18"/>
              </w:rPr>
              <w:t>建设相关规划；</w:t>
            </w:r>
          </w:p>
          <w:p>
            <w:pPr>
              <w:pStyle w:val="7"/>
              <w:numPr>
                <w:ilvl w:val="0"/>
                <w:numId w:val="5"/>
              </w:numPr>
              <w:tabs>
                <w:tab w:val="left" w:pos="227"/>
              </w:tabs>
              <w:spacing w:before="0" w:after="0" w:line="364" w:lineRule="auto"/>
              <w:ind w:left="15" w:right="3" w:firstLine="0"/>
              <w:jc w:val="left"/>
              <w:rPr>
                <w:sz w:val="18"/>
              </w:rPr>
            </w:pPr>
            <w:r>
              <w:rPr>
                <w:spacing w:val="24"/>
                <w:sz w:val="18"/>
              </w:rPr>
              <w:t>公共法律服务中</w:t>
            </w:r>
            <w:r>
              <w:rPr>
                <w:spacing w:val="-7"/>
                <w:sz w:val="18"/>
              </w:rPr>
              <w:t>心、工作站具体地址3</w:t>
            </w:r>
            <w:r>
              <w:rPr>
                <w:spacing w:val="1"/>
                <w:sz w:val="18"/>
              </w:rPr>
              <w:t>.提供的公共法律服</w:t>
            </w:r>
            <w:r>
              <w:rPr>
                <w:spacing w:val="2"/>
                <w:sz w:val="18"/>
              </w:rPr>
              <w:t>务事项清单及服务指</w:t>
            </w:r>
            <w:r>
              <w:rPr>
                <w:sz w:val="18"/>
              </w:rPr>
              <w:t>南</w:t>
            </w:r>
          </w:p>
        </w:tc>
        <w:tc>
          <w:tcPr>
            <w:tcW w:w="130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8" w:line="163" w:lineRule="exact"/>
              <w:ind w:left="23"/>
              <w:rPr>
                <w:sz w:val="18"/>
              </w:rPr>
            </w:pPr>
            <w:r>
              <w:rPr>
                <w:sz w:val="18"/>
              </w:rPr>
              <w:t>《政府信息公开</w:t>
            </w:r>
          </w:p>
          <w:p>
            <w:pPr>
              <w:pStyle w:val="7"/>
              <w:spacing w:line="156" w:lineRule="exact"/>
              <w:ind w:left="-107"/>
              <w:rPr>
                <w:sz w:val="18"/>
              </w:rPr>
            </w:pPr>
            <w:r>
              <w:rPr>
                <w:sz w:val="18"/>
              </w:rPr>
              <w:t>；</w:t>
            </w:r>
          </w:p>
          <w:p>
            <w:pPr>
              <w:pStyle w:val="7"/>
              <w:spacing w:line="223" w:lineRule="exact"/>
              <w:ind w:left="383"/>
              <w:rPr>
                <w:sz w:val="18"/>
              </w:rPr>
            </w:pPr>
            <w:r>
              <w:rPr>
                <w:sz w:val="18"/>
              </w:rPr>
              <w:t>条例》</w:t>
            </w:r>
          </w:p>
        </w:tc>
        <w:tc>
          <w:tcPr>
            <w:tcW w:w="6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6"/>
              </w:rPr>
            </w:pPr>
          </w:p>
          <w:p>
            <w:pPr>
              <w:pStyle w:val="7"/>
              <w:spacing w:line="324" w:lineRule="auto"/>
              <w:ind w:left="14" w:right="3" w:firstLine="16"/>
              <w:jc w:val="both"/>
              <w:rPr>
                <w:sz w:val="18"/>
              </w:rPr>
            </w:pPr>
            <w:r>
              <w:rPr>
                <w:sz w:val="18"/>
              </w:rPr>
              <w:t>自制作或获取该信息之日起20</w:t>
            </w:r>
            <w:r>
              <w:rPr>
                <w:spacing w:val="-25"/>
                <w:sz w:val="18"/>
              </w:rPr>
              <w:t xml:space="preserve"> 个工</w:t>
            </w:r>
            <w:r>
              <w:rPr>
                <w:sz w:val="18"/>
              </w:rPr>
              <w:t>作日内公开</w:t>
            </w:r>
          </w:p>
        </w:tc>
        <w:tc>
          <w:tcPr>
            <w:tcW w:w="9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8" w:line="324" w:lineRule="auto"/>
              <w:ind w:left="190" w:right="90" w:hanging="89"/>
              <w:rPr>
                <w:sz w:val="18"/>
              </w:rPr>
            </w:pPr>
            <w:r>
              <w:rPr>
                <w:rFonts w:hint="eastAsia"/>
                <w:sz w:val="20"/>
                <w:lang w:val="en-US" w:eastAsia="zh-CN"/>
              </w:rPr>
              <w:t>城关街道办事处</w:t>
            </w:r>
          </w:p>
        </w:tc>
        <w:tc>
          <w:tcPr>
            <w:tcW w:w="269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0"/>
              </w:rPr>
            </w:pPr>
          </w:p>
          <w:p>
            <w:pPr>
              <w:pStyle w:val="7"/>
              <w:tabs>
                <w:tab w:val="left" w:pos="1095"/>
                <w:tab w:val="left" w:pos="1184"/>
              </w:tabs>
              <w:spacing w:line="324" w:lineRule="auto"/>
              <w:ind w:left="15" w:right="685"/>
              <w:rPr>
                <w:sz w:val="18"/>
              </w:rPr>
            </w:pPr>
            <w:r>
              <w:rPr>
                <w:sz w:val="18"/>
              </w:rPr>
              <w:t>两微一端</w:t>
            </w:r>
            <w:r>
              <w:rPr>
                <w:sz w:val="18"/>
              </w:rPr>
              <w:tab/>
            </w:r>
            <w:r>
              <w:rPr>
                <w:sz w:val="18"/>
              </w:rPr>
              <w:t>广播电视 纸质媒体</w:t>
            </w:r>
            <w:r>
              <w:rPr>
                <w:sz w:val="18"/>
              </w:rPr>
              <w:tab/>
            </w:r>
            <w:r>
              <w:rPr>
                <w:sz w:val="18"/>
              </w:rPr>
              <w:tab/>
            </w:r>
            <w:r>
              <w:rPr>
                <w:sz w:val="18"/>
              </w:rPr>
              <w:t>入户/现</w:t>
            </w:r>
            <w:r>
              <w:rPr>
                <w:spacing w:val="-17"/>
                <w:sz w:val="18"/>
              </w:rPr>
              <w:t>场</w:t>
            </w:r>
          </w:p>
          <w:p>
            <w:pPr>
              <w:pStyle w:val="7"/>
              <w:spacing w:before="2"/>
              <w:ind w:left="15"/>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5"/>
              </w:rPr>
            </w:pPr>
          </w:p>
          <w:p>
            <w:pPr>
              <w:pStyle w:val="7"/>
              <w:ind w:left="8"/>
              <w:jc w:val="center"/>
              <w:rPr>
                <w:sz w:val="18"/>
              </w:rPr>
            </w:pPr>
            <w:r>
              <w:rPr>
                <w:sz w:val="18"/>
              </w:rPr>
              <w:t>√</w:t>
            </w:r>
          </w:p>
        </w:tc>
        <w:tc>
          <w:tcPr>
            <w:tcW w:w="709" w:type="dxa"/>
          </w:tcPr>
          <w:p>
            <w:pPr>
              <w:pStyle w:val="7"/>
              <w:rPr>
                <w:rFonts w:ascii="Times New Roman"/>
                <w:sz w:val="18"/>
              </w:rPr>
            </w:pP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5"/>
              </w:rPr>
            </w:pPr>
          </w:p>
          <w:p>
            <w:pPr>
              <w:pStyle w:val="7"/>
              <w:ind w:left="10"/>
              <w:jc w:val="center"/>
              <w:rPr>
                <w:sz w:val="18"/>
              </w:rPr>
            </w:pPr>
            <w:r>
              <w:rPr>
                <w:sz w:val="18"/>
              </w:rPr>
              <w:t>√</w:t>
            </w:r>
          </w:p>
        </w:tc>
        <w:tc>
          <w:tcPr>
            <w:tcW w:w="708" w:type="dxa"/>
          </w:tcPr>
          <w:p>
            <w:pPr>
              <w:pStyle w:val="7"/>
              <w:rPr>
                <w:rFonts w:ascii="Times New Roman"/>
                <w:sz w:val="18"/>
              </w:rPr>
            </w:pPr>
          </w:p>
        </w:tc>
        <w:tc>
          <w:tcPr>
            <w:tcW w:w="567" w:type="dxa"/>
          </w:tcPr>
          <w:p>
            <w:pPr>
              <w:pStyle w:val="7"/>
              <w:rPr>
                <w:rFonts w:ascii="Times New Roman"/>
                <w:sz w:val="18"/>
              </w:rPr>
            </w:pPr>
          </w:p>
        </w:tc>
        <w:tc>
          <w:tcPr>
            <w:tcW w:w="47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5"/>
              </w:rPr>
            </w:pPr>
          </w:p>
          <w:p>
            <w:pPr>
              <w:pStyle w:val="7"/>
              <w:ind w:left="9"/>
              <w:jc w:val="center"/>
              <w:rPr>
                <w:sz w:val="18"/>
              </w:rPr>
            </w:pPr>
            <w:r>
              <w:rPr>
                <w:sz w:val="18"/>
              </w:rPr>
              <w:t>√</w:t>
            </w:r>
          </w:p>
        </w:tc>
        <w:tc>
          <w:tcPr>
            <w:tcW w:w="484" w:type="dxa"/>
          </w:tcPr>
          <w:p>
            <w:pPr>
              <w:pStyle w:val="7"/>
              <w:rPr>
                <w:rFonts w:ascii="Times New Roman"/>
                <w:sz w:val="18"/>
              </w:rPr>
            </w:pPr>
          </w:p>
        </w:tc>
      </w:tr>
    </w:tbl>
    <w:p>
      <w:pPr>
        <w:spacing w:after="0"/>
        <w:rPr>
          <w:rFonts w:ascii="Times New Roman"/>
          <w:sz w:val="18"/>
        </w:rPr>
        <w:sectPr>
          <w:pgSz w:w="16840" w:h="11910" w:orient="landscape"/>
          <w:pgMar w:top="1100" w:right="120" w:bottom="1080" w:left="120" w:header="0" w:footer="890" w:gutter="0"/>
          <w:cols w:space="720" w:num="1"/>
        </w:sectPr>
      </w:pPr>
    </w:p>
    <w:p>
      <w:pPr>
        <w:pStyle w:val="2"/>
        <w:spacing w:before="37"/>
        <w:jc w:val="center"/>
      </w:pPr>
      <w:bookmarkStart w:id="15" w:name="扶贫领域基层政务公开标准目录"/>
      <w:bookmarkEnd w:id="15"/>
      <w:r>
        <w:t>扶贫领域基层政务公开标准目录</w:t>
      </w:r>
    </w:p>
    <w:p>
      <w:pPr>
        <w:pStyle w:val="2"/>
        <w:rPr>
          <w:sz w:val="20"/>
        </w:rPr>
      </w:pPr>
    </w:p>
    <w:p>
      <w:pPr>
        <w:pStyle w:val="2"/>
        <w:rPr>
          <w:sz w:val="20"/>
        </w:rPr>
      </w:pPr>
    </w:p>
    <w:p>
      <w:pPr>
        <w:pStyle w:val="2"/>
        <w:spacing w:before="8"/>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9"/>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1"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1"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1"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1"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1"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1" w:line="242" w:lineRule="auto"/>
              <w:ind w:left="160" w:right="149"/>
              <w:jc w:val="center"/>
              <w:rPr>
                <w:rFonts w:hint="eastAsia" w:ascii="黑体" w:eastAsia="黑体"/>
                <w:sz w:val="20"/>
              </w:rPr>
            </w:pPr>
            <w:r>
              <w:rPr>
                <w:rFonts w:hint="eastAsia" w:ascii="黑体" w:eastAsia="黑体"/>
                <w:sz w:val="20"/>
              </w:rPr>
              <w:t>依申请公</w:t>
            </w:r>
          </w:p>
          <w:p>
            <w:pPr>
              <w:pStyle w:val="7"/>
              <w:spacing w:before="1" w:line="238"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4"/>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4"/>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4"/>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0"/>
              <w:ind w:left="9"/>
              <w:jc w:val="center"/>
              <w:rPr>
                <w:sz w:val="20"/>
              </w:rPr>
            </w:pPr>
            <w:r>
              <w:rPr>
                <w:w w:val="99"/>
                <w:sz w:val="20"/>
              </w:rPr>
              <w:t>1</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30"/>
              <w:ind w:left="108"/>
              <w:rPr>
                <w:sz w:val="20"/>
              </w:rPr>
            </w:pPr>
            <w:r>
              <w:rPr>
                <w:sz w:val="20"/>
              </w:rPr>
              <w:t>扶贫项目</w:t>
            </w:r>
          </w:p>
        </w:tc>
        <w:tc>
          <w:tcPr>
            <w:tcW w:w="2707" w:type="dxa"/>
          </w:tcPr>
          <w:p>
            <w:pPr>
              <w:pStyle w:val="7"/>
              <w:spacing w:before="130"/>
              <w:ind w:left="107"/>
              <w:rPr>
                <w:sz w:val="20"/>
              </w:rPr>
            </w:pPr>
            <w:r>
              <w:rPr>
                <w:rFonts w:hint="eastAsia"/>
                <w:sz w:val="20"/>
                <w:lang w:eastAsia="zh-CN"/>
              </w:rPr>
              <w:t>安扶贫办</w:t>
            </w:r>
            <w:r>
              <w:rPr>
                <w:sz w:val="20"/>
              </w:rPr>
              <w:t>【2019】</w:t>
            </w:r>
            <w:r>
              <w:rPr>
                <w:rFonts w:hint="eastAsia"/>
                <w:sz w:val="20"/>
                <w:lang w:val="en-US" w:eastAsia="zh-CN"/>
              </w:rPr>
              <w:t>24</w:t>
            </w:r>
            <w:r>
              <w:rPr>
                <w:sz w:val="20"/>
              </w:rPr>
              <w:t xml:space="preserve"> 号</w:t>
            </w:r>
          </w:p>
        </w:tc>
        <w:tc>
          <w:tcPr>
            <w:tcW w:w="1416" w:type="dxa"/>
          </w:tcPr>
          <w:p>
            <w:pPr>
              <w:pStyle w:val="7"/>
              <w:spacing w:before="130"/>
              <w:ind w:left="107"/>
              <w:rPr>
                <w:sz w:val="20"/>
              </w:rPr>
            </w:pPr>
            <w:r>
              <w:rPr>
                <w:sz w:val="20"/>
              </w:rPr>
              <w:t>十天</w:t>
            </w:r>
          </w:p>
        </w:tc>
        <w:tc>
          <w:tcPr>
            <w:tcW w:w="917" w:type="dxa"/>
          </w:tcPr>
          <w:p>
            <w:pPr>
              <w:pStyle w:val="7"/>
              <w:rPr>
                <w:rFonts w:hint="eastAsia" w:ascii="Times New Roman" w:eastAsia="仿宋"/>
                <w:sz w:val="20"/>
                <w:lang w:val="en-US" w:eastAsia="zh-CN"/>
              </w:rPr>
            </w:pPr>
            <w:r>
              <w:rPr>
                <w:rFonts w:hint="eastAsia" w:ascii="Times New Roman"/>
                <w:sz w:val="20"/>
                <w:lang w:val="en-US" w:eastAsia="zh-CN"/>
              </w:rPr>
              <w:t>各行政村</w:t>
            </w:r>
          </w:p>
        </w:tc>
        <w:tc>
          <w:tcPr>
            <w:tcW w:w="1766" w:type="dxa"/>
          </w:tcPr>
          <w:p>
            <w:pPr>
              <w:pStyle w:val="7"/>
              <w:spacing w:before="130"/>
              <w:ind w:left="181"/>
              <w:rPr>
                <w:sz w:val="20"/>
              </w:rPr>
            </w:pPr>
            <w:r>
              <w:rPr>
                <w:sz w:val="20"/>
              </w:rPr>
              <w:t>脱贫攻坚公示栏</w:t>
            </w:r>
          </w:p>
        </w:tc>
        <w:tc>
          <w:tcPr>
            <w:tcW w:w="720" w:type="dxa"/>
          </w:tcPr>
          <w:p>
            <w:pPr>
              <w:pStyle w:val="7"/>
              <w:spacing w:before="130"/>
              <w:ind w:left="7"/>
              <w:jc w:val="center"/>
              <w:rPr>
                <w:sz w:val="20"/>
              </w:rPr>
            </w:pPr>
            <w:r>
              <w:rPr>
                <w:w w:val="99"/>
                <w:sz w:val="20"/>
              </w:rPr>
              <w:t>√</w:t>
            </w:r>
          </w:p>
        </w:tc>
        <w:tc>
          <w:tcPr>
            <w:tcW w:w="709" w:type="dxa"/>
          </w:tcPr>
          <w:p>
            <w:pPr>
              <w:pStyle w:val="7"/>
              <w:rPr>
                <w:rFonts w:ascii="Times New Roman"/>
                <w:sz w:val="20"/>
              </w:rPr>
            </w:pPr>
          </w:p>
        </w:tc>
        <w:tc>
          <w:tcPr>
            <w:tcW w:w="551" w:type="dxa"/>
          </w:tcPr>
          <w:p>
            <w:pPr>
              <w:pStyle w:val="7"/>
              <w:spacing w:before="130"/>
              <w:ind w:left="174"/>
              <w:rPr>
                <w:sz w:val="20"/>
              </w:rPr>
            </w:pPr>
            <w:r>
              <w:rPr>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30"/>
              <w:ind w:left="7"/>
              <w:jc w:val="center"/>
              <w:rPr>
                <w:sz w:val="20"/>
              </w:rPr>
            </w:pPr>
            <w:r>
              <w:rPr>
                <w:w w:val="99"/>
                <w:sz w:val="20"/>
              </w:rPr>
              <w:t>√</w:t>
            </w:r>
          </w:p>
        </w:tc>
        <w:tc>
          <w:tcPr>
            <w:tcW w:w="720" w:type="dxa"/>
          </w:tcPr>
          <w:p>
            <w:pPr>
              <w:pStyle w:val="7"/>
              <w:spacing w:before="130"/>
              <w:ind w:left="7"/>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0"/>
              <w:ind w:left="9"/>
              <w:jc w:val="center"/>
              <w:rPr>
                <w:sz w:val="20"/>
              </w:rPr>
            </w:pPr>
            <w:r>
              <w:rPr>
                <w:w w:val="99"/>
                <w:sz w:val="20"/>
              </w:rPr>
              <w:t>2</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30"/>
              <w:ind w:left="108"/>
              <w:rPr>
                <w:rFonts w:hint="eastAsia" w:eastAsia="仿宋"/>
                <w:sz w:val="20"/>
                <w:lang w:eastAsia="zh-CN"/>
              </w:rPr>
            </w:pPr>
            <w:r>
              <w:rPr>
                <w:sz w:val="20"/>
              </w:rPr>
              <w:t>小额</w:t>
            </w:r>
            <w:r>
              <w:rPr>
                <w:rFonts w:hint="eastAsia"/>
                <w:sz w:val="20"/>
                <w:lang w:eastAsia="zh-CN"/>
              </w:rPr>
              <w:t>贷款贴息</w:t>
            </w:r>
          </w:p>
        </w:tc>
        <w:tc>
          <w:tcPr>
            <w:tcW w:w="2707" w:type="dxa"/>
          </w:tcPr>
          <w:p>
            <w:pPr>
              <w:pStyle w:val="7"/>
              <w:spacing w:before="130"/>
              <w:ind w:left="107"/>
              <w:rPr>
                <w:sz w:val="20"/>
              </w:rPr>
            </w:pPr>
            <w:r>
              <w:rPr>
                <w:rFonts w:hint="eastAsia"/>
                <w:sz w:val="20"/>
                <w:lang w:eastAsia="zh-CN"/>
              </w:rPr>
              <w:t>安扶贫办</w:t>
            </w:r>
            <w:r>
              <w:rPr>
                <w:sz w:val="20"/>
              </w:rPr>
              <w:t>【2019】</w:t>
            </w:r>
            <w:r>
              <w:rPr>
                <w:rFonts w:hint="eastAsia"/>
                <w:sz w:val="20"/>
                <w:lang w:val="en-US" w:eastAsia="zh-CN"/>
              </w:rPr>
              <w:t>24</w:t>
            </w:r>
            <w:r>
              <w:rPr>
                <w:sz w:val="20"/>
              </w:rPr>
              <w:t xml:space="preserve"> 号</w:t>
            </w:r>
          </w:p>
        </w:tc>
        <w:tc>
          <w:tcPr>
            <w:tcW w:w="1416" w:type="dxa"/>
          </w:tcPr>
          <w:p>
            <w:pPr>
              <w:pStyle w:val="7"/>
              <w:spacing w:before="130"/>
              <w:ind w:left="107"/>
              <w:rPr>
                <w:rFonts w:hint="eastAsia" w:eastAsia="仿宋"/>
                <w:sz w:val="20"/>
                <w:lang w:eastAsia="zh-CN"/>
              </w:rPr>
            </w:pPr>
            <w:r>
              <w:rPr>
                <w:rFonts w:hint="eastAsia"/>
                <w:sz w:val="20"/>
                <w:lang w:eastAsia="zh-CN"/>
              </w:rPr>
              <w:t>十天</w:t>
            </w:r>
          </w:p>
        </w:tc>
        <w:tc>
          <w:tcPr>
            <w:tcW w:w="917" w:type="dxa"/>
          </w:tcPr>
          <w:p>
            <w:pPr>
              <w:pStyle w:val="7"/>
              <w:rPr>
                <w:rFonts w:ascii="Times New Roman"/>
                <w:sz w:val="20"/>
              </w:rPr>
            </w:pPr>
            <w:r>
              <w:rPr>
                <w:rFonts w:hint="eastAsia" w:ascii="Times New Roman"/>
                <w:sz w:val="20"/>
                <w:lang w:val="en-US" w:eastAsia="zh-CN"/>
              </w:rPr>
              <w:t>各行政村</w:t>
            </w:r>
          </w:p>
        </w:tc>
        <w:tc>
          <w:tcPr>
            <w:tcW w:w="1766" w:type="dxa"/>
          </w:tcPr>
          <w:p>
            <w:pPr>
              <w:pStyle w:val="7"/>
              <w:spacing w:before="130"/>
              <w:ind w:left="181"/>
              <w:rPr>
                <w:sz w:val="20"/>
              </w:rPr>
            </w:pPr>
            <w:r>
              <w:rPr>
                <w:sz w:val="20"/>
              </w:rPr>
              <w:t>脱贫攻坚公示栏</w:t>
            </w:r>
          </w:p>
        </w:tc>
        <w:tc>
          <w:tcPr>
            <w:tcW w:w="720" w:type="dxa"/>
          </w:tcPr>
          <w:p>
            <w:pPr>
              <w:pStyle w:val="7"/>
              <w:spacing w:before="130"/>
              <w:ind w:left="7"/>
              <w:jc w:val="center"/>
              <w:rPr>
                <w:sz w:val="20"/>
              </w:rPr>
            </w:pPr>
            <w:r>
              <w:rPr>
                <w:w w:val="99"/>
                <w:sz w:val="20"/>
              </w:rPr>
              <w:t>√</w:t>
            </w:r>
          </w:p>
        </w:tc>
        <w:tc>
          <w:tcPr>
            <w:tcW w:w="709" w:type="dxa"/>
          </w:tcPr>
          <w:p>
            <w:pPr>
              <w:pStyle w:val="7"/>
              <w:rPr>
                <w:rFonts w:ascii="Times New Roman"/>
                <w:sz w:val="20"/>
              </w:rPr>
            </w:pPr>
          </w:p>
        </w:tc>
        <w:tc>
          <w:tcPr>
            <w:tcW w:w="551" w:type="dxa"/>
          </w:tcPr>
          <w:p>
            <w:pPr>
              <w:pStyle w:val="7"/>
              <w:spacing w:before="130"/>
              <w:ind w:left="174"/>
              <w:rPr>
                <w:sz w:val="20"/>
              </w:rPr>
            </w:pPr>
            <w:r>
              <w:rPr>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30"/>
              <w:ind w:left="7"/>
              <w:jc w:val="center"/>
              <w:rPr>
                <w:sz w:val="20"/>
              </w:rPr>
            </w:pPr>
            <w:r>
              <w:rPr>
                <w:w w:val="99"/>
                <w:sz w:val="20"/>
              </w:rPr>
              <w:t>√</w:t>
            </w:r>
          </w:p>
        </w:tc>
        <w:tc>
          <w:tcPr>
            <w:tcW w:w="720" w:type="dxa"/>
          </w:tcPr>
          <w:p>
            <w:pPr>
              <w:pStyle w:val="7"/>
              <w:spacing w:before="130"/>
              <w:ind w:left="7"/>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0"/>
              <w:ind w:left="9"/>
              <w:jc w:val="center"/>
              <w:rPr>
                <w:sz w:val="20"/>
              </w:rPr>
            </w:pPr>
            <w:r>
              <w:rPr>
                <w:w w:val="99"/>
                <w:sz w:val="20"/>
              </w:rPr>
              <w:t>3</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30"/>
              <w:ind w:left="108"/>
              <w:rPr>
                <w:sz w:val="20"/>
              </w:rPr>
            </w:pPr>
            <w:r>
              <w:rPr>
                <w:sz w:val="20"/>
              </w:rPr>
              <w:t>雨露计划</w:t>
            </w:r>
          </w:p>
        </w:tc>
        <w:tc>
          <w:tcPr>
            <w:tcW w:w="2707" w:type="dxa"/>
          </w:tcPr>
          <w:p>
            <w:pPr>
              <w:pStyle w:val="7"/>
              <w:spacing w:before="130"/>
              <w:ind w:left="107"/>
              <w:rPr>
                <w:sz w:val="20"/>
              </w:rPr>
            </w:pPr>
            <w:r>
              <w:rPr>
                <w:rFonts w:hint="eastAsia"/>
                <w:sz w:val="20"/>
                <w:lang w:eastAsia="zh-CN"/>
              </w:rPr>
              <w:t>安扶贫办</w:t>
            </w:r>
            <w:r>
              <w:rPr>
                <w:sz w:val="20"/>
              </w:rPr>
              <w:t>【2019】</w:t>
            </w:r>
            <w:r>
              <w:rPr>
                <w:rFonts w:hint="eastAsia"/>
                <w:sz w:val="20"/>
                <w:lang w:val="en-US" w:eastAsia="zh-CN"/>
              </w:rPr>
              <w:t>24</w:t>
            </w:r>
            <w:r>
              <w:rPr>
                <w:sz w:val="20"/>
              </w:rPr>
              <w:t xml:space="preserve"> 号</w:t>
            </w:r>
          </w:p>
        </w:tc>
        <w:tc>
          <w:tcPr>
            <w:tcW w:w="1416" w:type="dxa"/>
          </w:tcPr>
          <w:p>
            <w:pPr>
              <w:pStyle w:val="7"/>
              <w:spacing w:before="130"/>
              <w:ind w:left="107"/>
              <w:rPr>
                <w:sz w:val="20"/>
              </w:rPr>
            </w:pPr>
            <w:r>
              <w:rPr>
                <w:sz w:val="20"/>
              </w:rPr>
              <w:t>十天</w:t>
            </w:r>
          </w:p>
        </w:tc>
        <w:tc>
          <w:tcPr>
            <w:tcW w:w="917" w:type="dxa"/>
          </w:tcPr>
          <w:p>
            <w:pPr>
              <w:pStyle w:val="7"/>
              <w:rPr>
                <w:rFonts w:ascii="Times New Roman"/>
                <w:sz w:val="20"/>
              </w:rPr>
            </w:pPr>
            <w:r>
              <w:rPr>
                <w:rFonts w:hint="eastAsia" w:ascii="Times New Roman"/>
                <w:sz w:val="20"/>
                <w:lang w:val="en-US" w:eastAsia="zh-CN"/>
              </w:rPr>
              <w:t>各行政村</w:t>
            </w:r>
          </w:p>
        </w:tc>
        <w:tc>
          <w:tcPr>
            <w:tcW w:w="1766" w:type="dxa"/>
          </w:tcPr>
          <w:p>
            <w:pPr>
              <w:pStyle w:val="7"/>
              <w:spacing w:before="130"/>
              <w:ind w:left="181"/>
              <w:rPr>
                <w:sz w:val="20"/>
              </w:rPr>
            </w:pPr>
            <w:r>
              <w:rPr>
                <w:sz w:val="20"/>
              </w:rPr>
              <w:t>脱贫攻坚公示栏</w:t>
            </w:r>
          </w:p>
        </w:tc>
        <w:tc>
          <w:tcPr>
            <w:tcW w:w="720" w:type="dxa"/>
          </w:tcPr>
          <w:p>
            <w:pPr>
              <w:pStyle w:val="7"/>
              <w:spacing w:before="130"/>
              <w:ind w:left="7"/>
              <w:jc w:val="center"/>
              <w:rPr>
                <w:sz w:val="20"/>
              </w:rPr>
            </w:pPr>
            <w:r>
              <w:rPr>
                <w:w w:val="99"/>
                <w:sz w:val="20"/>
              </w:rPr>
              <w:t>√</w:t>
            </w:r>
          </w:p>
        </w:tc>
        <w:tc>
          <w:tcPr>
            <w:tcW w:w="709" w:type="dxa"/>
          </w:tcPr>
          <w:p>
            <w:pPr>
              <w:pStyle w:val="7"/>
              <w:rPr>
                <w:rFonts w:ascii="Times New Roman"/>
                <w:sz w:val="20"/>
              </w:rPr>
            </w:pPr>
          </w:p>
        </w:tc>
        <w:tc>
          <w:tcPr>
            <w:tcW w:w="551" w:type="dxa"/>
          </w:tcPr>
          <w:p>
            <w:pPr>
              <w:pStyle w:val="7"/>
              <w:spacing w:before="130"/>
              <w:ind w:left="174"/>
              <w:rPr>
                <w:sz w:val="20"/>
              </w:rPr>
            </w:pPr>
            <w:r>
              <w:rPr>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2"/>
              <w:ind w:left="7"/>
              <w:jc w:val="center"/>
              <w:rPr>
                <w:sz w:val="20"/>
              </w:rPr>
            </w:pPr>
            <w:r>
              <w:rPr>
                <w:w w:val="99"/>
                <w:sz w:val="20"/>
              </w:rPr>
              <w:t>√</w:t>
            </w:r>
          </w:p>
        </w:tc>
        <w:tc>
          <w:tcPr>
            <w:tcW w:w="720" w:type="dxa"/>
          </w:tcPr>
          <w:p>
            <w:pPr>
              <w:pStyle w:val="7"/>
              <w:spacing w:before="2"/>
              <w:ind w:left="7"/>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30"/>
              <w:ind w:left="9"/>
              <w:jc w:val="center"/>
              <w:rPr>
                <w:rFonts w:hint="eastAsia" w:eastAsia="仿宋"/>
                <w:sz w:val="20"/>
                <w:lang w:eastAsia="zh-CN"/>
              </w:rPr>
            </w:pPr>
            <w:r>
              <w:rPr>
                <w:rFonts w:hint="eastAsia"/>
                <w:w w:val="99"/>
                <w:sz w:val="20"/>
                <w:lang w:val="en-US" w:eastAsia="zh-CN"/>
              </w:rPr>
              <w:t>4</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30"/>
              <w:ind w:left="108"/>
              <w:rPr>
                <w:sz w:val="20"/>
              </w:rPr>
            </w:pPr>
            <w:r>
              <w:rPr>
                <w:sz w:val="20"/>
              </w:rPr>
              <w:t>贫困户识别</w:t>
            </w:r>
          </w:p>
        </w:tc>
        <w:tc>
          <w:tcPr>
            <w:tcW w:w="2707" w:type="dxa"/>
          </w:tcPr>
          <w:p>
            <w:pPr>
              <w:pStyle w:val="7"/>
              <w:rPr>
                <w:rFonts w:ascii="Times New Roman"/>
                <w:sz w:val="20"/>
              </w:rPr>
            </w:pPr>
          </w:p>
        </w:tc>
        <w:tc>
          <w:tcPr>
            <w:tcW w:w="1416" w:type="dxa"/>
          </w:tcPr>
          <w:p>
            <w:pPr>
              <w:pStyle w:val="7"/>
              <w:spacing w:before="130"/>
              <w:ind w:left="107"/>
              <w:rPr>
                <w:sz w:val="20"/>
              </w:rPr>
            </w:pPr>
            <w:r>
              <w:rPr>
                <w:sz w:val="20"/>
              </w:rPr>
              <w:t>十天</w:t>
            </w:r>
          </w:p>
        </w:tc>
        <w:tc>
          <w:tcPr>
            <w:tcW w:w="917" w:type="dxa"/>
          </w:tcPr>
          <w:p>
            <w:pPr>
              <w:pStyle w:val="7"/>
              <w:rPr>
                <w:rFonts w:ascii="Times New Roman"/>
                <w:sz w:val="20"/>
              </w:rPr>
            </w:pPr>
            <w:r>
              <w:rPr>
                <w:rFonts w:hint="eastAsia" w:ascii="Times New Roman"/>
                <w:sz w:val="20"/>
                <w:lang w:val="en-US" w:eastAsia="zh-CN"/>
              </w:rPr>
              <w:t>各行政村</w:t>
            </w:r>
          </w:p>
        </w:tc>
        <w:tc>
          <w:tcPr>
            <w:tcW w:w="1766" w:type="dxa"/>
          </w:tcPr>
          <w:p>
            <w:pPr>
              <w:pStyle w:val="7"/>
              <w:spacing w:before="130"/>
              <w:ind w:left="181"/>
              <w:rPr>
                <w:sz w:val="20"/>
              </w:rPr>
            </w:pPr>
            <w:r>
              <w:rPr>
                <w:sz w:val="20"/>
              </w:rPr>
              <w:t>脱贫攻坚公示栏</w:t>
            </w:r>
          </w:p>
        </w:tc>
        <w:tc>
          <w:tcPr>
            <w:tcW w:w="720" w:type="dxa"/>
          </w:tcPr>
          <w:p>
            <w:pPr>
              <w:pStyle w:val="7"/>
              <w:spacing w:before="130"/>
              <w:ind w:left="7"/>
              <w:jc w:val="center"/>
              <w:rPr>
                <w:sz w:val="20"/>
              </w:rPr>
            </w:pPr>
            <w:r>
              <w:rPr>
                <w:w w:val="99"/>
                <w:sz w:val="20"/>
              </w:rPr>
              <w:t>√</w:t>
            </w:r>
          </w:p>
        </w:tc>
        <w:tc>
          <w:tcPr>
            <w:tcW w:w="709" w:type="dxa"/>
          </w:tcPr>
          <w:p>
            <w:pPr>
              <w:pStyle w:val="7"/>
              <w:rPr>
                <w:rFonts w:ascii="Times New Roman"/>
                <w:sz w:val="20"/>
              </w:rPr>
            </w:pPr>
          </w:p>
        </w:tc>
        <w:tc>
          <w:tcPr>
            <w:tcW w:w="551" w:type="dxa"/>
          </w:tcPr>
          <w:p>
            <w:pPr>
              <w:pStyle w:val="7"/>
              <w:spacing w:before="130"/>
              <w:ind w:left="174"/>
              <w:rPr>
                <w:sz w:val="20"/>
              </w:rPr>
            </w:pPr>
            <w:r>
              <w:rPr>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3"/>
              <w:ind w:left="7"/>
              <w:jc w:val="center"/>
              <w:rPr>
                <w:sz w:val="20"/>
              </w:rPr>
            </w:pPr>
            <w:r>
              <w:rPr>
                <w:w w:val="99"/>
                <w:sz w:val="20"/>
              </w:rPr>
              <w:t>√</w:t>
            </w:r>
          </w:p>
        </w:tc>
        <w:tc>
          <w:tcPr>
            <w:tcW w:w="720" w:type="dxa"/>
          </w:tcPr>
          <w:p>
            <w:pPr>
              <w:pStyle w:val="7"/>
              <w:spacing w:before="3"/>
              <w:ind w:left="7"/>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30"/>
              <w:ind w:left="9"/>
              <w:jc w:val="center"/>
              <w:rPr>
                <w:rFonts w:hint="eastAsia" w:eastAsia="仿宋"/>
                <w:w w:val="99"/>
                <w:sz w:val="20"/>
                <w:lang w:eastAsia="zh-CN"/>
              </w:rPr>
            </w:pPr>
            <w:r>
              <w:rPr>
                <w:rFonts w:hint="eastAsia"/>
                <w:w w:val="99"/>
                <w:sz w:val="20"/>
                <w:lang w:val="en-US" w:eastAsia="zh-CN"/>
              </w:rPr>
              <w:t>5</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30"/>
              <w:ind w:left="108"/>
              <w:rPr>
                <w:sz w:val="20"/>
              </w:rPr>
            </w:pPr>
            <w:r>
              <w:rPr>
                <w:sz w:val="20"/>
              </w:rPr>
              <w:t>贫困户退出</w:t>
            </w:r>
          </w:p>
        </w:tc>
        <w:tc>
          <w:tcPr>
            <w:tcW w:w="2707" w:type="dxa"/>
          </w:tcPr>
          <w:p>
            <w:pPr>
              <w:pStyle w:val="7"/>
              <w:rPr>
                <w:rFonts w:ascii="Times New Roman"/>
                <w:sz w:val="20"/>
              </w:rPr>
            </w:pPr>
          </w:p>
        </w:tc>
        <w:tc>
          <w:tcPr>
            <w:tcW w:w="1416" w:type="dxa"/>
          </w:tcPr>
          <w:p>
            <w:pPr>
              <w:pStyle w:val="7"/>
              <w:spacing w:before="130"/>
              <w:ind w:left="107"/>
              <w:rPr>
                <w:sz w:val="20"/>
              </w:rPr>
            </w:pPr>
            <w:r>
              <w:rPr>
                <w:sz w:val="20"/>
              </w:rPr>
              <w:t>十天</w:t>
            </w:r>
          </w:p>
        </w:tc>
        <w:tc>
          <w:tcPr>
            <w:tcW w:w="917" w:type="dxa"/>
          </w:tcPr>
          <w:p>
            <w:pPr>
              <w:pStyle w:val="7"/>
              <w:rPr>
                <w:rFonts w:ascii="Times New Roman"/>
                <w:sz w:val="20"/>
              </w:rPr>
            </w:pPr>
            <w:r>
              <w:rPr>
                <w:rFonts w:hint="eastAsia" w:ascii="Times New Roman"/>
                <w:sz w:val="20"/>
                <w:lang w:val="en-US" w:eastAsia="zh-CN"/>
              </w:rPr>
              <w:t>各行政村</w:t>
            </w:r>
          </w:p>
        </w:tc>
        <w:tc>
          <w:tcPr>
            <w:tcW w:w="1766" w:type="dxa"/>
          </w:tcPr>
          <w:p>
            <w:pPr>
              <w:pStyle w:val="7"/>
              <w:spacing w:before="130"/>
              <w:ind w:left="181"/>
              <w:rPr>
                <w:sz w:val="20"/>
              </w:rPr>
            </w:pPr>
            <w:r>
              <w:rPr>
                <w:sz w:val="20"/>
              </w:rPr>
              <w:t>脱贫攻坚公示栏</w:t>
            </w:r>
          </w:p>
        </w:tc>
        <w:tc>
          <w:tcPr>
            <w:tcW w:w="720" w:type="dxa"/>
          </w:tcPr>
          <w:p>
            <w:pPr>
              <w:pStyle w:val="7"/>
              <w:spacing w:before="130"/>
              <w:ind w:left="7"/>
              <w:jc w:val="center"/>
              <w:rPr>
                <w:w w:val="99"/>
                <w:sz w:val="20"/>
              </w:rPr>
            </w:pPr>
            <w:r>
              <w:rPr>
                <w:w w:val="99"/>
                <w:sz w:val="20"/>
              </w:rPr>
              <w:t>√</w:t>
            </w:r>
          </w:p>
        </w:tc>
        <w:tc>
          <w:tcPr>
            <w:tcW w:w="709" w:type="dxa"/>
          </w:tcPr>
          <w:p>
            <w:pPr>
              <w:pStyle w:val="7"/>
              <w:rPr>
                <w:rFonts w:ascii="Times New Roman"/>
                <w:sz w:val="20"/>
              </w:rPr>
            </w:pPr>
          </w:p>
        </w:tc>
        <w:tc>
          <w:tcPr>
            <w:tcW w:w="551" w:type="dxa"/>
          </w:tcPr>
          <w:p>
            <w:pPr>
              <w:pStyle w:val="7"/>
              <w:spacing w:before="130"/>
              <w:ind w:left="174"/>
              <w:rPr>
                <w:w w:val="99"/>
                <w:sz w:val="20"/>
              </w:rPr>
            </w:pPr>
            <w:r>
              <w:rPr>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vAlign w:val="top"/>
          </w:tcPr>
          <w:p>
            <w:pPr>
              <w:pStyle w:val="7"/>
              <w:spacing w:before="2"/>
              <w:ind w:left="7" w:leftChars="0" w:right="0" w:rightChars="0"/>
              <w:jc w:val="center"/>
              <w:rPr>
                <w:rFonts w:ascii="仿宋" w:hAnsi="仿宋" w:eastAsia="仿宋" w:cs="仿宋"/>
                <w:sz w:val="20"/>
                <w:szCs w:val="22"/>
                <w:lang w:val="zh-CN" w:eastAsia="zh-CN" w:bidi="zh-CN"/>
              </w:rPr>
            </w:pPr>
            <w:r>
              <w:rPr>
                <w:w w:val="99"/>
                <w:sz w:val="20"/>
              </w:rPr>
              <w:t>√</w:t>
            </w:r>
          </w:p>
        </w:tc>
        <w:tc>
          <w:tcPr>
            <w:tcW w:w="720" w:type="dxa"/>
            <w:vAlign w:val="top"/>
          </w:tcPr>
          <w:p>
            <w:pPr>
              <w:pStyle w:val="7"/>
              <w:spacing w:before="2"/>
              <w:ind w:left="7" w:leftChars="0" w:right="0" w:rightChars="0"/>
              <w:jc w:val="center"/>
              <w:rPr>
                <w:rFonts w:ascii="仿宋" w:hAnsi="仿宋" w:eastAsia="仿宋" w:cs="仿宋"/>
                <w:sz w:val="20"/>
                <w:szCs w:val="22"/>
                <w:lang w:val="zh-CN" w:eastAsia="zh-CN" w:bidi="zh-CN"/>
              </w:rPr>
            </w:pPr>
            <w:r>
              <w:rPr>
                <w:w w:val="99"/>
                <w:sz w:val="20"/>
              </w:rPr>
              <w:t>√</w:t>
            </w:r>
          </w:p>
        </w:tc>
      </w:tr>
    </w:tbl>
    <w:p>
      <w:pPr>
        <w:pStyle w:val="2"/>
        <w:rPr>
          <w:sz w:val="20"/>
        </w:rPr>
      </w:pPr>
    </w:p>
    <w:p>
      <w:pPr>
        <w:spacing w:after="0"/>
        <w:jc w:val="center"/>
        <w:rPr>
          <w:sz w:val="20"/>
        </w:rPr>
        <w:sectPr>
          <w:pgSz w:w="16840" w:h="11910" w:orient="landscape"/>
          <w:pgMar w:top="1100" w:right="120" w:bottom="1080" w:left="120" w:header="0" w:footer="890" w:gutter="0"/>
          <w:cols w:space="720" w:num="1"/>
        </w:sectPr>
      </w:pPr>
    </w:p>
    <w:p>
      <w:pPr>
        <w:pStyle w:val="2"/>
        <w:spacing w:before="37"/>
        <w:jc w:val="center"/>
      </w:pPr>
      <w:bookmarkStart w:id="16" w:name="社会救助领域基层政务公开标准目录"/>
      <w:bookmarkEnd w:id="16"/>
      <w:r>
        <w:t>社会救助领域基层政务公开标准目录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9"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716" w:type="dxa"/>
          </w:tcPr>
          <w:p>
            <w:pPr>
              <w:pStyle w:val="7"/>
              <w:rPr>
                <w:rFonts w:ascii="宋体"/>
                <w:sz w:val="29"/>
              </w:rPr>
            </w:pPr>
          </w:p>
          <w:p>
            <w:pPr>
              <w:pStyle w:val="7"/>
              <w:ind w:left="9"/>
              <w:jc w:val="center"/>
              <w:rPr>
                <w:sz w:val="20"/>
              </w:rPr>
            </w:pPr>
            <w:r>
              <w:rPr>
                <w:w w:val="99"/>
                <w:sz w:val="20"/>
              </w:rPr>
              <w:t>1</w:t>
            </w:r>
          </w:p>
        </w:tc>
        <w:tc>
          <w:tcPr>
            <w:tcW w:w="720" w:type="dxa"/>
            <w:vMerge w:val="restart"/>
          </w:tcPr>
          <w:p>
            <w:pPr>
              <w:pStyle w:val="7"/>
              <w:rPr>
                <w:rFonts w:ascii="宋体"/>
                <w:sz w:val="20"/>
              </w:rPr>
            </w:pPr>
          </w:p>
          <w:p>
            <w:pPr>
              <w:pStyle w:val="7"/>
              <w:rPr>
                <w:rFonts w:ascii="宋体"/>
                <w:sz w:val="20"/>
              </w:rPr>
            </w:pPr>
          </w:p>
          <w:p>
            <w:pPr>
              <w:pStyle w:val="7"/>
              <w:spacing w:before="178"/>
              <w:ind w:left="160"/>
              <w:rPr>
                <w:sz w:val="20"/>
              </w:rPr>
            </w:pPr>
            <w:r>
              <w:rPr>
                <w:sz w:val="20"/>
              </w:rPr>
              <w:t>低保</w:t>
            </w:r>
          </w:p>
        </w:tc>
        <w:tc>
          <w:tcPr>
            <w:tcW w:w="777" w:type="dxa"/>
          </w:tcPr>
          <w:p>
            <w:pPr>
              <w:pStyle w:val="7"/>
              <w:spacing w:before="11"/>
              <w:rPr>
                <w:rFonts w:ascii="宋体"/>
                <w:sz w:val="16"/>
              </w:rPr>
            </w:pPr>
          </w:p>
          <w:p>
            <w:pPr>
              <w:pStyle w:val="7"/>
              <w:spacing w:line="292" w:lineRule="auto"/>
              <w:ind w:left="187" w:right="179"/>
              <w:rPr>
                <w:sz w:val="20"/>
              </w:rPr>
            </w:pPr>
            <w:r>
              <w:rPr>
                <w:sz w:val="20"/>
              </w:rPr>
              <w:t>审核信息</w:t>
            </w:r>
          </w:p>
        </w:tc>
        <w:tc>
          <w:tcPr>
            <w:tcW w:w="2497" w:type="dxa"/>
          </w:tcPr>
          <w:p>
            <w:pPr>
              <w:pStyle w:val="7"/>
              <w:rPr>
                <w:rFonts w:ascii="宋体"/>
                <w:sz w:val="29"/>
              </w:rPr>
            </w:pPr>
          </w:p>
          <w:p>
            <w:pPr>
              <w:pStyle w:val="7"/>
              <w:ind w:left="108"/>
              <w:rPr>
                <w:sz w:val="20"/>
              </w:rPr>
            </w:pPr>
            <w:r>
              <w:rPr>
                <w:sz w:val="20"/>
              </w:rPr>
              <w:t>初审对象名单及相关信息</w:t>
            </w:r>
          </w:p>
        </w:tc>
        <w:tc>
          <w:tcPr>
            <w:tcW w:w="2707" w:type="dxa"/>
            <w:vMerge w:val="restart"/>
          </w:tcPr>
          <w:p>
            <w:pPr>
              <w:pStyle w:val="7"/>
              <w:rPr>
                <w:rFonts w:ascii="宋体"/>
                <w:sz w:val="20"/>
              </w:rPr>
            </w:pPr>
          </w:p>
          <w:p>
            <w:pPr>
              <w:pStyle w:val="7"/>
              <w:rPr>
                <w:rFonts w:ascii="宋体"/>
                <w:sz w:val="20"/>
              </w:rPr>
            </w:pPr>
          </w:p>
          <w:p>
            <w:pPr>
              <w:pStyle w:val="7"/>
              <w:spacing w:before="1"/>
              <w:rPr>
                <w:rFonts w:ascii="宋体"/>
                <w:sz w:val="26"/>
              </w:rPr>
            </w:pPr>
          </w:p>
          <w:p>
            <w:pPr>
              <w:pStyle w:val="7"/>
              <w:ind w:left="107"/>
              <w:rPr>
                <w:sz w:val="20"/>
              </w:rPr>
            </w:pPr>
            <w:r>
              <w:rPr>
                <w:sz w:val="20"/>
              </w:rPr>
              <w:t>最低生活保障工作规程</w:t>
            </w:r>
          </w:p>
        </w:tc>
        <w:tc>
          <w:tcPr>
            <w:tcW w:w="1416" w:type="dxa"/>
          </w:tcPr>
          <w:p>
            <w:pPr>
              <w:pStyle w:val="7"/>
              <w:spacing w:before="6" w:line="310" w:lineRule="atLeast"/>
              <w:ind w:left="107" w:right="96"/>
              <w:rPr>
                <w:sz w:val="20"/>
              </w:rPr>
            </w:pPr>
            <w:r>
              <w:rPr>
                <w:sz w:val="20"/>
              </w:rPr>
              <w:t>获取信息之日起 10 个工作日内</w:t>
            </w:r>
          </w:p>
        </w:tc>
        <w:tc>
          <w:tcPr>
            <w:tcW w:w="917" w:type="dxa"/>
          </w:tcPr>
          <w:p>
            <w:pPr>
              <w:pStyle w:val="7"/>
              <w:spacing w:before="2"/>
              <w:rPr>
                <w:rFonts w:ascii="宋体"/>
                <w:sz w:val="29"/>
              </w:rPr>
            </w:pPr>
          </w:p>
          <w:p>
            <w:pPr>
              <w:pStyle w:val="7"/>
              <w:spacing w:before="1"/>
              <w:ind w:left="9"/>
              <w:jc w:val="center"/>
              <w:rPr>
                <w:rFonts w:hint="default" w:eastAsia="仿宋"/>
                <w:sz w:val="20"/>
                <w:lang w:val="en-US" w:eastAsia="zh-CN"/>
              </w:rPr>
            </w:pPr>
            <w:r>
              <w:rPr>
                <w:rFonts w:hint="eastAsia"/>
                <w:sz w:val="20"/>
                <w:lang w:val="en-US" w:eastAsia="zh-CN"/>
              </w:rPr>
              <w:t>街道办事处</w:t>
            </w:r>
          </w:p>
        </w:tc>
        <w:tc>
          <w:tcPr>
            <w:tcW w:w="1766" w:type="dxa"/>
          </w:tcPr>
          <w:p>
            <w:pPr>
              <w:pStyle w:val="7"/>
              <w:rPr>
                <w:rFonts w:ascii="宋体"/>
                <w:sz w:val="29"/>
              </w:rPr>
            </w:pPr>
          </w:p>
          <w:p>
            <w:pPr>
              <w:pStyle w:val="7"/>
              <w:ind w:left="74" w:right="65"/>
              <w:jc w:val="center"/>
              <w:rPr>
                <w:sz w:val="20"/>
              </w:rPr>
            </w:pPr>
            <w:r>
              <w:rPr>
                <w:sz w:val="20"/>
              </w:rPr>
              <w:t>政府网站</w:t>
            </w:r>
          </w:p>
        </w:tc>
        <w:tc>
          <w:tcPr>
            <w:tcW w:w="720" w:type="dxa"/>
          </w:tcPr>
          <w:p>
            <w:pPr>
              <w:pStyle w:val="7"/>
              <w:spacing w:before="2"/>
              <w:rPr>
                <w:rFonts w:ascii="宋体"/>
                <w:sz w:val="30"/>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2"/>
              <w:rPr>
                <w:rFonts w:ascii="宋体"/>
                <w:sz w:val="30"/>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2"/>
              <w:rPr>
                <w:rFonts w:ascii="宋体"/>
                <w:sz w:val="30"/>
              </w:rPr>
            </w:pPr>
          </w:p>
          <w:p>
            <w:pPr>
              <w:pStyle w:val="7"/>
              <w:ind w:left="8"/>
              <w:jc w:val="center"/>
              <w:rPr>
                <w:rFonts w:ascii="Arial" w:hAnsi="Arial"/>
                <w:sz w:val="20"/>
              </w:rPr>
            </w:pPr>
            <w:r>
              <w:rPr>
                <w:rFonts w:ascii="Arial" w:hAnsi="Arial"/>
                <w:w w:val="99"/>
                <w:sz w:val="20"/>
              </w:rPr>
              <w:t>√</w:t>
            </w:r>
          </w:p>
        </w:tc>
        <w:tc>
          <w:tcPr>
            <w:tcW w:w="720" w:type="dxa"/>
          </w:tcPr>
          <w:p>
            <w:pPr>
              <w:pStyle w:val="7"/>
              <w:spacing w:before="2"/>
              <w:rPr>
                <w:rFonts w:ascii="宋体"/>
                <w:sz w:val="30"/>
              </w:rPr>
            </w:pPr>
          </w:p>
          <w:p>
            <w:pPr>
              <w:pStyle w:val="7"/>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16" w:type="dxa"/>
          </w:tcPr>
          <w:p>
            <w:pPr>
              <w:pStyle w:val="7"/>
              <w:spacing w:before="7"/>
              <w:rPr>
                <w:rFonts w:ascii="宋体"/>
                <w:sz w:val="26"/>
              </w:rPr>
            </w:pPr>
          </w:p>
          <w:p>
            <w:pPr>
              <w:pStyle w:val="7"/>
              <w:ind w:left="9"/>
              <w:jc w:val="center"/>
              <w:rPr>
                <w:sz w:val="20"/>
              </w:rPr>
            </w:pPr>
            <w:r>
              <w:rPr>
                <w:w w:val="99"/>
                <w:sz w:val="20"/>
              </w:rPr>
              <w:t>2</w:t>
            </w:r>
          </w:p>
        </w:tc>
        <w:tc>
          <w:tcPr>
            <w:tcW w:w="720" w:type="dxa"/>
            <w:vMerge w:val="continue"/>
            <w:tcBorders>
              <w:top w:val="nil"/>
            </w:tcBorders>
          </w:tcPr>
          <w:p>
            <w:pPr>
              <w:rPr>
                <w:sz w:val="2"/>
                <w:szCs w:val="2"/>
              </w:rPr>
            </w:pPr>
          </w:p>
        </w:tc>
        <w:tc>
          <w:tcPr>
            <w:tcW w:w="777" w:type="dxa"/>
          </w:tcPr>
          <w:p>
            <w:pPr>
              <w:pStyle w:val="7"/>
              <w:spacing w:before="5"/>
              <w:rPr>
                <w:rFonts w:ascii="宋体"/>
                <w:sz w:val="14"/>
              </w:rPr>
            </w:pPr>
          </w:p>
          <w:p>
            <w:pPr>
              <w:pStyle w:val="7"/>
              <w:spacing w:line="292" w:lineRule="auto"/>
              <w:ind w:left="187" w:right="179"/>
              <w:rPr>
                <w:sz w:val="20"/>
              </w:rPr>
            </w:pPr>
            <w:r>
              <w:rPr>
                <w:sz w:val="20"/>
              </w:rPr>
              <w:t>审批信息</w:t>
            </w:r>
          </w:p>
        </w:tc>
        <w:tc>
          <w:tcPr>
            <w:tcW w:w="2497" w:type="dxa"/>
          </w:tcPr>
          <w:p>
            <w:pPr>
              <w:pStyle w:val="7"/>
              <w:spacing w:before="7"/>
              <w:rPr>
                <w:rFonts w:ascii="宋体"/>
                <w:sz w:val="26"/>
              </w:rPr>
            </w:pPr>
          </w:p>
          <w:p>
            <w:pPr>
              <w:pStyle w:val="7"/>
              <w:ind w:left="108"/>
              <w:rPr>
                <w:sz w:val="20"/>
              </w:rPr>
            </w:pPr>
            <w:r>
              <w:rPr>
                <w:sz w:val="20"/>
              </w:rPr>
              <w:t>低保对象名单及相关信息</w:t>
            </w:r>
          </w:p>
        </w:tc>
        <w:tc>
          <w:tcPr>
            <w:tcW w:w="2707" w:type="dxa"/>
            <w:vMerge w:val="continue"/>
            <w:tcBorders>
              <w:top w:val="nil"/>
            </w:tcBorders>
          </w:tcPr>
          <w:p>
            <w:pPr>
              <w:rPr>
                <w:sz w:val="2"/>
                <w:szCs w:val="2"/>
              </w:rPr>
            </w:pPr>
          </w:p>
        </w:tc>
        <w:tc>
          <w:tcPr>
            <w:tcW w:w="1416" w:type="dxa"/>
          </w:tcPr>
          <w:p>
            <w:pPr>
              <w:pStyle w:val="7"/>
              <w:spacing w:before="28" w:line="292" w:lineRule="auto"/>
              <w:ind w:left="107" w:right="96"/>
              <w:rPr>
                <w:sz w:val="20"/>
              </w:rPr>
            </w:pPr>
            <w:r>
              <w:rPr>
                <w:sz w:val="20"/>
              </w:rPr>
              <w:t>获取信息之日起 10 个工作</w:t>
            </w:r>
          </w:p>
          <w:p>
            <w:pPr>
              <w:pStyle w:val="7"/>
              <w:spacing w:line="255" w:lineRule="exact"/>
              <w:ind w:left="107"/>
              <w:rPr>
                <w:sz w:val="20"/>
              </w:rPr>
            </w:pPr>
            <w:r>
              <w:rPr>
                <w:sz w:val="20"/>
              </w:rPr>
              <w:t>日内</w:t>
            </w:r>
          </w:p>
        </w:tc>
        <w:tc>
          <w:tcPr>
            <w:tcW w:w="917" w:type="dxa"/>
          </w:tcPr>
          <w:p>
            <w:pPr>
              <w:pStyle w:val="7"/>
              <w:spacing w:before="7"/>
              <w:rPr>
                <w:rFonts w:ascii="宋体"/>
                <w:sz w:val="26"/>
              </w:rPr>
            </w:pPr>
          </w:p>
          <w:p>
            <w:pPr>
              <w:pStyle w:val="7"/>
              <w:ind w:left="9"/>
              <w:jc w:val="center"/>
              <w:rPr>
                <w:sz w:val="20"/>
              </w:rPr>
            </w:pPr>
            <w:r>
              <w:rPr>
                <w:rFonts w:hint="eastAsia"/>
                <w:sz w:val="20"/>
                <w:lang w:val="en-US" w:eastAsia="zh-CN"/>
              </w:rPr>
              <w:t>街道办事处</w:t>
            </w:r>
          </w:p>
        </w:tc>
        <w:tc>
          <w:tcPr>
            <w:tcW w:w="1766" w:type="dxa"/>
          </w:tcPr>
          <w:p>
            <w:pPr>
              <w:pStyle w:val="7"/>
              <w:spacing w:before="6"/>
              <w:rPr>
                <w:rFonts w:ascii="宋体"/>
                <w:sz w:val="16"/>
              </w:rPr>
            </w:pPr>
          </w:p>
          <w:p>
            <w:pPr>
              <w:pStyle w:val="7"/>
              <w:spacing w:line="242" w:lineRule="auto"/>
              <w:ind w:left="481" w:right="372" w:hanging="99"/>
              <w:rPr>
                <w:sz w:val="20"/>
              </w:rPr>
            </w:pPr>
            <w:r>
              <w:rPr>
                <w:sz w:val="20"/>
              </w:rPr>
              <w:t>政府网站</w:t>
            </w:r>
          </w:p>
          <w:p>
            <w:pPr>
              <w:pStyle w:val="7"/>
              <w:spacing w:line="242" w:lineRule="auto"/>
              <w:ind w:left="481" w:right="372" w:hanging="99"/>
              <w:rPr>
                <w:sz w:val="20"/>
              </w:rPr>
            </w:pPr>
            <w:r>
              <w:rPr>
                <w:sz w:val="20"/>
              </w:rPr>
              <w:t>村公示栏</w:t>
            </w:r>
          </w:p>
        </w:tc>
        <w:tc>
          <w:tcPr>
            <w:tcW w:w="720" w:type="dxa"/>
          </w:tcPr>
          <w:p>
            <w:pPr>
              <w:pStyle w:val="7"/>
              <w:spacing w:before="7"/>
              <w:rPr>
                <w:rFonts w:ascii="宋体"/>
                <w:sz w:val="27"/>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7"/>
              <w:rPr>
                <w:rFonts w:ascii="宋体"/>
                <w:sz w:val="27"/>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7"/>
              <w:rPr>
                <w:rFonts w:ascii="宋体"/>
                <w:sz w:val="27"/>
              </w:rPr>
            </w:pPr>
          </w:p>
          <w:p>
            <w:pPr>
              <w:pStyle w:val="7"/>
              <w:ind w:left="8"/>
              <w:jc w:val="center"/>
              <w:rPr>
                <w:rFonts w:ascii="Arial" w:hAnsi="Arial"/>
                <w:sz w:val="20"/>
              </w:rPr>
            </w:pPr>
            <w:r>
              <w:rPr>
                <w:rFonts w:ascii="Arial" w:hAnsi="Arial"/>
                <w:w w:val="99"/>
                <w:sz w:val="20"/>
              </w:rPr>
              <w:t>√</w:t>
            </w:r>
          </w:p>
        </w:tc>
        <w:tc>
          <w:tcPr>
            <w:tcW w:w="720" w:type="dxa"/>
          </w:tcPr>
          <w:p>
            <w:pPr>
              <w:pStyle w:val="7"/>
              <w:spacing w:before="7"/>
              <w:rPr>
                <w:rFonts w:ascii="宋体"/>
                <w:sz w:val="27"/>
              </w:rPr>
            </w:pPr>
          </w:p>
          <w:p>
            <w:pPr>
              <w:pStyle w:val="7"/>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16" w:type="dxa"/>
          </w:tcPr>
          <w:p>
            <w:pPr>
              <w:pStyle w:val="7"/>
              <w:spacing w:before="7"/>
              <w:rPr>
                <w:rFonts w:ascii="宋体"/>
                <w:sz w:val="26"/>
              </w:rPr>
            </w:pPr>
          </w:p>
          <w:p>
            <w:pPr>
              <w:pStyle w:val="7"/>
              <w:ind w:left="9"/>
              <w:jc w:val="center"/>
              <w:rPr>
                <w:sz w:val="20"/>
              </w:rPr>
            </w:pPr>
            <w:r>
              <w:rPr>
                <w:w w:val="99"/>
                <w:sz w:val="20"/>
              </w:rPr>
              <w:t>3</w:t>
            </w:r>
          </w:p>
        </w:tc>
        <w:tc>
          <w:tcPr>
            <w:tcW w:w="720" w:type="dxa"/>
            <w:vMerge w:val="restart"/>
          </w:tcPr>
          <w:p>
            <w:pPr>
              <w:pStyle w:val="7"/>
              <w:rPr>
                <w:rFonts w:ascii="宋体"/>
                <w:sz w:val="20"/>
              </w:rPr>
            </w:pPr>
          </w:p>
          <w:p>
            <w:pPr>
              <w:pStyle w:val="7"/>
              <w:spacing w:before="7"/>
              <w:rPr>
                <w:rFonts w:ascii="宋体"/>
                <w:sz w:val="20"/>
              </w:rPr>
            </w:pPr>
          </w:p>
          <w:p>
            <w:pPr>
              <w:pStyle w:val="7"/>
              <w:ind w:left="160"/>
              <w:rPr>
                <w:sz w:val="20"/>
              </w:rPr>
            </w:pPr>
          </w:p>
          <w:p>
            <w:pPr>
              <w:pStyle w:val="7"/>
              <w:ind w:left="160"/>
              <w:rPr>
                <w:sz w:val="20"/>
              </w:rPr>
            </w:pPr>
            <w:r>
              <w:rPr>
                <w:sz w:val="20"/>
              </w:rPr>
              <w:t>特困</w:t>
            </w:r>
          </w:p>
        </w:tc>
        <w:tc>
          <w:tcPr>
            <w:tcW w:w="777" w:type="dxa"/>
          </w:tcPr>
          <w:p>
            <w:pPr>
              <w:pStyle w:val="7"/>
              <w:spacing w:before="4"/>
              <w:rPr>
                <w:rFonts w:ascii="宋体"/>
                <w:sz w:val="14"/>
              </w:rPr>
            </w:pPr>
          </w:p>
          <w:p>
            <w:pPr>
              <w:pStyle w:val="7"/>
              <w:spacing w:before="1" w:line="292" w:lineRule="auto"/>
              <w:ind w:left="187" w:right="179"/>
              <w:rPr>
                <w:sz w:val="20"/>
              </w:rPr>
            </w:pPr>
            <w:r>
              <w:rPr>
                <w:sz w:val="20"/>
              </w:rPr>
              <w:t>审核信息</w:t>
            </w:r>
          </w:p>
        </w:tc>
        <w:tc>
          <w:tcPr>
            <w:tcW w:w="2497" w:type="dxa"/>
          </w:tcPr>
          <w:p>
            <w:pPr>
              <w:pStyle w:val="7"/>
              <w:spacing w:before="4"/>
              <w:rPr>
                <w:rFonts w:ascii="宋体"/>
                <w:sz w:val="14"/>
              </w:rPr>
            </w:pPr>
          </w:p>
          <w:p>
            <w:pPr>
              <w:pStyle w:val="7"/>
              <w:spacing w:before="1" w:line="292" w:lineRule="auto"/>
              <w:ind w:left="108" w:right="377"/>
              <w:rPr>
                <w:sz w:val="20"/>
              </w:rPr>
            </w:pPr>
            <w:r>
              <w:rPr>
                <w:sz w:val="20"/>
              </w:rPr>
              <w:t>初审对象名单及相关信息、终止名单</w:t>
            </w:r>
          </w:p>
        </w:tc>
        <w:tc>
          <w:tcPr>
            <w:tcW w:w="2707" w:type="dxa"/>
          </w:tcPr>
          <w:p>
            <w:pPr>
              <w:pStyle w:val="7"/>
              <w:spacing w:before="7"/>
              <w:rPr>
                <w:rFonts w:ascii="宋体"/>
                <w:sz w:val="26"/>
              </w:rPr>
            </w:pPr>
          </w:p>
          <w:p>
            <w:pPr>
              <w:pStyle w:val="7"/>
              <w:ind w:left="107"/>
              <w:rPr>
                <w:sz w:val="20"/>
              </w:rPr>
            </w:pPr>
            <w:r>
              <w:rPr>
                <w:sz w:val="20"/>
              </w:rPr>
              <w:t>特困人员救助供养工作规程</w:t>
            </w:r>
          </w:p>
        </w:tc>
        <w:tc>
          <w:tcPr>
            <w:tcW w:w="1416" w:type="dxa"/>
          </w:tcPr>
          <w:p>
            <w:pPr>
              <w:pStyle w:val="7"/>
              <w:spacing w:before="28"/>
              <w:ind w:left="107"/>
              <w:rPr>
                <w:sz w:val="20"/>
              </w:rPr>
            </w:pPr>
            <w:r>
              <w:rPr>
                <w:sz w:val="20"/>
              </w:rPr>
              <w:t>获取信息之日</w:t>
            </w:r>
          </w:p>
          <w:p>
            <w:pPr>
              <w:pStyle w:val="7"/>
              <w:spacing w:before="2" w:line="310" w:lineRule="atLeast"/>
              <w:ind w:left="107" w:right="197"/>
              <w:rPr>
                <w:sz w:val="20"/>
              </w:rPr>
            </w:pPr>
            <w:r>
              <w:rPr>
                <w:spacing w:val="-26"/>
                <w:sz w:val="20"/>
              </w:rPr>
              <w:t xml:space="preserve">起 </w:t>
            </w:r>
            <w:r>
              <w:rPr>
                <w:sz w:val="20"/>
              </w:rPr>
              <w:t>10</w:t>
            </w:r>
            <w:r>
              <w:rPr>
                <w:spacing w:val="-18"/>
                <w:sz w:val="20"/>
              </w:rPr>
              <w:t xml:space="preserve"> 个工作</w:t>
            </w:r>
            <w:r>
              <w:rPr>
                <w:sz w:val="20"/>
              </w:rPr>
              <w:t>日内</w:t>
            </w:r>
          </w:p>
        </w:tc>
        <w:tc>
          <w:tcPr>
            <w:tcW w:w="917" w:type="dxa"/>
          </w:tcPr>
          <w:p>
            <w:pPr>
              <w:pStyle w:val="7"/>
              <w:spacing w:before="7"/>
              <w:rPr>
                <w:rFonts w:ascii="宋体"/>
                <w:sz w:val="26"/>
              </w:rPr>
            </w:pPr>
          </w:p>
          <w:p>
            <w:pPr>
              <w:pStyle w:val="7"/>
              <w:ind w:left="9"/>
              <w:jc w:val="center"/>
              <w:rPr>
                <w:sz w:val="20"/>
              </w:rPr>
            </w:pPr>
            <w:r>
              <w:rPr>
                <w:rFonts w:hint="eastAsia"/>
                <w:sz w:val="20"/>
                <w:lang w:val="en-US" w:eastAsia="zh-CN"/>
              </w:rPr>
              <w:t>街道办事处</w:t>
            </w:r>
          </w:p>
        </w:tc>
        <w:tc>
          <w:tcPr>
            <w:tcW w:w="1766" w:type="dxa"/>
            <w:vAlign w:val="center"/>
          </w:tcPr>
          <w:p>
            <w:pPr>
              <w:pStyle w:val="7"/>
              <w:ind w:right="65"/>
              <w:jc w:val="center"/>
              <w:rPr>
                <w:sz w:val="20"/>
              </w:rPr>
            </w:pPr>
            <w:r>
              <w:rPr>
                <w:sz w:val="20"/>
              </w:rPr>
              <w:t>政府网站</w:t>
            </w:r>
          </w:p>
        </w:tc>
        <w:tc>
          <w:tcPr>
            <w:tcW w:w="720" w:type="dxa"/>
          </w:tcPr>
          <w:p>
            <w:pPr>
              <w:pStyle w:val="7"/>
              <w:spacing w:before="6"/>
              <w:rPr>
                <w:rFonts w:ascii="宋体"/>
                <w:sz w:val="27"/>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6"/>
              <w:rPr>
                <w:rFonts w:ascii="宋体"/>
                <w:sz w:val="27"/>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宋体"/>
                <w:sz w:val="22"/>
              </w:rPr>
            </w:pPr>
          </w:p>
          <w:p>
            <w:pPr>
              <w:pStyle w:val="7"/>
              <w:spacing w:before="178"/>
              <w:ind w:left="8"/>
              <w:jc w:val="center"/>
              <w:rPr>
                <w:rFonts w:ascii="Arial" w:hAnsi="Arial"/>
                <w:sz w:val="20"/>
              </w:rPr>
            </w:pPr>
            <w:r>
              <w:rPr>
                <w:rFonts w:ascii="Arial" w:hAnsi="Arial"/>
                <w:w w:val="99"/>
                <w:sz w:val="20"/>
              </w:rPr>
              <w:t>√</w:t>
            </w:r>
          </w:p>
        </w:tc>
        <w:tc>
          <w:tcPr>
            <w:tcW w:w="720" w:type="dxa"/>
          </w:tcPr>
          <w:p>
            <w:pPr>
              <w:pStyle w:val="7"/>
              <w:rPr>
                <w:rFonts w:ascii="宋体"/>
                <w:sz w:val="22"/>
              </w:rPr>
            </w:pPr>
          </w:p>
          <w:p>
            <w:pPr>
              <w:pStyle w:val="7"/>
              <w:spacing w:before="178"/>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16" w:type="dxa"/>
          </w:tcPr>
          <w:p>
            <w:pPr>
              <w:pStyle w:val="7"/>
              <w:spacing w:before="7"/>
              <w:rPr>
                <w:rFonts w:ascii="宋体"/>
                <w:sz w:val="26"/>
              </w:rPr>
            </w:pPr>
          </w:p>
          <w:p>
            <w:pPr>
              <w:pStyle w:val="7"/>
              <w:ind w:left="9"/>
              <w:jc w:val="center"/>
              <w:rPr>
                <w:sz w:val="20"/>
              </w:rPr>
            </w:pPr>
            <w:r>
              <w:rPr>
                <w:w w:val="99"/>
                <w:sz w:val="20"/>
              </w:rPr>
              <w:t>4</w:t>
            </w:r>
          </w:p>
        </w:tc>
        <w:tc>
          <w:tcPr>
            <w:tcW w:w="720" w:type="dxa"/>
            <w:vMerge w:val="continue"/>
          </w:tcPr>
          <w:p>
            <w:pPr>
              <w:pStyle w:val="7"/>
              <w:rPr>
                <w:rFonts w:ascii="Times New Roman"/>
                <w:sz w:val="20"/>
              </w:rPr>
            </w:pPr>
          </w:p>
        </w:tc>
        <w:tc>
          <w:tcPr>
            <w:tcW w:w="777" w:type="dxa"/>
          </w:tcPr>
          <w:p>
            <w:pPr>
              <w:pStyle w:val="7"/>
              <w:spacing w:before="5"/>
              <w:rPr>
                <w:rFonts w:ascii="宋体"/>
                <w:sz w:val="14"/>
              </w:rPr>
            </w:pPr>
          </w:p>
          <w:p>
            <w:pPr>
              <w:pStyle w:val="7"/>
              <w:spacing w:line="292" w:lineRule="auto"/>
              <w:ind w:left="187" w:right="179"/>
              <w:rPr>
                <w:sz w:val="20"/>
              </w:rPr>
            </w:pPr>
            <w:r>
              <w:rPr>
                <w:sz w:val="20"/>
              </w:rPr>
              <w:t>审批信息</w:t>
            </w:r>
          </w:p>
        </w:tc>
        <w:tc>
          <w:tcPr>
            <w:tcW w:w="2497" w:type="dxa"/>
          </w:tcPr>
          <w:p>
            <w:pPr>
              <w:pStyle w:val="7"/>
              <w:spacing w:before="7"/>
              <w:rPr>
                <w:rFonts w:ascii="宋体"/>
                <w:sz w:val="26"/>
              </w:rPr>
            </w:pPr>
          </w:p>
          <w:p>
            <w:pPr>
              <w:pStyle w:val="7"/>
              <w:ind w:left="108"/>
              <w:rPr>
                <w:sz w:val="20"/>
              </w:rPr>
            </w:pPr>
            <w:r>
              <w:rPr>
                <w:sz w:val="20"/>
              </w:rPr>
              <w:t>特困人员名单及相关信息</w:t>
            </w:r>
          </w:p>
        </w:tc>
        <w:tc>
          <w:tcPr>
            <w:tcW w:w="2707" w:type="dxa"/>
          </w:tcPr>
          <w:p>
            <w:pPr>
              <w:pStyle w:val="7"/>
              <w:rPr>
                <w:rFonts w:ascii="Times New Roman"/>
                <w:sz w:val="20"/>
              </w:rPr>
            </w:pPr>
          </w:p>
        </w:tc>
        <w:tc>
          <w:tcPr>
            <w:tcW w:w="1416" w:type="dxa"/>
          </w:tcPr>
          <w:p>
            <w:pPr>
              <w:pStyle w:val="7"/>
              <w:spacing w:before="29"/>
              <w:ind w:left="107"/>
              <w:rPr>
                <w:sz w:val="20"/>
              </w:rPr>
            </w:pPr>
            <w:r>
              <w:rPr>
                <w:sz w:val="20"/>
              </w:rPr>
              <w:t>获取信息之日</w:t>
            </w:r>
          </w:p>
          <w:p>
            <w:pPr>
              <w:pStyle w:val="7"/>
              <w:spacing w:before="2" w:line="310" w:lineRule="atLeast"/>
              <w:ind w:left="107" w:right="197"/>
              <w:rPr>
                <w:sz w:val="20"/>
              </w:rPr>
            </w:pPr>
            <w:r>
              <w:rPr>
                <w:spacing w:val="-26"/>
                <w:sz w:val="20"/>
              </w:rPr>
              <w:t xml:space="preserve">起 </w:t>
            </w:r>
            <w:r>
              <w:rPr>
                <w:sz w:val="20"/>
              </w:rPr>
              <w:t>10</w:t>
            </w:r>
            <w:r>
              <w:rPr>
                <w:spacing w:val="-18"/>
                <w:sz w:val="20"/>
              </w:rPr>
              <w:t xml:space="preserve"> 个工作</w:t>
            </w:r>
            <w:r>
              <w:rPr>
                <w:sz w:val="20"/>
              </w:rPr>
              <w:t>日内</w:t>
            </w:r>
          </w:p>
        </w:tc>
        <w:tc>
          <w:tcPr>
            <w:tcW w:w="917" w:type="dxa"/>
          </w:tcPr>
          <w:p>
            <w:pPr>
              <w:pStyle w:val="7"/>
              <w:spacing w:before="7"/>
              <w:rPr>
                <w:rFonts w:ascii="宋体"/>
                <w:sz w:val="26"/>
              </w:rPr>
            </w:pPr>
          </w:p>
          <w:p>
            <w:pPr>
              <w:pStyle w:val="7"/>
              <w:ind w:left="9"/>
              <w:jc w:val="center"/>
              <w:rPr>
                <w:sz w:val="20"/>
              </w:rPr>
            </w:pPr>
            <w:r>
              <w:rPr>
                <w:rFonts w:hint="eastAsia"/>
                <w:sz w:val="20"/>
                <w:lang w:val="en-US" w:eastAsia="zh-CN"/>
              </w:rPr>
              <w:t>街道办事处</w:t>
            </w:r>
          </w:p>
        </w:tc>
        <w:tc>
          <w:tcPr>
            <w:tcW w:w="1766" w:type="dxa"/>
          </w:tcPr>
          <w:p>
            <w:pPr>
              <w:pStyle w:val="7"/>
              <w:spacing w:before="6"/>
              <w:rPr>
                <w:rFonts w:ascii="宋体"/>
                <w:sz w:val="16"/>
              </w:rPr>
            </w:pPr>
          </w:p>
          <w:p>
            <w:pPr>
              <w:pStyle w:val="7"/>
              <w:ind w:left="481" w:right="449" w:hanging="176"/>
              <w:rPr>
                <w:sz w:val="20"/>
              </w:rPr>
            </w:pPr>
            <w:r>
              <w:rPr>
                <w:sz w:val="20"/>
              </w:rPr>
              <w:t>政府网站</w:t>
            </w:r>
          </w:p>
          <w:p>
            <w:pPr>
              <w:pStyle w:val="7"/>
              <w:ind w:left="481" w:right="449" w:hanging="176"/>
              <w:rPr>
                <w:sz w:val="20"/>
              </w:rPr>
            </w:pPr>
            <w:r>
              <w:rPr>
                <w:sz w:val="20"/>
              </w:rPr>
              <w:t>村公示栏</w:t>
            </w:r>
          </w:p>
        </w:tc>
        <w:tc>
          <w:tcPr>
            <w:tcW w:w="720" w:type="dxa"/>
          </w:tcPr>
          <w:p>
            <w:pPr>
              <w:pStyle w:val="7"/>
              <w:spacing w:before="7"/>
              <w:rPr>
                <w:rFonts w:ascii="宋体"/>
                <w:sz w:val="27"/>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7"/>
              <w:rPr>
                <w:rFonts w:ascii="宋体"/>
                <w:sz w:val="27"/>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宋体"/>
                <w:sz w:val="22"/>
              </w:rPr>
            </w:pPr>
          </w:p>
          <w:p>
            <w:pPr>
              <w:pStyle w:val="7"/>
              <w:spacing w:before="177"/>
              <w:ind w:left="304"/>
              <w:rPr>
                <w:rFonts w:ascii="Arial" w:hAnsi="Arial"/>
                <w:sz w:val="20"/>
              </w:rPr>
            </w:pPr>
            <w:r>
              <w:rPr>
                <w:rFonts w:ascii="Arial" w:hAnsi="Arial"/>
                <w:w w:val="99"/>
                <w:sz w:val="20"/>
              </w:rPr>
              <w:t>√</w:t>
            </w:r>
          </w:p>
        </w:tc>
        <w:tc>
          <w:tcPr>
            <w:tcW w:w="720" w:type="dxa"/>
          </w:tcPr>
          <w:p>
            <w:pPr>
              <w:pStyle w:val="7"/>
              <w:rPr>
                <w:rFonts w:ascii="宋体"/>
                <w:sz w:val="22"/>
              </w:rPr>
            </w:pPr>
          </w:p>
          <w:p>
            <w:pPr>
              <w:pStyle w:val="7"/>
              <w:spacing w:before="177"/>
              <w:ind w:left="304"/>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16" w:type="dxa"/>
          </w:tcPr>
          <w:p>
            <w:pPr>
              <w:pStyle w:val="7"/>
              <w:spacing w:before="7"/>
              <w:rPr>
                <w:rFonts w:ascii="宋体"/>
                <w:sz w:val="26"/>
              </w:rPr>
            </w:pPr>
          </w:p>
          <w:p>
            <w:pPr>
              <w:pStyle w:val="7"/>
              <w:ind w:left="9"/>
              <w:jc w:val="center"/>
              <w:rPr>
                <w:sz w:val="20"/>
              </w:rPr>
            </w:pPr>
            <w:r>
              <w:rPr>
                <w:w w:val="99"/>
                <w:sz w:val="20"/>
              </w:rPr>
              <w:t>5</w:t>
            </w:r>
          </w:p>
        </w:tc>
        <w:tc>
          <w:tcPr>
            <w:tcW w:w="720" w:type="dxa"/>
            <w:vMerge w:val="restart"/>
          </w:tcPr>
          <w:p>
            <w:pPr>
              <w:pStyle w:val="7"/>
              <w:rPr>
                <w:rFonts w:ascii="宋体"/>
                <w:sz w:val="20"/>
              </w:rPr>
            </w:pPr>
          </w:p>
          <w:p>
            <w:pPr>
              <w:pStyle w:val="7"/>
              <w:spacing w:before="7"/>
              <w:rPr>
                <w:rFonts w:ascii="宋体"/>
                <w:sz w:val="20"/>
              </w:rPr>
            </w:pPr>
          </w:p>
          <w:p>
            <w:pPr>
              <w:pStyle w:val="7"/>
              <w:spacing w:before="1" w:line="242" w:lineRule="auto"/>
              <w:ind w:left="160" w:right="149"/>
              <w:rPr>
                <w:sz w:val="20"/>
              </w:rPr>
            </w:pPr>
            <w:r>
              <w:rPr>
                <w:sz w:val="20"/>
              </w:rPr>
              <w:t>临时救助</w:t>
            </w:r>
          </w:p>
        </w:tc>
        <w:tc>
          <w:tcPr>
            <w:tcW w:w="777" w:type="dxa"/>
          </w:tcPr>
          <w:p>
            <w:pPr>
              <w:pStyle w:val="7"/>
              <w:spacing w:before="5"/>
              <w:rPr>
                <w:rFonts w:ascii="宋体"/>
                <w:sz w:val="14"/>
              </w:rPr>
            </w:pPr>
          </w:p>
          <w:p>
            <w:pPr>
              <w:pStyle w:val="7"/>
              <w:spacing w:line="292" w:lineRule="auto"/>
              <w:ind w:left="187" w:right="179"/>
              <w:rPr>
                <w:sz w:val="20"/>
              </w:rPr>
            </w:pPr>
            <w:r>
              <w:rPr>
                <w:sz w:val="20"/>
              </w:rPr>
              <w:t>办事指南</w:t>
            </w:r>
          </w:p>
        </w:tc>
        <w:tc>
          <w:tcPr>
            <w:tcW w:w="2497" w:type="dxa"/>
          </w:tcPr>
          <w:p>
            <w:pPr>
              <w:pStyle w:val="7"/>
              <w:spacing w:before="28"/>
              <w:ind w:left="108"/>
              <w:rPr>
                <w:sz w:val="20"/>
              </w:rPr>
            </w:pPr>
            <w:r>
              <w:rPr>
                <w:sz w:val="20"/>
              </w:rPr>
              <w:t>办理条件 救助标准</w:t>
            </w:r>
          </w:p>
          <w:p>
            <w:pPr>
              <w:pStyle w:val="7"/>
              <w:spacing w:before="2" w:line="310" w:lineRule="atLeast"/>
              <w:ind w:left="108" w:right="178"/>
              <w:rPr>
                <w:sz w:val="20"/>
              </w:rPr>
            </w:pPr>
            <w:r>
              <w:rPr>
                <w:sz w:val="20"/>
              </w:rPr>
              <w:t>申请材料 办理时间、地点</w:t>
            </w:r>
          </w:p>
        </w:tc>
        <w:tc>
          <w:tcPr>
            <w:tcW w:w="2707" w:type="dxa"/>
          </w:tcPr>
          <w:p>
            <w:pPr>
              <w:pStyle w:val="7"/>
              <w:spacing w:before="7"/>
              <w:rPr>
                <w:rFonts w:ascii="宋体"/>
                <w:sz w:val="26"/>
              </w:rPr>
            </w:pPr>
          </w:p>
          <w:p>
            <w:pPr>
              <w:pStyle w:val="7"/>
              <w:ind w:left="107"/>
              <w:rPr>
                <w:sz w:val="20"/>
              </w:rPr>
            </w:pPr>
            <w:r>
              <w:rPr>
                <w:sz w:val="20"/>
              </w:rPr>
              <w:t>临时救助工作规程</w:t>
            </w:r>
          </w:p>
        </w:tc>
        <w:tc>
          <w:tcPr>
            <w:tcW w:w="1416" w:type="dxa"/>
          </w:tcPr>
          <w:p>
            <w:pPr>
              <w:pStyle w:val="7"/>
              <w:spacing w:before="28" w:line="292" w:lineRule="auto"/>
              <w:ind w:left="107" w:right="96"/>
              <w:rPr>
                <w:sz w:val="20"/>
              </w:rPr>
            </w:pPr>
            <w:r>
              <w:rPr>
                <w:sz w:val="20"/>
              </w:rPr>
              <w:t>获取信息之日起 10 个工作</w:t>
            </w:r>
          </w:p>
          <w:p>
            <w:pPr>
              <w:pStyle w:val="7"/>
              <w:spacing w:line="255" w:lineRule="exact"/>
              <w:ind w:left="107"/>
              <w:rPr>
                <w:sz w:val="20"/>
              </w:rPr>
            </w:pPr>
            <w:r>
              <w:rPr>
                <w:sz w:val="20"/>
              </w:rPr>
              <w:t>日内</w:t>
            </w:r>
          </w:p>
        </w:tc>
        <w:tc>
          <w:tcPr>
            <w:tcW w:w="917" w:type="dxa"/>
          </w:tcPr>
          <w:p>
            <w:pPr>
              <w:pStyle w:val="7"/>
              <w:spacing w:before="7"/>
              <w:rPr>
                <w:rFonts w:ascii="宋体"/>
                <w:sz w:val="26"/>
              </w:rPr>
            </w:pPr>
          </w:p>
          <w:p>
            <w:pPr>
              <w:pStyle w:val="7"/>
              <w:ind w:left="9"/>
              <w:jc w:val="center"/>
              <w:rPr>
                <w:sz w:val="20"/>
              </w:rPr>
            </w:pPr>
            <w:r>
              <w:rPr>
                <w:rFonts w:hint="eastAsia"/>
                <w:sz w:val="20"/>
                <w:lang w:val="en-US" w:eastAsia="zh-CN"/>
              </w:rPr>
              <w:t>街道办事处</w:t>
            </w:r>
          </w:p>
        </w:tc>
        <w:tc>
          <w:tcPr>
            <w:tcW w:w="1766" w:type="dxa"/>
          </w:tcPr>
          <w:p>
            <w:pPr>
              <w:pStyle w:val="7"/>
              <w:spacing w:before="5"/>
              <w:rPr>
                <w:rFonts w:ascii="宋体"/>
                <w:sz w:val="16"/>
              </w:rPr>
            </w:pPr>
          </w:p>
          <w:p>
            <w:pPr>
              <w:pStyle w:val="7"/>
              <w:spacing w:line="242" w:lineRule="auto"/>
              <w:ind w:left="306" w:right="449"/>
              <w:rPr>
                <w:sz w:val="20"/>
              </w:rPr>
            </w:pPr>
            <w:r>
              <w:rPr>
                <w:sz w:val="20"/>
              </w:rPr>
              <w:t>政府网站</w:t>
            </w:r>
          </w:p>
          <w:p>
            <w:pPr>
              <w:pStyle w:val="7"/>
              <w:spacing w:line="242" w:lineRule="auto"/>
              <w:ind w:left="306" w:right="449"/>
              <w:rPr>
                <w:sz w:val="20"/>
              </w:rPr>
            </w:pPr>
            <w:r>
              <w:rPr>
                <w:sz w:val="20"/>
              </w:rPr>
              <w:t>村公示栏</w:t>
            </w:r>
          </w:p>
        </w:tc>
        <w:tc>
          <w:tcPr>
            <w:tcW w:w="720" w:type="dxa"/>
          </w:tcPr>
          <w:p>
            <w:pPr>
              <w:pStyle w:val="7"/>
              <w:spacing w:before="6"/>
              <w:rPr>
                <w:rFonts w:ascii="宋体"/>
                <w:sz w:val="27"/>
              </w:rPr>
            </w:pPr>
          </w:p>
          <w:p>
            <w:pPr>
              <w:pStyle w:val="7"/>
              <w:spacing w:before="1"/>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6"/>
              <w:rPr>
                <w:rFonts w:ascii="宋体"/>
                <w:sz w:val="27"/>
              </w:rPr>
            </w:pPr>
          </w:p>
          <w:p>
            <w:pPr>
              <w:pStyle w:val="7"/>
              <w:spacing w:before="1"/>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2"/>
              <w:rPr>
                <w:rFonts w:ascii="宋体"/>
                <w:sz w:val="17"/>
              </w:rPr>
            </w:pPr>
          </w:p>
          <w:p>
            <w:pPr>
              <w:pStyle w:val="7"/>
              <w:ind w:left="304"/>
              <w:rPr>
                <w:rFonts w:ascii="Arial" w:hAnsi="Arial"/>
                <w:sz w:val="20"/>
              </w:rPr>
            </w:pPr>
            <w:r>
              <w:rPr>
                <w:rFonts w:ascii="Arial" w:hAnsi="Arial"/>
                <w:w w:val="99"/>
                <w:sz w:val="20"/>
              </w:rPr>
              <w:t>√</w:t>
            </w:r>
          </w:p>
        </w:tc>
        <w:tc>
          <w:tcPr>
            <w:tcW w:w="720" w:type="dxa"/>
          </w:tcPr>
          <w:p>
            <w:pPr>
              <w:pStyle w:val="7"/>
              <w:spacing w:before="12"/>
              <w:rPr>
                <w:rFonts w:ascii="宋体"/>
                <w:sz w:val="17"/>
              </w:rPr>
            </w:pPr>
          </w:p>
          <w:p>
            <w:pPr>
              <w:pStyle w:val="7"/>
              <w:ind w:left="304"/>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16" w:type="dxa"/>
          </w:tcPr>
          <w:p>
            <w:pPr>
              <w:pStyle w:val="7"/>
              <w:spacing w:before="6"/>
              <w:rPr>
                <w:rFonts w:ascii="宋体"/>
                <w:sz w:val="26"/>
              </w:rPr>
            </w:pPr>
          </w:p>
          <w:p>
            <w:pPr>
              <w:pStyle w:val="7"/>
              <w:spacing w:before="1"/>
              <w:ind w:left="9"/>
              <w:jc w:val="center"/>
              <w:rPr>
                <w:sz w:val="20"/>
              </w:rPr>
            </w:pPr>
            <w:r>
              <w:rPr>
                <w:w w:val="99"/>
                <w:sz w:val="20"/>
              </w:rPr>
              <w:t>6</w:t>
            </w:r>
          </w:p>
        </w:tc>
        <w:tc>
          <w:tcPr>
            <w:tcW w:w="720" w:type="dxa"/>
            <w:vMerge w:val="continue"/>
            <w:tcBorders>
              <w:top w:val="nil"/>
            </w:tcBorders>
          </w:tcPr>
          <w:p>
            <w:pPr>
              <w:rPr>
                <w:sz w:val="2"/>
                <w:szCs w:val="2"/>
              </w:rPr>
            </w:pPr>
          </w:p>
        </w:tc>
        <w:tc>
          <w:tcPr>
            <w:tcW w:w="777" w:type="dxa"/>
          </w:tcPr>
          <w:p>
            <w:pPr>
              <w:pStyle w:val="7"/>
              <w:spacing w:before="4"/>
              <w:rPr>
                <w:rFonts w:ascii="宋体"/>
                <w:sz w:val="14"/>
              </w:rPr>
            </w:pPr>
          </w:p>
          <w:p>
            <w:pPr>
              <w:pStyle w:val="7"/>
              <w:spacing w:line="292" w:lineRule="auto"/>
              <w:ind w:left="187" w:right="179"/>
              <w:rPr>
                <w:sz w:val="20"/>
              </w:rPr>
            </w:pPr>
            <w:r>
              <w:rPr>
                <w:sz w:val="20"/>
              </w:rPr>
              <w:t>审批审核</w:t>
            </w:r>
          </w:p>
        </w:tc>
        <w:tc>
          <w:tcPr>
            <w:tcW w:w="2497" w:type="dxa"/>
          </w:tcPr>
          <w:p>
            <w:pPr>
              <w:pStyle w:val="7"/>
              <w:spacing w:before="4"/>
              <w:rPr>
                <w:rFonts w:ascii="宋体"/>
                <w:sz w:val="14"/>
              </w:rPr>
            </w:pPr>
          </w:p>
          <w:p>
            <w:pPr>
              <w:pStyle w:val="7"/>
              <w:spacing w:line="292" w:lineRule="auto"/>
              <w:ind w:left="108" w:right="178"/>
              <w:rPr>
                <w:sz w:val="20"/>
              </w:rPr>
            </w:pPr>
            <w:r>
              <w:rPr>
                <w:sz w:val="20"/>
              </w:rPr>
              <w:t>临时救助对象名单、救助金额、救助事由</w:t>
            </w:r>
          </w:p>
        </w:tc>
        <w:tc>
          <w:tcPr>
            <w:tcW w:w="2707" w:type="dxa"/>
          </w:tcPr>
          <w:p>
            <w:pPr>
              <w:pStyle w:val="7"/>
              <w:spacing w:before="4"/>
              <w:rPr>
                <w:rFonts w:ascii="宋体"/>
                <w:sz w:val="14"/>
              </w:rPr>
            </w:pPr>
          </w:p>
          <w:p>
            <w:pPr>
              <w:pStyle w:val="7"/>
              <w:spacing w:line="292" w:lineRule="auto"/>
              <w:ind w:left="107" w:right="187"/>
              <w:rPr>
                <w:sz w:val="20"/>
              </w:rPr>
            </w:pPr>
            <w:r>
              <w:rPr>
                <w:sz w:val="20"/>
              </w:rPr>
              <w:t>临时救助规程和</w:t>
            </w:r>
            <w:r>
              <w:rPr>
                <w:rFonts w:hint="eastAsia"/>
                <w:sz w:val="20"/>
                <w:lang w:eastAsia="zh-CN"/>
              </w:rPr>
              <w:t>县政府</w:t>
            </w:r>
            <w:r>
              <w:rPr>
                <w:sz w:val="20"/>
              </w:rPr>
              <w:t>、民政局相关规定</w:t>
            </w:r>
          </w:p>
        </w:tc>
        <w:tc>
          <w:tcPr>
            <w:tcW w:w="1416" w:type="dxa"/>
          </w:tcPr>
          <w:p>
            <w:pPr>
              <w:pStyle w:val="7"/>
              <w:spacing w:before="28" w:line="292" w:lineRule="auto"/>
              <w:ind w:left="107" w:right="96"/>
              <w:rPr>
                <w:sz w:val="20"/>
              </w:rPr>
            </w:pPr>
            <w:r>
              <w:rPr>
                <w:sz w:val="20"/>
              </w:rPr>
              <w:t>获取信息之日起 10 个工作</w:t>
            </w:r>
          </w:p>
          <w:p>
            <w:pPr>
              <w:pStyle w:val="7"/>
              <w:spacing w:line="255" w:lineRule="exact"/>
              <w:ind w:left="107"/>
              <w:rPr>
                <w:sz w:val="20"/>
              </w:rPr>
            </w:pPr>
            <w:r>
              <w:rPr>
                <w:sz w:val="20"/>
              </w:rPr>
              <w:t>日内</w:t>
            </w:r>
          </w:p>
        </w:tc>
        <w:tc>
          <w:tcPr>
            <w:tcW w:w="917" w:type="dxa"/>
          </w:tcPr>
          <w:p>
            <w:pPr>
              <w:pStyle w:val="7"/>
              <w:spacing w:before="6"/>
              <w:rPr>
                <w:rFonts w:ascii="宋体"/>
                <w:sz w:val="26"/>
              </w:rPr>
            </w:pPr>
          </w:p>
          <w:p>
            <w:pPr>
              <w:pStyle w:val="7"/>
              <w:spacing w:before="1"/>
              <w:ind w:left="9"/>
              <w:jc w:val="center"/>
              <w:rPr>
                <w:sz w:val="20"/>
              </w:rPr>
            </w:pPr>
            <w:r>
              <w:rPr>
                <w:rFonts w:hint="eastAsia"/>
                <w:sz w:val="20"/>
                <w:lang w:val="en-US" w:eastAsia="zh-CN"/>
              </w:rPr>
              <w:t>街道办事处</w:t>
            </w:r>
          </w:p>
        </w:tc>
        <w:tc>
          <w:tcPr>
            <w:tcW w:w="1766" w:type="dxa"/>
          </w:tcPr>
          <w:p>
            <w:pPr>
              <w:pStyle w:val="7"/>
              <w:spacing w:before="5"/>
              <w:rPr>
                <w:rFonts w:ascii="宋体"/>
                <w:sz w:val="16"/>
              </w:rPr>
            </w:pPr>
          </w:p>
          <w:p>
            <w:pPr>
              <w:pStyle w:val="7"/>
              <w:spacing w:line="242" w:lineRule="auto"/>
              <w:ind w:left="481" w:right="449" w:hanging="176"/>
              <w:rPr>
                <w:sz w:val="20"/>
              </w:rPr>
            </w:pPr>
            <w:r>
              <w:rPr>
                <w:sz w:val="20"/>
              </w:rPr>
              <w:t>政府网站</w:t>
            </w:r>
          </w:p>
          <w:p>
            <w:pPr>
              <w:pStyle w:val="7"/>
              <w:spacing w:line="242" w:lineRule="auto"/>
              <w:ind w:left="481" w:right="449" w:hanging="176"/>
              <w:rPr>
                <w:sz w:val="20"/>
              </w:rPr>
            </w:pPr>
            <w:r>
              <w:rPr>
                <w:sz w:val="20"/>
              </w:rPr>
              <w:t>村公示栏</w:t>
            </w:r>
          </w:p>
        </w:tc>
        <w:tc>
          <w:tcPr>
            <w:tcW w:w="720" w:type="dxa"/>
          </w:tcPr>
          <w:p>
            <w:pPr>
              <w:pStyle w:val="7"/>
              <w:spacing w:before="6"/>
              <w:rPr>
                <w:rFonts w:ascii="宋体"/>
                <w:sz w:val="27"/>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6"/>
              <w:rPr>
                <w:rFonts w:ascii="宋体"/>
                <w:sz w:val="27"/>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2"/>
              <w:rPr>
                <w:rFonts w:ascii="宋体"/>
                <w:sz w:val="17"/>
              </w:rPr>
            </w:pPr>
          </w:p>
          <w:p>
            <w:pPr>
              <w:pStyle w:val="7"/>
              <w:ind w:left="304"/>
              <w:rPr>
                <w:rFonts w:ascii="Arial" w:hAnsi="Arial"/>
                <w:sz w:val="20"/>
              </w:rPr>
            </w:pPr>
            <w:r>
              <w:rPr>
                <w:rFonts w:ascii="Arial" w:hAnsi="Arial"/>
                <w:w w:val="99"/>
                <w:sz w:val="20"/>
              </w:rPr>
              <w:t>√</w:t>
            </w:r>
          </w:p>
        </w:tc>
        <w:tc>
          <w:tcPr>
            <w:tcW w:w="720" w:type="dxa"/>
          </w:tcPr>
          <w:p>
            <w:pPr>
              <w:pStyle w:val="7"/>
              <w:spacing w:before="12"/>
              <w:rPr>
                <w:rFonts w:ascii="宋体"/>
                <w:sz w:val="17"/>
              </w:rPr>
            </w:pPr>
          </w:p>
          <w:p>
            <w:pPr>
              <w:pStyle w:val="7"/>
              <w:ind w:left="304"/>
              <w:rPr>
                <w:rFonts w:ascii="Arial" w:hAnsi="Arial"/>
                <w:sz w:val="20"/>
              </w:rPr>
            </w:pPr>
            <w:r>
              <w:rPr>
                <w:rFonts w:ascii="Arial" w:hAnsi="Arial"/>
                <w:w w:val="99"/>
                <w:sz w:val="20"/>
              </w:rPr>
              <w:t>√</w:t>
            </w:r>
          </w:p>
        </w:tc>
      </w:tr>
    </w:tbl>
    <w:p>
      <w:pPr>
        <w:spacing w:after="0"/>
        <w:jc w:val="center"/>
        <w:rPr>
          <w:rFonts w:ascii="Arial" w:hAnsi="Arial"/>
          <w:sz w:val="20"/>
        </w:rPr>
        <w:sectPr>
          <w:pgSz w:w="16840" w:h="11910" w:orient="landscape"/>
          <w:pgMar w:top="1100" w:right="120" w:bottom="1160" w:left="120" w:header="0" w:footer="890" w:gutter="0"/>
          <w:cols w:space="720" w:num="1"/>
        </w:sectPr>
      </w:pPr>
    </w:p>
    <w:p>
      <w:pPr>
        <w:pStyle w:val="2"/>
        <w:spacing w:before="2"/>
        <w:rPr>
          <w:sz w:val="14"/>
        </w:rPr>
      </w:pPr>
    </w:p>
    <w:p/>
    <w:p>
      <w:pPr>
        <w:pStyle w:val="2"/>
        <w:spacing w:before="38"/>
        <w:jc w:val="center"/>
      </w:pPr>
      <w:r>
        <w:t>养老服务领域基层政务公开标准目录</w:t>
      </w:r>
    </w:p>
    <w:p>
      <w:pPr>
        <w:pStyle w:val="2"/>
        <w:rPr>
          <w:sz w:val="20"/>
        </w:rPr>
      </w:pPr>
    </w:p>
    <w:p>
      <w:pPr>
        <w:pStyle w:val="2"/>
        <w:rPr>
          <w:sz w:val="20"/>
        </w:rPr>
      </w:pPr>
    </w:p>
    <w:p>
      <w:pPr>
        <w:pStyle w:val="2"/>
        <w:spacing w:before="7"/>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7"/>
              <w:ind w:left="156"/>
              <w:rPr>
                <w:rFonts w:hint="eastAsia" w:ascii="黑体" w:eastAsia="黑体"/>
                <w:sz w:val="20"/>
              </w:rPr>
            </w:pPr>
            <w:r>
              <w:rPr>
                <w:rFonts w:hint="eastAsia" w:ascii="黑体" w:eastAsia="黑体"/>
                <w:sz w:val="20"/>
              </w:rPr>
              <w:t>序号</w:t>
            </w:r>
          </w:p>
        </w:tc>
        <w:tc>
          <w:tcPr>
            <w:tcW w:w="1497" w:type="dxa"/>
            <w:gridSpan w:val="2"/>
          </w:tcPr>
          <w:p>
            <w:pPr>
              <w:pStyle w:val="7"/>
              <w:spacing w:before="2" w:line="237"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7"/>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7"/>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7"/>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9"/>
              <w:rPr>
                <w:rFonts w:ascii="宋体"/>
                <w:sz w:val="20"/>
              </w:rPr>
            </w:pPr>
          </w:p>
          <w:p>
            <w:pPr>
              <w:pStyle w:val="7"/>
              <w:spacing w:before="1"/>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7"/>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2" w:line="237"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2" w:line="237"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2" w:line="237"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1"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1"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1"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1"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1"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2"/>
              <w:ind w:left="160"/>
              <w:rPr>
                <w:rFonts w:hint="eastAsia" w:ascii="黑体" w:eastAsia="黑体"/>
                <w:sz w:val="20"/>
              </w:rPr>
            </w:pPr>
            <w:r>
              <w:rPr>
                <w:rFonts w:hint="eastAsia" w:ascii="黑体" w:eastAsia="黑体"/>
                <w:w w:val="95"/>
                <w:sz w:val="20"/>
              </w:rPr>
              <w:t>依申</w:t>
            </w:r>
          </w:p>
          <w:p>
            <w:pPr>
              <w:pStyle w:val="7"/>
              <w:spacing w:line="260" w:lineRule="atLeast"/>
              <w:ind w:left="259" w:right="149" w:hanging="99"/>
              <w:rPr>
                <w:rFonts w:hint="eastAsia" w:ascii="黑体" w:eastAsia="黑体"/>
                <w:sz w:val="20"/>
              </w:rPr>
            </w:pPr>
            <w:r>
              <w:rPr>
                <w:rFonts w:hint="eastAsia" w:ascii="黑体" w:eastAsia="黑体"/>
                <w:spacing w:val="-9"/>
                <w:sz w:val="20"/>
              </w:rPr>
              <w:t>请公</w:t>
            </w:r>
            <w:r>
              <w:rPr>
                <w:rFonts w:hint="eastAsia" w:ascii="黑体" w:eastAsia="黑体"/>
                <w:sz w:val="20"/>
              </w:rPr>
              <w:t>开</w:t>
            </w:r>
          </w:p>
        </w:tc>
        <w:tc>
          <w:tcPr>
            <w:tcW w:w="720" w:type="dxa"/>
          </w:tcPr>
          <w:p>
            <w:pPr>
              <w:pStyle w:val="7"/>
              <w:spacing w:before="4"/>
              <w:rPr>
                <w:rFonts w:ascii="宋体"/>
                <w:sz w:val="20"/>
              </w:rPr>
            </w:pPr>
          </w:p>
          <w:p>
            <w:pPr>
              <w:pStyle w:val="7"/>
              <w:spacing w:before="1"/>
              <w:ind w:left="160"/>
              <w:rPr>
                <w:rFonts w:hint="eastAsia" w:ascii="黑体" w:eastAsia="黑体"/>
                <w:sz w:val="20"/>
              </w:rPr>
            </w:pPr>
            <w:r>
              <w:rPr>
                <w:rFonts w:hint="eastAsia" w:ascii="黑体" w:eastAsia="黑体"/>
                <w:sz w:val="20"/>
              </w:rPr>
              <w:t>县级</w:t>
            </w:r>
          </w:p>
        </w:tc>
        <w:tc>
          <w:tcPr>
            <w:tcW w:w="720" w:type="dxa"/>
          </w:tcPr>
          <w:p>
            <w:pPr>
              <w:pStyle w:val="7"/>
              <w:spacing w:before="4"/>
              <w:rPr>
                <w:rFonts w:ascii="宋体"/>
                <w:sz w:val="20"/>
              </w:rPr>
            </w:pPr>
          </w:p>
          <w:p>
            <w:pPr>
              <w:pStyle w:val="7"/>
              <w:spacing w:before="1"/>
              <w:ind w:left="139" w:right="130"/>
              <w:jc w:val="center"/>
              <w:rPr>
                <w:rFonts w:hint="eastAsia" w:ascii="黑体" w:eastAsia="黑体"/>
                <w:sz w:val="20"/>
              </w:rPr>
            </w:pPr>
            <w:r>
              <w:rPr>
                <w:rFonts w:hint="eastAsia" w:ascii="黑体" w:eastAsia="黑体"/>
                <w:sz w:val="20"/>
              </w:rPr>
              <w:t>乡级</w:t>
            </w:r>
          </w:p>
        </w:tc>
        <w:tc>
          <w:tcPr>
            <w:tcW w:w="720" w:type="dxa"/>
          </w:tcPr>
          <w:p>
            <w:pPr>
              <w:pStyle w:val="7"/>
              <w:spacing w:before="4"/>
              <w:rPr>
                <w:rFonts w:ascii="宋体"/>
                <w:sz w:val="20"/>
              </w:rPr>
            </w:pPr>
          </w:p>
          <w:p>
            <w:pPr>
              <w:pStyle w:val="7"/>
              <w:spacing w:before="1"/>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0"/>
              <w:ind w:left="9"/>
              <w:jc w:val="center"/>
              <w:rPr>
                <w:sz w:val="20"/>
              </w:rPr>
            </w:pPr>
            <w:r>
              <w:rPr>
                <w:w w:val="99"/>
                <w:sz w:val="20"/>
              </w:rPr>
              <w:t>1</w:t>
            </w:r>
          </w:p>
        </w:tc>
        <w:tc>
          <w:tcPr>
            <w:tcW w:w="720" w:type="dxa"/>
            <w:vMerge w:val="restart"/>
          </w:tcPr>
          <w:p>
            <w:pPr>
              <w:pStyle w:val="7"/>
              <w:spacing w:before="27" w:line="292" w:lineRule="auto"/>
              <w:ind w:left="160" w:right="149"/>
              <w:jc w:val="both"/>
              <w:rPr>
                <w:sz w:val="20"/>
              </w:rPr>
            </w:pPr>
            <w:r>
              <w:rPr>
                <w:spacing w:val="-9"/>
                <w:sz w:val="20"/>
              </w:rPr>
              <w:t>养老服务</w:t>
            </w:r>
            <w:r>
              <w:rPr>
                <w:spacing w:val="-9"/>
                <w:w w:val="95"/>
                <w:sz w:val="20"/>
              </w:rPr>
              <w:t>业务</w:t>
            </w:r>
          </w:p>
          <w:p>
            <w:pPr>
              <w:pStyle w:val="7"/>
              <w:spacing w:line="254" w:lineRule="exact"/>
              <w:ind w:left="160"/>
              <w:rPr>
                <w:sz w:val="20"/>
              </w:rPr>
            </w:pPr>
            <w:r>
              <w:rPr>
                <w:w w:val="95"/>
                <w:sz w:val="20"/>
              </w:rPr>
              <w:t>办理</w:t>
            </w:r>
          </w:p>
        </w:tc>
        <w:tc>
          <w:tcPr>
            <w:tcW w:w="777" w:type="dxa"/>
            <w:vMerge w:val="restart"/>
          </w:tcPr>
          <w:p>
            <w:pPr>
              <w:pStyle w:val="7"/>
              <w:spacing w:before="3"/>
              <w:rPr>
                <w:rFonts w:ascii="宋体"/>
                <w:sz w:val="14"/>
              </w:rPr>
            </w:pPr>
          </w:p>
          <w:p>
            <w:pPr>
              <w:pStyle w:val="7"/>
              <w:spacing w:before="1" w:line="292" w:lineRule="auto"/>
              <w:ind w:left="187" w:right="179"/>
              <w:jc w:val="both"/>
              <w:rPr>
                <w:sz w:val="20"/>
              </w:rPr>
            </w:pPr>
            <w:r>
              <w:rPr>
                <w:sz w:val="20"/>
              </w:rPr>
              <w:t>高龄老人补贴</w:t>
            </w:r>
          </w:p>
        </w:tc>
        <w:tc>
          <w:tcPr>
            <w:tcW w:w="2497" w:type="dxa"/>
          </w:tcPr>
          <w:p>
            <w:pPr>
              <w:pStyle w:val="7"/>
              <w:spacing w:before="130"/>
              <w:ind w:left="108"/>
              <w:rPr>
                <w:sz w:val="20"/>
              </w:rPr>
            </w:pPr>
            <w:r>
              <w:rPr>
                <w:sz w:val="20"/>
              </w:rPr>
              <w:t>初审对象名单及相关信息</w:t>
            </w:r>
          </w:p>
        </w:tc>
        <w:tc>
          <w:tcPr>
            <w:tcW w:w="2707" w:type="dxa"/>
            <w:vMerge w:val="restart"/>
          </w:tcPr>
          <w:p>
            <w:pPr>
              <w:pStyle w:val="7"/>
              <w:rPr>
                <w:rFonts w:ascii="宋体"/>
                <w:sz w:val="20"/>
              </w:rPr>
            </w:pPr>
          </w:p>
          <w:p>
            <w:pPr>
              <w:pStyle w:val="7"/>
              <w:spacing w:before="8"/>
              <w:rPr>
                <w:rFonts w:ascii="宋体"/>
                <w:sz w:val="18"/>
              </w:rPr>
            </w:pPr>
          </w:p>
          <w:p>
            <w:pPr>
              <w:pStyle w:val="7"/>
              <w:ind w:left="107"/>
              <w:rPr>
                <w:sz w:val="20"/>
              </w:rPr>
            </w:pPr>
            <w:r>
              <w:rPr>
                <w:sz w:val="20"/>
              </w:rPr>
              <w:t>高龄津贴相关文件规定</w:t>
            </w:r>
          </w:p>
        </w:tc>
        <w:tc>
          <w:tcPr>
            <w:tcW w:w="1416" w:type="dxa"/>
            <w:vMerge w:val="restart"/>
          </w:tcPr>
          <w:p>
            <w:pPr>
              <w:pStyle w:val="7"/>
              <w:spacing w:before="6"/>
              <w:rPr>
                <w:rFonts w:ascii="宋体"/>
                <w:sz w:val="26"/>
              </w:rPr>
            </w:pPr>
          </w:p>
          <w:p>
            <w:pPr>
              <w:pStyle w:val="7"/>
              <w:spacing w:line="292" w:lineRule="auto"/>
              <w:ind w:left="107" w:right="182"/>
              <w:rPr>
                <w:sz w:val="20"/>
              </w:rPr>
            </w:pPr>
            <w:r>
              <w:rPr>
                <w:sz w:val="20"/>
              </w:rPr>
              <w:t>获取信息 10 个工作日内</w:t>
            </w:r>
          </w:p>
        </w:tc>
        <w:tc>
          <w:tcPr>
            <w:tcW w:w="917" w:type="dxa"/>
            <w:vMerge w:val="restart"/>
          </w:tcPr>
          <w:p>
            <w:pPr>
              <w:pStyle w:val="7"/>
              <w:rPr>
                <w:rFonts w:ascii="宋体"/>
                <w:sz w:val="20"/>
              </w:rPr>
            </w:pPr>
          </w:p>
          <w:p>
            <w:pPr>
              <w:pStyle w:val="7"/>
              <w:spacing w:before="10"/>
              <w:rPr>
                <w:rFonts w:ascii="宋体"/>
                <w:sz w:val="18"/>
              </w:rPr>
            </w:pPr>
          </w:p>
          <w:p>
            <w:pPr>
              <w:pStyle w:val="7"/>
              <w:spacing w:before="1"/>
              <w:ind w:left="158"/>
              <w:rPr>
                <w:sz w:val="20"/>
              </w:rPr>
            </w:pPr>
            <w:r>
              <w:rPr>
                <w:rFonts w:hint="eastAsia"/>
                <w:sz w:val="20"/>
                <w:lang w:val="en-US" w:eastAsia="zh-CN"/>
              </w:rPr>
              <w:t>街道办事处</w:t>
            </w:r>
          </w:p>
        </w:tc>
        <w:tc>
          <w:tcPr>
            <w:tcW w:w="1766" w:type="dxa"/>
          </w:tcPr>
          <w:p>
            <w:pPr>
              <w:pStyle w:val="7"/>
              <w:spacing w:before="1"/>
              <w:ind w:left="71" w:right="65"/>
              <w:jc w:val="center"/>
              <w:rPr>
                <w:sz w:val="20"/>
              </w:rPr>
            </w:pPr>
            <w:r>
              <w:rPr>
                <w:sz w:val="20"/>
              </w:rPr>
              <w:t>政府网站和村</w:t>
            </w:r>
          </w:p>
          <w:p>
            <w:pPr>
              <w:pStyle w:val="7"/>
              <w:spacing w:before="3" w:line="239" w:lineRule="exact"/>
              <w:ind w:left="74" w:right="65"/>
              <w:jc w:val="center"/>
              <w:rPr>
                <w:sz w:val="20"/>
              </w:rPr>
            </w:pPr>
            <w:r>
              <w:rPr>
                <w:sz w:val="20"/>
              </w:rPr>
              <w:t>公示栏</w:t>
            </w:r>
          </w:p>
        </w:tc>
        <w:tc>
          <w:tcPr>
            <w:tcW w:w="720" w:type="dxa"/>
          </w:tcPr>
          <w:p>
            <w:pPr>
              <w:pStyle w:val="7"/>
              <w:spacing w:before="145"/>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145"/>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45"/>
              <w:ind w:left="8"/>
              <w:jc w:val="center"/>
              <w:rPr>
                <w:rFonts w:ascii="Arial" w:hAnsi="Arial"/>
                <w:sz w:val="20"/>
              </w:rPr>
            </w:pPr>
            <w:r>
              <w:rPr>
                <w:rFonts w:ascii="Arial" w:hAnsi="Arial"/>
                <w:w w:val="99"/>
                <w:sz w:val="20"/>
              </w:rPr>
              <w:t>√</w:t>
            </w:r>
          </w:p>
        </w:tc>
        <w:tc>
          <w:tcPr>
            <w:tcW w:w="720" w:type="dxa"/>
          </w:tcPr>
          <w:p>
            <w:pPr>
              <w:pStyle w:val="7"/>
              <w:spacing w:before="145"/>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6" w:type="dxa"/>
          </w:tcPr>
          <w:p>
            <w:pPr>
              <w:pStyle w:val="7"/>
              <w:spacing w:before="12"/>
              <w:rPr>
                <w:rFonts w:ascii="宋体"/>
                <w:sz w:val="17"/>
              </w:rPr>
            </w:pPr>
          </w:p>
          <w:p>
            <w:pPr>
              <w:pStyle w:val="7"/>
              <w:ind w:left="9"/>
              <w:jc w:val="center"/>
              <w:rPr>
                <w:sz w:val="20"/>
              </w:rPr>
            </w:pPr>
            <w:r>
              <w:rPr>
                <w:w w:val="99"/>
                <w:sz w:val="20"/>
              </w:rPr>
              <w:t>2</w:t>
            </w:r>
          </w:p>
        </w:tc>
        <w:tc>
          <w:tcPr>
            <w:tcW w:w="72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2497" w:type="dxa"/>
          </w:tcPr>
          <w:p>
            <w:pPr>
              <w:pStyle w:val="7"/>
              <w:spacing w:before="21" w:line="310" w:lineRule="atLeast"/>
              <w:ind w:left="108" w:right="178"/>
              <w:rPr>
                <w:sz w:val="20"/>
              </w:rPr>
            </w:pPr>
            <w:r>
              <w:rPr>
                <w:sz w:val="20"/>
              </w:rPr>
              <w:t>补贴对象名单及相关信息终止补贴名单</w:t>
            </w: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tcPr>
          <w:p>
            <w:pPr>
              <w:pStyle w:val="7"/>
              <w:rPr>
                <w:rFonts w:ascii="Times New Roman"/>
                <w:sz w:val="20"/>
              </w:rPr>
            </w:pPr>
          </w:p>
        </w:tc>
        <w:tc>
          <w:tcPr>
            <w:tcW w:w="720" w:type="dxa"/>
          </w:tcPr>
          <w:p>
            <w:pPr>
              <w:pStyle w:val="7"/>
              <w:spacing w:before="1"/>
              <w:rPr>
                <w:rFonts w:ascii="宋体"/>
                <w:sz w:val="19"/>
              </w:rPr>
            </w:pPr>
          </w:p>
          <w:p>
            <w:pPr>
              <w:pStyle w:val="7"/>
              <w:spacing w:before="1"/>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spacing w:before="1"/>
              <w:rPr>
                <w:rFonts w:ascii="宋体"/>
                <w:sz w:val="19"/>
              </w:rPr>
            </w:pPr>
          </w:p>
          <w:p>
            <w:pPr>
              <w:pStyle w:val="7"/>
              <w:spacing w:before="1"/>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
              <w:rPr>
                <w:rFonts w:ascii="宋体"/>
                <w:sz w:val="19"/>
              </w:rPr>
            </w:pPr>
          </w:p>
          <w:p>
            <w:pPr>
              <w:pStyle w:val="7"/>
              <w:spacing w:before="1"/>
              <w:ind w:left="8"/>
              <w:jc w:val="center"/>
              <w:rPr>
                <w:rFonts w:ascii="Arial" w:hAnsi="Arial"/>
                <w:sz w:val="20"/>
              </w:rPr>
            </w:pPr>
            <w:r>
              <w:rPr>
                <w:rFonts w:ascii="Arial" w:hAnsi="Arial"/>
                <w:w w:val="99"/>
                <w:sz w:val="20"/>
              </w:rPr>
              <w:t>√</w:t>
            </w:r>
          </w:p>
        </w:tc>
        <w:tc>
          <w:tcPr>
            <w:tcW w:w="720" w:type="dxa"/>
          </w:tcPr>
          <w:p>
            <w:pPr>
              <w:pStyle w:val="7"/>
              <w:spacing w:before="1"/>
              <w:rPr>
                <w:rFonts w:ascii="宋体"/>
                <w:sz w:val="19"/>
              </w:rPr>
            </w:pPr>
          </w:p>
          <w:p>
            <w:pPr>
              <w:pStyle w:val="7"/>
              <w:spacing w:before="1"/>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0"/>
              <w:ind w:left="9"/>
              <w:jc w:val="center"/>
              <w:rPr>
                <w:sz w:val="20"/>
              </w:rPr>
            </w:pPr>
            <w:r>
              <w:rPr>
                <w:w w:val="99"/>
                <w:sz w:val="20"/>
              </w:rPr>
              <w:t>3</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0"/>
              <w:ind w:left="9"/>
              <w:jc w:val="center"/>
              <w:rPr>
                <w:sz w:val="20"/>
              </w:rPr>
            </w:pPr>
            <w:r>
              <w:rPr>
                <w:w w:val="99"/>
                <w:sz w:val="20"/>
              </w:rPr>
              <w:t>4</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0"/>
              <w:ind w:left="9"/>
              <w:jc w:val="center"/>
              <w:rPr>
                <w:rFonts w:hint="eastAsia" w:eastAsia="仿宋"/>
                <w:w w:val="99"/>
                <w:sz w:val="20"/>
                <w:lang w:val="en-US" w:eastAsia="zh-CN"/>
              </w:rPr>
            </w:pPr>
            <w:r>
              <w:rPr>
                <w:rFonts w:hint="eastAsia"/>
                <w:w w:val="99"/>
                <w:sz w:val="20"/>
                <w:lang w:val="en-US" w:eastAsia="zh-CN"/>
              </w:rPr>
              <w:t>5</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6" w:type="dxa"/>
          </w:tcPr>
          <w:p>
            <w:pPr>
              <w:pStyle w:val="7"/>
              <w:spacing w:before="130"/>
              <w:ind w:left="9"/>
              <w:jc w:val="center"/>
              <w:rPr>
                <w:rFonts w:hint="eastAsia" w:eastAsia="仿宋"/>
                <w:w w:val="99"/>
                <w:sz w:val="20"/>
                <w:lang w:val="en-US" w:eastAsia="zh-CN"/>
              </w:rPr>
            </w:pPr>
            <w:r>
              <w:rPr>
                <w:rFonts w:hint="eastAsia"/>
                <w:w w:val="99"/>
                <w:sz w:val="20"/>
                <w:lang w:val="en-US" w:eastAsia="zh-CN"/>
              </w:rPr>
              <w:t>6</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bl>
    <w:p>
      <w:pPr>
        <w:spacing w:after="0"/>
        <w:rPr>
          <w:rFonts w:ascii="Times New Roman"/>
          <w:sz w:val="20"/>
        </w:rPr>
        <w:sectPr>
          <w:pgSz w:w="16840" w:h="11910" w:orient="landscape"/>
          <w:pgMar w:top="1100" w:right="120" w:bottom="1160" w:left="120" w:header="0" w:footer="890" w:gutter="0"/>
          <w:cols w:space="720" w:num="1"/>
        </w:sectPr>
      </w:pPr>
    </w:p>
    <w:p>
      <w:pPr>
        <w:pStyle w:val="2"/>
        <w:spacing w:before="37"/>
        <w:jc w:val="center"/>
      </w:pPr>
      <w:bookmarkStart w:id="17" w:name="食品药品监管领域基层政务公开标准目录"/>
      <w:bookmarkEnd w:id="17"/>
      <w:r>
        <w:t>食品药品监管领域基层政务公开标准目录</w:t>
      </w:r>
    </w:p>
    <w:p>
      <w:pPr>
        <w:pStyle w:val="2"/>
        <w:rPr>
          <w:sz w:val="20"/>
        </w:rPr>
      </w:pPr>
    </w:p>
    <w:p>
      <w:pPr>
        <w:pStyle w:val="2"/>
        <w:rPr>
          <w:sz w:val="20"/>
        </w:rPr>
      </w:pPr>
    </w:p>
    <w:p>
      <w:pPr>
        <w:pStyle w:val="2"/>
        <w:spacing w:before="8" w:after="1"/>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3"/>
              <w:ind w:left="160" w:right="149"/>
              <w:jc w:val="center"/>
              <w:rPr>
                <w:rFonts w:hint="eastAsia" w:ascii="黑体" w:eastAsia="黑体"/>
                <w:sz w:val="20"/>
              </w:rPr>
            </w:pPr>
            <w:r>
              <w:rPr>
                <w:rFonts w:hint="eastAsia" w:ascii="黑体" w:eastAsia="黑体"/>
                <w:sz w:val="20"/>
              </w:rPr>
              <w:t>依申请公</w:t>
            </w:r>
          </w:p>
          <w:p>
            <w:pPr>
              <w:pStyle w:val="7"/>
              <w:spacing w:before="3" w:line="237"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3"/>
              <w:rPr>
                <w:rFonts w:ascii="宋体"/>
                <w:sz w:val="20"/>
              </w:rPr>
            </w:pPr>
          </w:p>
          <w:p>
            <w:pPr>
              <w:pStyle w:val="7"/>
              <w:ind w:left="160"/>
              <w:rPr>
                <w:rFonts w:hint="eastAsia" w:ascii="黑体" w:eastAsia="黑体"/>
                <w:sz w:val="20"/>
              </w:rPr>
            </w:pPr>
            <w:r>
              <w:rPr>
                <w:rFonts w:hint="eastAsia" w:ascii="黑体" w:eastAsia="黑体"/>
                <w:sz w:val="20"/>
              </w:rPr>
              <w:t>村级</w:t>
            </w:r>
          </w:p>
        </w:tc>
      </w:tr>
    </w:tbl>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8" w:hRule="atLeast"/>
        </w:trPr>
        <w:tc>
          <w:tcPr>
            <w:tcW w:w="71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77" w:type="dxa"/>
            <w:tcBorders>
              <w:bottom w:val="nil"/>
            </w:tcBorders>
          </w:tcPr>
          <w:p>
            <w:pPr>
              <w:pStyle w:val="7"/>
              <w:rPr>
                <w:rFonts w:ascii="Times New Roman"/>
                <w:sz w:val="18"/>
              </w:rPr>
            </w:pPr>
          </w:p>
        </w:tc>
        <w:tc>
          <w:tcPr>
            <w:tcW w:w="2497" w:type="dxa"/>
            <w:tcBorders>
              <w:bottom w:val="nil"/>
            </w:tcBorders>
          </w:tcPr>
          <w:p>
            <w:pPr>
              <w:pStyle w:val="7"/>
              <w:rPr>
                <w:rFonts w:ascii="Times New Roman"/>
                <w:sz w:val="18"/>
              </w:rPr>
            </w:pPr>
          </w:p>
        </w:tc>
        <w:tc>
          <w:tcPr>
            <w:tcW w:w="2707" w:type="dxa"/>
            <w:tcBorders>
              <w:bottom w:val="nil"/>
            </w:tcBorders>
          </w:tcPr>
          <w:p>
            <w:pPr>
              <w:pStyle w:val="7"/>
              <w:spacing w:before="29"/>
              <w:ind w:left="107"/>
              <w:rPr>
                <w:sz w:val="20"/>
              </w:rPr>
            </w:pPr>
            <w:r>
              <w:rPr>
                <w:sz w:val="20"/>
              </w:rPr>
              <w:t>《食品安全法》《政府信息</w:t>
            </w:r>
          </w:p>
        </w:tc>
        <w:tc>
          <w:tcPr>
            <w:tcW w:w="1416" w:type="dxa"/>
            <w:tcBorders>
              <w:bottom w:val="nil"/>
            </w:tcBorders>
          </w:tcPr>
          <w:p>
            <w:pPr>
              <w:pStyle w:val="7"/>
              <w:rPr>
                <w:rFonts w:ascii="Times New Roman"/>
                <w:sz w:val="18"/>
              </w:rPr>
            </w:pP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09" w:type="dxa"/>
            <w:vMerge w:val="restart"/>
          </w:tcPr>
          <w:p>
            <w:pPr>
              <w:pStyle w:val="7"/>
              <w:rPr>
                <w:rFonts w:ascii="Times New Roman"/>
                <w:sz w:val="18"/>
              </w:rPr>
            </w:pPr>
          </w:p>
        </w:tc>
        <w:tc>
          <w:tcPr>
            <w:tcW w:w="551"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716" w:type="dxa"/>
            <w:tcBorders>
              <w:top w:val="nil"/>
              <w:bottom w:val="nil"/>
            </w:tcBorders>
          </w:tcPr>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ind w:left="9"/>
              <w:jc w:val="center"/>
              <w:rPr>
                <w:sz w:val="20"/>
              </w:rPr>
            </w:pPr>
            <w:r>
              <w:rPr>
                <w:w w:val="99"/>
                <w:sz w:val="20"/>
              </w:rPr>
              <w:t>1</w:t>
            </w:r>
          </w:p>
        </w:tc>
        <w:tc>
          <w:tcPr>
            <w:tcW w:w="720" w:type="dxa"/>
            <w:tcBorders>
              <w:top w:val="nil"/>
              <w:bottom w:val="nil"/>
            </w:tcBorders>
          </w:tcPr>
          <w:p>
            <w:pPr>
              <w:pStyle w:val="7"/>
              <w:rPr>
                <w:rFonts w:ascii="Times New Roman"/>
                <w:sz w:val="20"/>
              </w:rPr>
            </w:pPr>
          </w:p>
          <w:p>
            <w:pPr>
              <w:pStyle w:val="7"/>
              <w:rPr>
                <w:rFonts w:ascii="Times New Roman"/>
                <w:sz w:val="20"/>
              </w:rPr>
            </w:pPr>
          </w:p>
          <w:p>
            <w:pPr>
              <w:pStyle w:val="7"/>
              <w:spacing w:before="2"/>
              <w:rPr>
                <w:rFonts w:ascii="Times New Roman"/>
                <w:sz w:val="16"/>
              </w:rPr>
            </w:pPr>
          </w:p>
          <w:p>
            <w:pPr>
              <w:pStyle w:val="7"/>
              <w:spacing w:line="292" w:lineRule="auto"/>
              <w:ind w:left="160" w:right="149"/>
              <w:rPr>
                <w:sz w:val="20"/>
              </w:rPr>
            </w:pPr>
            <w:r>
              <w:rPr>
                <w:sz w:val="20"/>
              </w:rPr>
              <w:t>监督检查</w:t>
            </w:r>
          </w:p>
        </w:tc>
        <w:tc>
          <w:tcPr>
            <w:tcW w:w="777" w:type="dxa"/>
            <w:tcBorders>
              <w:top w:val="nil"/>
              <w:bottom w:val="nil"/>
            </w:tcBorders>
          </w:tcPr>
          <w:p>
            <w:pPr>
              <w:pStyle w:val="7"/>
              <w:spacing w:before="178" w:line="292" w:lineRule="auto"/>
              <w:ind w:left="187" w:right="179"/>
              <w:jc w:val="both"/>
              <w:rPr>
                <w:sz w:val="20"/>
              </w:rPr>
            </w:pPr>
            <w:r>
              <w:rPr>
                <w:sz w:val="20"/>
              </w:rPr>
              <w:t>食品生产经营监督检查</w:t>
            </w:r>
          </w:p>
        </w:tc>
        <w:tc>
          <w:tcPr>
            <w:tcW w:w="2497" w:type="dxa"/>
            <w:tcBorders>
              <w:top w:val="nil"/>
              <w:bottom w:val="nil"/>
            </w:tcBorders>
          </w:tcPr>
          <w:p>
            <w:pPr>
              <w:pStyle w:val="7"/>
              <w:rPr>
                <w:rFonts w:ascii="Times New Roman"/>
                <w:sz w:val="20"/>
              </w:rPr>
            </w:pPr>
          </w:p>
          <w:p>
            <w:pPr>
              <w:pStyle w:val="7"/>
              <w:rPr>
                <w:rFonts w:ascii="Times New Roman"/>
                <w:sz w:val="20"/>
              </w:rPr>
            </w:pPr>
          </w:p>
          <w:p>
            <w:pPr>
              <w:pStyle w:val="7"/>
              <w:spacing w:before="2"/>
              <w:rPr>
                <w:rFonts w:ascii="Times New Roman"/>
                <w:sz w:val="16"/>
              </w:rPr>
            </w:pPr>
          </w:p>
          <w:p>
            <w:pPr>
              <w:pStyle w:val="7"/>
              <w:spacing w:line="292" w:lineRule="auto"/>
              <w:ind w:left="108" w:right="178"/>
              <w:rPr>
                <w:sz w:val="20"/>
              </w:rPr>
            </w:pPr>
            <w:r>
              <w:rPr>
                <w:sz w:val="20"/>
              </w:rPr>
              <w:t>检查制度、检查标准、检查结果等</w:t>
            </w:r>
          </w:p>
        </w:tc>
        <w:tc>
          <w:tcPr>
            <w:tcW w:w="2707" w:type="dxa"/>
            <w:tcBorders>
              <w:top w:val="nil"/>
              <w:bottom w:val="nil"/>
            </w:tcBorders>
          </w:tcPr>
          <w:p>
            <w:pPr>
              <w:pStyle w:val="7"/>
              <w:spacing w:before="22" w:line="292" w:lineRule="auto"/>
              <w:ind w:left="107" w:right="187"/>
              <w:jc w:val="both"/>
              <w:rPr>
                <w:sz w:val="20"/>
              </w:rPr>
            </w:pPr>
            <w:r>
              <w:rPr>
                <w:spacing w:val="-2"/>
                <w:sz w:val="20"/>
              </w:rPr>
              <w:t>公开条例》《关于全面推进政务公开工作的意见》《河南省关于全面推进政务公开工作的实施意见》《食品生</w:t>
            </w:r>
            <w:r>
              <w:rPr>
                <w:spacing w:val="-2"/>
                <w:w w:val="95"/>
                <w:sz w:val="20"/>
              </w:rPr>
              <w:t>产经营日常监督检查管理办</w:t>
            </w:r>
          </w:p>
          <w:p>
            <w:pPr>
              <w:pStyle w:val="7"/>
              <w:spacing w:line="253" w:lineRule="exact"/>
              <w:ind w:left="107"/>
              <w:rPr>
                <w:sz w:val="20"/>
              </w:rPr>
            </w:pPr>
            <w:r>
              <w:rPr>
                <w:w w:val="95"/>
                <w:sz w:val="20"/>
              </w:rPr>
              <w:t>法》《食品药品安全监管信</w:t>
            </w:r>
          </w:p>
        </w:tc>
        <w:tc>
          <w:tcPr>
            <w:tcW w:w="1416" w:type="dxa"/>
            <w:tcBorders>
              <w:top w:val="nil"/>
              <w:bottom w:val="nil"/>
            </w:tcBorders>
          </w:tcPr>
          <w:p>
            <w:pPr>
              <w:pStyle w:val="7"/>
              <w:rPr>
                <w:rFonts w:ascii="Times New Roman"/>
                <w:sz w:val="20"/>
              </w:rPr>
            </w:pPr>
          </w:p>
          <w:p>
            <w:pPr>
              <w:pStyle w:val="7"/>
              <w:spacing w:before="7"/>
              <w:rPr>
                <w:rFonts w:ascii="Times New Roman"/>
                <w:sz w:val="22"/>
              </w:rPr>
            </w:pPr>
          </w:p>
          <w:p>
            <w:pPr>
              <w:pStyle w:val="7"/>
              <w:spacing w:line="292" w:lineRule="auto"/>
              <w:ind w:left="107" w:right="96"/>
              <w:rPr>
                <w:sz w:val="20"/>
              </w:rPr>
            </w:pPr>
            <w:r>
              <w:rPr>
                <w:sz w:val="20"/>
              </w:rPr>
              <w:t>信息形成或变更之日起 20 个工作日内</w:t>
            </w:r>
          </w:p>
        </w:tc>
        <w:tc>
          <w:tcPr>
            <w:tcW w:w="917" w:type="dxa"/>
            <w:tcBorders>
              <w:top w:val="nil"/>
              <w:bottom w:val="nil"/>
            </w:tcBorders>
          </w:tcPr>
          <w:p>
            <w:pPr>
              <w:pStyle w:val="7"/>
              <w:rPr>
                <w:rFonts w:ascii="Times New Roman"/>
                <w:sz w:val="20"/>
              </w:rPr>
            </w:pPr>
          </w:p>
          <w:p>
            <w:pPr>
              <w:pStyle w:val="7"/>
              <w:spacing w:before="11"/>
              <w:rPr>
                <w:rFonts w:ascii="Times New Roman"/>
                <w:sz w:val="29"/>
              </w:rPr>
            </w:pPr>
          </w:p>
          <w:p>
            <w:pPr>
              <w:pStyle w:val="7"/>
              <w:spacing w:line="225" w:lineRule="auto"/>
              <w:ind w:left="158" w:right="147"/>
              <w:jc w:val="both"/>
              <w:rPr>
                <w:rFonts w:hint="default" w:eastAsia="仿宋"/>
                <w:sz w:val="20"/>
                <w:lang w:val="en-US" w:eastAsia="zh-CN"/>
              </w:rPr>
            </w:pPr>
            <w:r>
              <w:rPr>
                <w:rFonts w:hint="eastAsia"/>
                <w:sz w:val="20"/>
                <w:lang w:val="en-US" w:eastAsia="zh-CN"/>
              </w:rPr>
              <w:t>市场监管所</w:t>
            </w:r>
          </w:p>
        </w:tc>
        <w:tc>
          <w:tcPr>
            <w:tcW w:w="1766" w:type="dxa"/>
            <w:tcBorders>
              <w:top w:val="nil"/>
              <w:bottom w:val="nil"/>
            </w:tcBorders>
          </w:tcPr>
          <w:p>
            <w:pPr>
              <w:pStyle w:val="7"/>
              <w:rPr>
                <w:rFonts w:ascii="Times New Roman"/>
                <w:sz w:val="20"/>
              </w:rPr>
            </w:pPr>
          </w:p>
          <w:p>
            <w:pPr>
              <w:pStyle w:val="7"/>
              <w:rPr>
                <w:rFonts w:ascii="Times New Roman"/>
                <w:sz w:val="27"/>
              </w:rPr>
            </w:pPr>
          </w:p>
          <w:p>
            <w:pPr>
              <w:pStyle w:val="7"/>
              <w:ind w:left="71" w:right="65"/>
              <w:jc w:val="center"/>
              <w:rPr>
                <w:sz w:val="20"/>
              </w:rPr>
            </w:pPr>
            <w:r>
              <w:rPr>
                <w:sz w:val="20"/>
              </w:rPr>
              <w:t>政府网站</w:t>
            </w:r>
          </w:p>
          <w:p>
            <w:pPr>
              <w:pStyle w:val="7"/>
              <w:spacing w:before="3" w:line="242" w:lineRule="auto"/>
              <w:ind w:left="74" w:right="65"/>
              <w:jc w:val="center"/>
              <w:rPr>
                <w:sz w:val="20"/>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ind w:left="259"/>
              <w:rPr>
                <w:sz w:val="20"/>
              </w:rPr>
            </w:pPr>
            <w:r>
              <w:rPr>
                <w:w w:val="99"/>
                <w:sz w:val="20"/>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1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77" w:type="dxa"/>
            <w:tcBorders>
              <w:top w:val="nil"/>
            </w:tcBorders>
          </w:tcPr>
          <w:p>
            <w:pPr>
              <w:pStyle w:val="7"/>
              <w:rPr>
                <w:rFonts w:ascii="Times New Roman"/>
                <w:sz w:val="18"/>
              </w:rPr>
            </w:pPr>
          </w:p>
        </w:tc>
        <w:tc>
          <w:tcPr>
            <w:tcW w:w="2497" w:type="dxa"/>
            <w:tcBorders>
              <w:top w:val="nil"/>
            </w:tcBorders>
          </w:tcPr>
          <w:p>
            <w:pPr>
              <w:pStyle w:val="7"/>
              <w:rPr>
                <w:rFonts w:ascii="Times New Roman"/>
                <w:sz w:val="18"/>
              </w:rPr>
            </w:pPr>
          </w:p>
        </w:tc>
        <w:tc>
          <w:tcPr>
            <w:tcW w:w="2707" w:type="dxa"/>
            <w:tcBorders>
              <w:top w:val="nil"/>
            </w:tcBorders>
          </w:tcPr>
          <w:p>
            <w:pPr>
              <w:pStyle w:val="7"/>
              <w:spacing w:before="22"/>
              <w:ind w:left="107"/>
              <w:rPr>
                <w:sz w:val="20"/>
              </w:rPr>
            </w:pPr>
            <w:r>
              <w:rPr>
                <w:sz w:val="20"/>
              </w:rPr>
              <w:t>息公开管理办法》</w:t>
            </w:r>
          </w:p>
        </w:tc>
        <w:tc>
          <w:tcPr>
            <w:tcW w:w="1416" w:type="dxa"/>
            <w:tcBorders>
              <w:top w:val="nil"/>
            </w:tcBorders>
          </w:tcPr>
          <w:p>
            <w:pPr>
              <w:pStyle w:val="7"/>
              <w:rPr>
                <w:rFonts w:ascii="Times New Roman"/>
                <w:sz w:val="18"/>
              </w:rPr>
            </w:pP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1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ind w:left="9"/>
              <w:jc w:val="center"/>
              <w:rPr>
                <w:sz w:val="20"/>
              </w:rPr>
            </w:pPr>
            <w:r>
              <w:rPr>
                <w:w w:val="99"/>
                <w:sz w:val="20"/>
              </w:rPr>
              <w:t>2</w:t>
            </w:r>
          </w:p>
        </w:tc>
        <w:tc>
          <w:tcPr>
            <w:tcW w:w="720" w:type="dxa"/>
          </w:tcPr>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spacing w:line="292" w:lineRule="auto"/>
              <w:ind w:left="160" w:right="149"/>
              <w:rPr>
                <w:sz w:val="20"/>
              </w:rPr>
            </w:pPr>
            <w:r>
              <w:rPr>
                <w:sz w:val="20"/>
              </w:rPr>
              <w:t>行政处罚</w:t>
            </w:r>
          </w:p>
        </w:tc>
        <w:tc>
          <w:tcPr>
            <w:tcW w:w="777" w:type="dxa"/>
          </w:tcPr>
          <w:p>
            <w:pPr>
              <w:pStyle w:val="7"/>
              <w:rPr>
                <w:rFonts w:ascii="Times New Roman"/>
                <w:sz w:val="16"/>
              </w:rPr>
            </w:pPr>
          </w:p>
          <w:p>
            <w:pPr>
              <w:pStyle w:val="7"/>
              <w:spacing w:line="292" w:lineRule="auto"/>
              <w:ind w:left="187" w:right="179"/>
              <w:jc w:val="both"/>
              <w:rPr>
                <w:sz w:val="20"/>
              </w:rPr>
            </w:pPr>
            <w:r>
              <w:rPr>
                <w:sz w:val="20"/>
              </w:rPr>
              <w:t>食品生产经营行政处罚</w:t>
            </w:r>
          </w:p>
        </w:tc>
        <w:tc>
          <w:tcPr>
            <w:tcW w:w="2497" w:type="dxa"/>
          </w:tcPr>
          <w:p>
            <w:pPr>
              <w:pStyle w:val="7"/>
              <w:spacing w:before="28" w:line="292" w:lineRule="auto"/>
              <w:ind w:left="108" w:right="178"/>
              <w:jc w:val="both"/>
              <w:rPr>
                <w:sz w:val="20"/>
              </w:rPr>
            </w:pPr>
            <w:r>
              <w:rPr>
                <w:sz w:val="20"/>
              </w:rPr>
              <w:t>处罚对象、案件名称、违法主要事实、处罚种类和内容、处罚依据、作出处罚决定部门、处罚时间、处罚决定书文号、处罚履</w:t>
            </w:r>
          </w:p>
          <w:p>
            <w:pPr>
              <w:pStyle w:val="7"/>
              <w:spacing w:line="253" w:lineRule="exact"/>
              <w:ind w:left="108"/>
              <w:rPr>
                <w:sz w:val="20"/>
              </w:rPr>
            </w:pPr>
            <w:r>
              <w:rPr>
                <w:sz w:val="20"/>
              </w:rPr>
              <w:t>行方式和期限等</w:t>
            </w:r>
          </w:p>
        </w:tc>
        <w:tc>
          <w:tcPr>
            <w:tcW w:w="2707" w:type="dxa"/>
          </w:tcPr>
          <w:p>
            <w:pPr>
              <w:pStyle w:val="7"/>
              <w:spacing w:before="28" w:line="292" w:lineRule="auto"/>
              <w:ind w:left="107" w:right="96"/>
              <w:rPr>
                <w:sz w:val="20"/>
              </w:rPr>
            </w:pPr>
            <w:r>
              <w:rPr>
                <w:sz w:val="20"/>
              </w:rPr>
              <w:t>《政府信息公开条例》《关于全面推进政务公开工作的意见》《食品药品行政处罚</w:t>
            </w:r>
            <w:r>
              <w:rPr>
                <w:spacing w:val="-11"/>
                <w:sz w:val="20"/>
              </w:rPr>
              <w:t>案件信息公开实施细则》《市</w:t>
            </w:r>
            <w:r>
              <w:rPr>
                <w:sz w:val="20"/>
              </w:rPr>
              <w:t>场监督管理行政处罚程序暂</w:t>
            </w:r>
          </w:p>
          <w:p>
            <w:pPr>
              <w:pStyle w:val="7"/>
              <w:spacing w:line="253" w:lineRule="exact"/>
              <w:ind w:left="107"/>
              <w:rPr>
                <w:sz w:val="20"/>
              </w:rPr>
            </w:pPr>
            <w:r>
              <w:rPr>
                <w:sz w:val="20"/>
              </w:rPr>
              <w:t>行规定》</w:t>
            </w:r>
          </w:p>
        </w:tc>
        <w:tc>
          <w:tcPr>
            <w:tcW w:w="1416" w:type="dxa"/>
          </w:tcPr>
          <w:p>
            <w:pPr>
              <w:pStyle w:val="7"/>
              <w:spacing w:before="6"/>
              <w:rPr>
                <w:rFonts w:ascii="Times New Roman"/>
                <w:sz w:val="29"/>
              </w:rPr>
            </w:pPr>
          </w:p>
          <w:p>
            <w:pPr>
              <w:pStyle w:val="7"/>
              <w:spacing w:before="1" w:line="292" w:lineRule="auto"/>
              <w:ind w:left="107" w:right="96"/>
              <w:rPr>
                <w:sz w:val="20"/>
              </w:rPr>
            </w:pPr>
            <w:r>
              <w:rPr>
                <w:spacing w:val="-3"/>
                <w:sz w:val="20"/>
              </w:rPr>
              <w:t>行政处罚决定</w:t>
            </w:r>
            <w:r>
              <w:rPr>
                <w:sz w:val="20"/>
              </w:rPr>
              <w:t>形成之日起 20</w:t>
            </w:r>
            <w:r>
              <w:rPr>
                <w:spacing w:val="-12"/>
                <w:sz w:val="20"/>
              </w:rPr>
              <w:t xml:space="preserve"> 个工作日内</w:t>
            </w:r>
          </w:p>
        </w:tc>
        <w:tc>
          <w:tcPr>
            <w:tcW w:w="917" w:type="dxa"/>
          </w:tcPr>
          <w:p>
            <w:pPr>
              <w:pStyle w:val="7"/>
              <w:rPr>
                <w:rFonts w:ascii="Times New Roman"/>
                <w:sz w:val="20"/>
              </w:rPr>
            </w:pPr>
          </w:p>
          <w:p>
            <w:pPr>
              <w:pStyle w:val="7"/>
              <w:rPr>
                <w:rFonts w:ascii="Times New Roman"/>
                <w:sz w:val="20"/>
              </w:rPr>
            </w:pPr>
          </w:p>
          <w:p>
            <w:pPr>
              <w:pStyle w:val="7"/>
              <w:spacing w:before="120" w:line="225" w:lineRule="auto"/>
              <w:ind w:left="158" w:right="147"/>
              <w:jc w:val="both"/>
              <w:rPr>
                <w:sz w:val="20"/>
              </w:rPr>
            </w:pPr>
            <w:r>
              <w:rPr>
                <w:rFonts w:hint="eastAsia"/>
                <w:sz w:val="20"/>
                <w:lang w:val="en-US" w:eastAsia="zh-CN"/>
              </w:rPr>
              <w:t>市场监管所</w:t>
            </w:r>
          </w:p>
        </w:tc>
        <w:tc>
          <w:tcPr>
            <w:tcW w:w="1766" w:type="dxa"/>
          </w:tcPr>
          <w:p>
            <w:pPr>
              <w:pStyle w:val="7"/>
              <w:rPr>
                <w:rFonts w:ascii="Times New Roman"/>
                <w:sz w:val="20"/>
              </w:rPr>
            </w:pPr>
          </w:p>
          <w:p>
            <w:pPr>
              <w:pStyle w:val="7"/>
              <w:spacing w:before="8"/>
              <w:rPr>
                <w:rFonts w:ascii="Times New Roman"/>
                <w:sz w:val="27"/>
              </w:rPr>
            </w:pPr>
          </w:p>
          <w:p>
            <w:pPr>
              <w:pStyle w:val="7"/>
              <w:ind w:left="71" w:right="65"/>
              <w:jc w:val="center"/>
              <w:rPr>
                <w:sz w:val="20"/>
              </w:rPr>
            </w:pPr>
            <w:r>
              <w:rPr>
                <w:sz w:val="20"/>
              </w:rPr>
              <w:t>政府网站</w:t>
            </w:r>
          </w:p>
          <w:p>
            <w:pPr>
              <w:pStyle w:val="7"/>
              <w:spacing w:before="1" w:line="242" w:lineRule="auto"/>
              <w:ind w:left="181" w:right="173"/>
              <w:jc w:val="center"/>
              <w:rPr>
                <w:sz w:val="20"/>
              </w:rPr>
            </w:pPr>
          </w:p>
        </w:tc>
        <w:tc>
          <w:tcPr>
            <w:tcW w:w="720" w:type="dxa"/>
          </w:tcPr>
          <w:p>
            <w:pPr>
              <w:pStyle w:val="7"/>
              <w:rPr>
                <w:rFonts w:ascii="Times New Roman"/>
                <w:sz w:val="18"/>
              </w:rPr>
            </w:pPr>
          </w:p>
        </w:tc>
        <w:tc>
          <w:tcPr>
            <w:tcW w:w="709" w:type="dxa"/>
          </w:tcPr>
          <w:p>
            <w:pPr>
              <w:pStyle w:val="7"/>
              <w:rPr>
                <w:rFonts w:ascii="Times New Roman"/>
                <w:sz w:val="18"/>
              </w:rPr>
            </w:pPr>
          </w:p>
        </w:tc>
        <w:tc>
          <w:tcPr>
            <w:tcW w:w="551" w:type="dxa"/>
          </w:tcPr>
          <w:p>
            <w:pPr>
              <w:pStyle w:val="7"/>
              <w:rPr>
                <w:rFonts w:ascii="Times New Roman"/>
                <w:sz w:val="18"/>
              </w:rPr>
            </w:pPr>
          </w:p>
        </w:tc>
        <w:tc>
          <w:tcPr>
            <w:tcW w:w="720" w:type="dxa"/>
          </w:tcPr>
          <w:p>
            <w:pPr>
              <w:pStyle w:val="7"/>
              <w:rPr>
                <w:rFonts w:ascii="Times New Roman"/>
                <w:sz w:val="18"/>
              </w:rPr>
            </w:pPr>
          </w:p>
        </w:tc>
        <w:tc>
          <w:tcPr>
            <w:tcW w:w="720" w:type="dxa"/>
          </w:tcPr>
          <w:p>
            <w:pPr>
              <w:pStyle w:val="7"/>
              <w:rPr>
                <w:rFonts w:ascii="Times New Roman"/>
                <w:sz w:val="18"/>
              </w:rPr>
            </w:pPr>
          </w:p>
        </w:tc>
        <w:tc>
          <w:tcPr>
            <w:tcW w:w="7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ind w:left="259"/>
              <w:rPr>
                <w:sz w:val="20"/>
              </w:rPr>
            </w:pPr>
            <w:r>
              <w:rPr>
                <w:w w:val="99"/>
                <w:sz w:val="20"/>
              </w:rPr>
              <w:t>√</w:t>
            </w:r>
          </w:p>
        </w:tc>
        <w:tc>
          <w:tcPr>
            <w:tcW w:w="720" w:type="dxa"/>
          </w:tcPr>
          <w:p>
            <w:pPr>
              <w:pStyle w:val="7"/>
              <w:rPr>
                <w:rFonts w:ascii="Times New Roman"/>
                <w:sz w:val="18"/>
              </w:rPr>
            </w:pPr>
          </w:p>
        </w:tc>
      </w:tr>
    </w:tbl>
    <w:p>
      <w:pPr>
        <w:spacing w:after="0"/>
        <w:rPr>
          <w:rFonts w:hint="eastAsia" w:ascii="黑体" w:eastAsia="黑体"/>
          <w:sz w:val="20"/>
        </w:rPr>
        <w:sectPr>
          <w:pgSz w:w="16840" w:h="11910" w:orient="landscape"/>
          <w:pgMar w:top="1100" w:right="120" w:bottom="1160" w:left="120" w:header="0" w:footer="890" w:gutter="0"/>
          <w:cols w:space="720" w:num="1"/>
        </w:sect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16" w:type="dxa"/>
            <w:tcBorders>
              <w:bottom w:val="nil"/>
            </w:tcBorders>
          </w:tcPr>
          <w:p>
            <w:pPr>
              <w:pStyle w:val="7"/>
              <w:rPr>
                <w:rFonts w:ascii="Times New Roman"/>
                <w:sz w:val="18"/>
              </w:rPr>
            </w:pPr>
          </w:p>
        </w:tc>
        <w:tc>
          <w:tcPr>
            <w:tcW w:w="720" w:type="dxa"/>
            <w:tcBorders>
              <w:bottom w:val="nil"/>
            </w:tcBorders>
            <w:vAlign w:val="center"/>
          </w:tcPr>
          <w:p>
            <w:pPr>
              <w:pStyle w:val="7"/>
              <w:spacing w:before="1" w:line="246" w:lineRule="exact"/>
              <w:ind w:left="139" w:right="130"/>
              <w:jc w:val="center"/>
              <w:rPr>
                <w:rFonts w:hint="eastAsia" w:eastAsia="仿宋"/>
                <w:sz w:val="20"/>
                <w:lang w:eastAsia="zh-CN"/>
              </w:rPr>
            </w:pPr>
          </w:p>
        </w:tc>
        <w:tc>
          <w:tcPr>
            <w:tcW w:w="777" w:type="dxa"/>
            <w:tcBorders>
              <w:bottom w:val="nil"/>
            </w:tcBorders>
          </w:tcPr>
          <w:p>
            <w:pPr>
              <w:pStyle w:val="7"/>
              <w:spacing w:before="28" w:line="220" w:lineRule="exact"/>
              <w:ind w:left="187"/>
              <w:rPr>
                <w:sz w:val="20"/>
              </w:rPr>
            </w:pPr>
            <w:r>
              <w:rPr>
                <w:sz w:val="20"/>
              </w:rPr>
              <w:t>食品</w:t>
            </w:r>
          </w:p>
        </w:tc>
        <w:tc>
          <w:tcPr>
            <w:tcW w:w="2497" w:type="dxa"/>
            <w:vMerge w:val="restart"/>
          </w:tcPr>
          <w:p>
            <w:pPr>
              <w:pStyle w:val="7"/>
              <w:rPr>
                <w:rFonts w:ascii="Times New Roman"/>
                <w:sz w:val="20"/>
              </w:rPr>
            </w:pPr>
          </w:p>
          <w:p>
            <w:pPr>
              <w:pStyle w:val="7"/>
              <w:spacing w:before="1"/>
              <w:rPr>
                <w:rFonts w:ascii="Times New Roman"/>
                <w:sz w:val="23"/>
              </w:rPr>
            </w:pPr>
          </w:p>
          <w:p>
            <w:pPr>
              <w:pStyle w:val="7"/>
              <w:spacing w:line="292" w:lineRule="auto"/>
              <w:ind w:left="108" w:right="178"/>
              <w:rPr>
                <w:sz w:val="20"/>
              </w:rPr>
            </w:pPr>
            <w:r>
              <w:rPr>
                <w:sz w:val="20"/>
              </w:rPr>
              <w:t>食品安全消费提示、警示信息</w:t>
            </w:r>
          </w:p>
        </w:tc>
        <w:tc>
          <w:tcPr>
            <w:tcW w:w="2707" w:type="dxa"/>
            <w:tcBorders>
              <w:bottom w:val="nil"/>
            </w:tcBorders>
          </w:tcPr>
          <w:p>
            <w:pPr>
              <w:pStyle w:val="7"/>
              <w:rPr>
                <w:rFonts w:ascii="Times New Roman"/>
                <w:sz w:val="18"/>
              </w:rPr>
            </w:pPr>
          </w:p>
        </w:tc>
        <w:tc>
          <w:tcPr>
            <w:tcW w:w="1416" w:type="dxa"/>
            <w:tcBorders>
              <w:bottom w:val="nil"/>
            </w:tcBorders>
          </w:tcPr>
          <w:p>
            <w:pPr>
              <w:pStyle w:val="7"/>
              <w:rPr>
                <w:rFonts w:ascii="Times New Roman"/>
                <w:sz w:val="18"/>
              </w:rPr>
            </w:pPr>
          </w:p>
        </w:tc>
        <w:tc>
          <w:tcPr>
            <w:tcW w:w="917" w:type="dxa"/>
            <w:vMerge w:val="restart"/>
          </w:tcPr>
          <w:p>
            <w:pPr>
              <w:pStyle w:val="7"/>
              <w:rPr>
                <w:rFonts w:ascii="Times New Roman"/>
                <w:sz w:val="20"/>
              </w:rPr>
            </w:pPr>
          </w:p>
          <w:p>
            <w:pPr>
              <w:pStyle w:val="7"/>
              <w:spacing w:before="10"/>
              <w:rPr>
                <w:rFonts w:ascii="Times New Roman"/>
                <w:sz w:val="16"/>
              </w:rPr>
            </w:pPr>
          </w:p>
          <w:p>
            <w:pPr>
              <w:pStyle w:val="7"/>
              <w:spacing w:line="225" w:lineRule="auto"/>
              <w:ind w:left="158" w:right="147"/>
              <w:jc w:val="both"/>
              <w:rPr>
                <w:sz w:val="20"/>
              </w:rPr>
            </w:pPr>
            <w:r>
              <w:rPr>
                <w:rFonts w:hint="eastAsia"/>
                <w:sz w:val="20"/>
                <w:lang w:val="en-US" w:eastAsia="zh-CN"/>
              </w:rPr>
              <w:t>市场监管所</w:t>
            </w:r>
          </w:p>
        </w:tc>
        <w:tc>
          <w:tcPr>
            <w:tcW w:w="1766"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09" w:type="dxa"/>
            <w:vMerge w:val="restart"/>
          </w:tcPr>
          <w:p>
            <w:pPr>
              <w:pStyle w:val="7"/>
              <w:rPr>
                <w:rFonts w:ascii="Times New Roman"/>
                <w:sz w:val="18"/>
              </w:rPr>
            </w:pPr>
          </w:p>
        </w:tc>
        <w:tc>
          <w:tcPr>
            <w:tcW w:w="551"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spacing w:before="1" w:line="246" w:lineRule="exact"/>
              <w:ind w:left="259"/>
              <w:rPr>
                <w:sz w:val="20"/>
              </w:rPr>
            </w:pPr>
            <w:r>
              <w:rPr>
                <w:w w:val="99"/>
                <w:sz w:val="20"/>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716" w:type="dxa"/>
            <w:tcBorders>
              <w:top w:val="nil"/>
              <w:bottom w:val="nil"/>
            </w:tcBorders>
          </w:tcPr>
          <w:p>
            <w:pPr>
              <w:pStyle w:val="7"/>
              <w:rPr>
                <w:rFonts w:ascii="Times New Roman"/>
                <w:sz w:val="18"/>
              </w:rPr>
            </w:pPr>
          </w:p>
        </w:tc>
        <w:tc>
          <w:tcPr>
            <w:tcW w:w="720" w:type="dxa"/>
            <w:tcBorders>
              <w:top w:val="nil"/>
              <w:bottom w:val="nil"/>
            </w:tcBorders>
            <w:vAlign w:val="center"/>
          </w:tcPr>
          <w:p>
            <w:pPr>
              <w:pStyle w:val="7"/>
              <w:spacing w:line="239" w:lineRule="exact"/>
              <w:ind w:left="139" w:right="130"/>
              <w:jc w:val="center"/>
              <w:rPr>
                <w:sz w:val="20"/>
              </w:rPr>
            </w:pPr>
          </w:p>
        </w:tc>
        <w:tc>
          <w:tcPr>
            <w:tcW w:w="777" w:type="dxa"/>
            <w:tcBorders>
              <w:top w:val="nil"/>
              <w:bottom w:val="nil"/>
            </w:tcBorders>
          </w:tcPr>
          <w:p>
            <w:pPr>
              <w:pStyle w:val="7"/>
              <w:spacing w:before="62"/>
              <w:ind w:left="187"/>
              <w:rPr>
                <w:sz w:val="20"/>
              </w:rPr>
            </w:pPr>
            <w:r>
              <w:rPr>
                <w:sz w:val="20"/>
              </w:rPr>
              <w:t>安全</w:t>
            </w:r>
          </w:p>
        </w:tc>
        <w:tc>
          <w:tcPr>
            <w:tcW w:w="2497" w:type="dxa"/>
            <w:vMerge w:val="continue"/>
            <w:tcBorders>
              <w:top w:val="nil"/>
            </w:tcBorders>
          </w:tcPr>
          <w:p>
            <w:pPr>
              <w:rPr>
                <w:sz w:val="2"/>
                <w:szCs w:val="2"/>
              </w:rPr>
            </w:pPr>
          </w:p>
        </w:tc>
        <w:tc>
          <w:tcPr>
            <w:tcW w:w="2707" w:type="dxa"/>
            <w:tcBorders>
              <w:top w:val="nil"/>
              <w:bottom w:val="nil"/>
            </w:tcBorders>
          </w:tcPr>
          <w:p>
            <w:pPr>
              <w:pStyle w:val="7"/>
              <w:spacing w:before="62"/>
              <w:ind w:left="107"/>
              <w:rPr>
                <w:sz w:val="20"/>
              </w:rPr>
            </w:pPr>
            <w:r>
              <w:rPr>
                <w:sz w:val="20"/>
              </w:rPr>
              <w:t>《政府信息公开条例》《关</w:t>
            </w:r>
          </w:p>
        </w:tc>
        <w:tc>
          <w:tcPr>
            <w:tcW w:w="1416" w:type="dxa"/>
            <w:tcBorders>
              <w:top w:val="nil"/>
              <w:bottom w:val="nil"/>
            </w:tcBorders>
          </w:tcPr>
          <w:p>
            <w:pPr>
              <w:pStyle w:val="7"/>
              <w:spacing w:before="62"/>
              <w:ind w:left="107"/>
              <w:rPr>
                <w:sz w:val="20"/>
              </w:rPr>
            </w:pPr>
            <w:r>
              <w:rPr>
                <w:sz w:val="20"/>
              </w:rPr>
              <w:t>信息形成之日</w:t>
            </w:r>
          </w:p>
        </w:tc>
        <w:tc>
          <w:tcPr>
            <w:tcW w:w="917" w:type="dxa"/>
            <w:vMerge w:val="continue"/>
            <w:tcBorders>
              <w:top w:val="nil"/>
            </w:tcBorders>
          </w:tcPr>
          <w:p>
            <w:pPr>
              <w:rPr>
                <w:sz w:val="2"/>
                <w:szCs w:val="2"/>
              </w:rPr>
            </w:pPr>
          </w:p>
        </w:tc>
        <w:tc>
          <w:tcPr>
            <w:tcW w:w="1766" w:type="dxa"/>
            <w:tcBorders>
              <w:top w:val="nil"/>
              <w:bottom w:val="nil"/>
            </w:tcBorders>
          </w:tcPr>
          <w:p>
            <w:pPr>
              <w:pStyle w:val="7"/>
              <w:spacing w:before="115" w:line="233" w:lineRule="exact"/>
              <w:ind w:left="71" w:right="65"/>
              <w:jc w:val="center"/>
              <w:rPr>
                <w:sz w:val="20"/>
              </w:rPr>
            </w:pPr>
            <w:r>
              <w:rPr>
                <w:sz w:val="20"/>
              </w:rPr>
              <w:t>政府网站</w:t>
            </w: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16" w:type="dxa"/>
            <w:tcBorders>
              <w:top w:val="nil"/>
              <w:bottom w:val="nil"/>
            </w:tcBorders>
          </w:tcPr>
          <w:p>
            <w:pPr>
              <w:pStyle w:val="7"/>
              <w:spacing w:line="252" w:lineRule="exact"/>
              <w:ind w:left="9"/>
              <w:jc w:val="center"/>
              <w:rPr>
                <w:sz w:val="20"/>
              </w:rPr>
            </w:pPr>
            <w:r>
              <w:rPr>
                <w:w w:val="99"/>
                <w:sz w:val="20"/>
              </w:rPr>
              <w:t>3</w:t>
            </w:r>
          </w:p>
        </w:tc>
        <w:tc>
          <w:tcPr>
            <w:tcW w:w="720" w:type="dxa"/>
            <w:tcBorders>
              <w:top w:val="nil"/>
              <w:bottom w:val="nil"/>
            </w:tcBorders>
          </w:tcPr>
          <w:p>
            <w:pPr>
              <w:pStyle w:val="7"/>
              <w:rPr>
                <w:rFonts w:ascii="Times New Roman"/>
                <w:sz w:val="18"/>
              </w:rPr>
            </w:pPr>
          </w:p>
        </w:tc>
        <w:tc>
          <w:tcPr>
            <w:tcW w:w="777" w:type="dxa"/>
            <w:tcBorders>
              <w:top w:val="nil"/>
              <w:bottom w:val="nil"/>
            </w:tcBorders>
          </w:tcPr>
          <w:p>
            <w:pPr>
              <w:pStyle w:val="7"/>
              <w:spacing w:line="252" w:lineRule="exact"/>
              <w:ind w:left="187"/>
              <w:rPr>
                <w:sz w:val="20"/>
              </w:rPr>
            </w:pPr>
            <w:r>
              <w:rPr>
                <w:sz w:val="20"/>
              </w:rPr>
              <w:t>消费</w:t>
            </w:r>
          </w:p>
        </w:tc>
        <w:tc>
          <w:tcPr>
            <w:tcW w:w="2497" w:type="dxa"/>
            <w:vMerge w:val="continue"/>
            <w:tcBorders>
              <w:top w:val="nil"/>
            </w:tcBorders>
          </w:tcPr>
          <w:p>
            <w:pPr>
              <w:rPr>
                <w:sz w:val="2"/>
                <w:szCs w:val="2"/>
              </w:rPr>
            </w:pPr>
          </w:p>
        </w:tc>
        <w:tc>
          <w:tcPr>
            <w:tcW w:w="2707" w:type="dxa"/>
            <w:tcBorders>
              <w:top w:val="nil"/>
              <w:bottom w:val="nil"/>
            </w:tcBorders>
          </w:tcPr>
          <w:p>
            <w:pPr>
              <w:pStyle w:val="7"/>
              <w:spacing w:line="252" w:lineRule="exact"/>
              <w:ind w:left="107"/>
              <w:rPr>
                <w:sz w:val="20"/>
              </w:rPr>
            </w:pPr>
            <w:r>
              <w:rPr>
                <w:sz w:val="20"/>
              </w:rPr>
              <w:t>于全面推进政务公开工作的</w:t>
            </w:r>
          </w:p>
        </w:tc>
        <w:tc>
          <w:tcPr>
            <w:tcW w:w="1416" w:type="dxa"/>
            <w:tcBorders>
              <w:top w:val="nil"/>
              <w:bottom w:val="nil"/>
            </w:tcBorders>
          </w:tcPr>
          <w:p>
            <w:pPr>
              <w:pStyle w:val="7"/>
              <w:spacing w:line="252" w:lineRule="exact"/>
              <w:ind w:left="107"/>
              <w:rPr>
                <w:sz w:val="20"/>
              </w:rPr>
            </w:pPr>
            <w:r>
              <w:rPr>
                <w:spacing w:val="-26"/>
                <w:sz w:val="20"/>
              </w:rPr>
              <w:t xml:space="preserve">起 </w:t>
            </w:r>
            <w:r>
              <w:rPr>
                <w:sz w:val="20"/>
              </w:rPr>
              <w:t>7</w:t>
            </w:r>
            <w:r>
              <w:rPr>
                <w:spacing w:val="-11"/>
                <w:sz w:val="20"/>
              </w:rPr>
              <w:t xml:space="preserve"> 个工作日</w:t>
            </w:r>
          </w:p>
        </w:tc>
        <w:tc>
          <w:tcPr>
            <w:tcW w:w="917" w:type="dxa"/>
            <w:vMerge w:val="continue"/>
            <w:tcBorders>
              <w:top w:val="nil"/>
            </w:tcBorders>
          </w:tcPr>
          <w:p>
            <w:pPr>
              <w:rPr>
                <w:sz w:val="2"/>
                <w:szCs w:val="2"/>
              </w:rPr>
            </w:pPr>
          </w:p>
        </w:tc>
        <w:tc>
          <w:tcPr>
            <w:tcW w:w="1766" w:type="dxa"/>
            <w:tcBorders>
              <w:top w:val="nil"/>
              <w:bottom w:val="nil"/>
            </w:tcBorders>
          </w:tcPr>
          <w:p>
            <w:pPr>
              <w:pStyle w:val="7"/>
              <w:spacing w:line="252" w:lineRule="exact"/>
              <w:ind w:left="71" w:right="65"/>
              <w:jc w:val="center"/>
              <w:rPr>
                <w:sz w:val="20"/>
              </w:rPr>
            </w:pPr>
            <w:r>
              <w:rPr>
                <w:sz w:val="20"/>
              </w:rPr>
              <w:t>两微一端</w:t>
            </w: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16"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77" w:type="dxa"/>
            <w:tcBorders>
              <w:top w:val="nil"/>
              <w:bottom w:val="nil"/>
            </w:tcBorders>
          </w:tcPr>
          <w:p>
            <w:pPr>
              <w:pStyle w:val="7"/>
              <w:spacing w:before="22"/>
              <w:ind w:left="187"/>
              <w:rPr>
                <w:sz w:val="20"/>
              </w:rPr>
            </w:pPr>
            <w:r>
              <w:rPr>
                <w:sz w:val="20"/>
              </w:rPr>
              <w:t>提示</w:t>
            </w:r>
          </w:p>
        </w:tc>
        <w:tc>
          <w:tcPr>
            <w:tcW w:w="2497" w:type="dxa"/>
            <w:vMerge w:val="continue"/>
            <w:tcBorders>
              <w:top w:val="nil"/>
            </w:tcBorders>
          </w:tcPr>
          <w:p>
            <w:pPr>
              <w:rPr>
                <w:sz w:val="2"/>
                <w:szCs w:val="2"/>
              </w:rPr>
            </w:pPr>
          </w:p>
        </w:tc>
        <w:tc>
          <w:tcPr>
            <w:tcW w:w="2707" w:type="dxa"/>
            <w:tcBorders>
              <w:top w:val="nil"/>
              <w:bottom w:val="nil"/>
            </w:tcBorders>
          </w:tcPr>
          <w:p>
            <w:pPr>
              <w:pStyle w:val="7"/>
              <w:spacing w:before="22"/>
              <w:ind w:left="107"/>
              <w:rPr>
                <w:sz w:val="20"/>
              </w:rPr>
            </w:pPr>
            <w:r>
              <w:rPr>
                <w:sz w:val="20"/>
              </w:rPr>
              <w:t>意见》</w:t>
            </w:r>
          </w:p>
        </w:tc>
        <w:tc>
          <w:tcPr>
            <w:tcW w:w="1416" w:type="dxa"/>
            <w:tcBorders>
              <w:top w:val="nil"/>
              <w:bottom w:val="nil"/>
            </w:tcBorders>
          </w:tcPr>
          <w:p>
            <w:pPr>
              <w:pStyle w:val="7"/>
              <w:spacing w:before="22"/>
              <w:ind w:left="107"/>
              <w:rPr>
                <w:sz w:val="20"/>
              </w:rPr>
            </w:pPr>
            <w:r>
              <w:rPr>
                <w:w w:val="99"/>
                <w:sz w:val="20"/>
              </w:rPr>
              <w:t>内</w:t>
            </w:r>
          </w:p>
        </w:tc>
        <w:tc>
          <w:tcPr>
            <w:tcW w:w="917" w:type="dxa"/>
            <w:vMerge w:val="continue"/>
            <w:tcBorders>
              <w:top w:val="nil"/>
            </w:tcBorders>
          </w:tcPr>
          <w:p>
            <w:pPr>
              <w:rPr>
                <w:sz w:val="2"/>
                <w:szCs w:val="2"/>
              </w:rPr>
            </w:pPr>
          </w:p>
        </w:tc>
        <w:tc>
          <w:tcPr>
            <w:tcW w:w="1766"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6" w:type="dxa"/>
            <w:tcBorders>
              <w:top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77" w:type="dxa"/>
            <w:tcBorders>
              <w:top w:val="nil"/>
            </w:tcBorders>
          </w:tcPr>
          <w:p>
            <w:pPr>
              <w:pStyle w:val="7"/>
              <w:spacing w:before="22"/>
              <w:ind w:left="187"/>
              <w:rPr>
                <w:sz w:val="20"/>
              </w:rPr>
            </w:pPr>
            <w:r>
              <w:rPr>
                <w:sz w:val="20"/>
              </w:rPr>
              <w:t>警示</w:t>
            </w:r>
          </w:p>
        </w:tc>
        <w:tc>
          <w:tcPr>
            <w:tcW w:w="2497" w:type="dxa"/>
            <w:vMerge w:val="continue"/>
            <w:tcBorders>
              <w:top w:val="nil"/>
            </w:tcBorders>
          </w:tcPr>
          <w:p>
            <w:pPr>
              <w:rPr>
                <w:sz w:val="2"/>
                <w:szCs w:val="2"/>
              </w:rPr>
            </w:pPr>
          </w:p>
        </w:tc>
        <w:tc>
          <w:tcPr>
            <w:tcW w:w="2707" w:type="dxa"/>
            <w:tcBorders>
              <w:top w:val="nil"/>
            </w:tcBorders>
          </w:tcPr>
          <w:p>
            <w:pPr>
              <w:pStyle w:val="7"/>
              <w:rPr>
                <w:rFonts w:ascii="Times New Roman"/>
                <w:sz w:val="18"/>
              </w:rPr>
            </w:pPr>
          </w:p>
        </w:tc>
        <w:tc>
          <w:tcPr>
            <w:tcW w:w="1416" w:type="dxa"/>
            <w:tcBorders>
              <w:top w:val="nil"/>
            </w:tcBorders>
          </w:tcPr>
          <w:p>
            <w:pPr>
              <w:pStyle w:val="7"/>
              <w:rPr>
                <w:rFonts w:ascii="Times New Roman"/>
                <w:sz w:val="18"/>
              </w:rPr>
            </w:pPr>
          </w:p>
        </w:tc>
        <w:tc>
          <w:tcPr>
            <w:tcW w:w="917" w:type="dxa"/>
            <w:vMerge w:val="continue"/>
            <w:tcBorders>
              <w:top w:val="nil"/>
            </w:tcBorders>
          </w:tcPr>
          <w:p>
            <w:pPr>
              <w:rPr>
                <w:sz w:val="2"/>
                <w:szCs w:val="2"/>
              </w:rPr>
            </w:pPr>
          </w:p>
        </w:tc>
        <w:tc>
          <w:tcPr>
            <w:tcW w:w="1766"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716" w:type="dxa"/>
          </w:tcPr>
          <w:p>
            <w:pPr>
              <w:pStyle w:val="7"/>
              <w:rPr>
                <w:rFonts w:ascii="Times New Roman"/>
                <w:sz w:val="20"/>
              </w:rPr>
            </w:pPr>
          </w:p>
          <w:p>
            <w:pPr>
              <w:pStyle w:val="7"/>
              <w:spacing w:before="2"/>
              <w:rPr>
                <w:rFonts w:ascii="Times New Roman"/>
                <w:sz w:val="25"/>
              </w:rPr>
            </w:pPr>
          </w:p>
          <w:p>
            <w:pPr>
              <w:pStyle w:val="7"/>
              <w:ind w:left="9"/>
              <w:jc w:val="center"/>
              <w:rPr>
                <w:sz w:val="20"/>
              </w:rPr>
            </w:pPr>
            <w:r>
              <w:rPr>
                <w:w w:val="99"/>
                <w:sz w:val="20"/>
              </w:rPr>
              <w:t>4</w:t>
            </w:r>
          </w:p>
        </w:tc>
        <w:tc>
          <w:tcPr>
            <w:tcW w:w="720" w:type="dxa"/>
            <w:tcBorders>
              <w:top w:val="nil"/>
            </w:tcBorders>
          </w:tcPr>
          <w:p>
            <w:pPr>
              <w:pStyle w:val="7"/>
              <w:ind w:firstLine="180" w:firstLineChars="100"/>
              <w:rPr>
                <w:rFonts w:hint="eastAsia" w:ascii="Times New Roman"/>
                <w:sz w:val="18"/>
                <w:lang w:eastAsia="zh-CN"/>
              </w:rPr>
            </w:pPr>
            <w:r>
              <w:rPr>
                <w:rFonts w:hint="eastAsia" w:ascii="Times New Roman"/>
                <w:sz w:val="18"/>
                <w:lang w:eastAsia="zh-CN"/>
              </w:rPr>
              <w:t>公共</w:t>
            </w:r>
          </w:p>
          <w:p>
            <w:pPr>
              <w:pStyle w:val="7"/>
              <w:ind w:firstLine="180" w:firstLineChars="100"/>
              <w:rPr>
                <w:rFonts w:hint="eastAsia" w:ascii="Times New Roman" w:eastAsia="仿宋"/>
                <w:sz w:val="18"/>
                <w:lang w:eastAsia="zh-CN"/>
              </w:rPr>
            </w:pPr>
            <w:r>
              <w:rPr>
                <w:rFonts w:hint="eastAsia" w:ascii="Times New Roman"/>
                <w:sz w:val="18"/>
                <w:lang w:eastAsia="zh-CN"/>
              </w:rPr>
              <w:t>服务</w:t>
            </w:r>
          </w:p>
        </w:tc>
        <w:tc>
          <w:tcPr>
            <w:tcW w:w="777" w:type="dxa"/>
          </w:tcPr>
          <w:p>
            <w:pPr>
              <w:pStyle w:val="7"/>
              <w:spacing w:before="2" w:line="312" w:lineRule="exact"/>
              <w:ind w:left="187" w:right="179"/>
              <w:jc w:val="both"/>
              <w:rPr>
                <w:sz w:val="20"/>
              </w:rPr>
            </w:pPr>
            <w:r>
              <w:rPr>
                <w:sz w:val="20"/>
              </w:rPr>
              <w:t>食品安全应急处置</w:t>
            </w:r>
          </w:p>
        </w:tc>
        <w:tc>
          <w:tcPr>
            <w:tcW w:w="2497" w:type="dxa"/>
          </w:tcPr>
          <w:p>
            <w:pPr>
              <w:pStyle w:val="7"/>
              <w:spacing w:before="2" w:line="312" w:lineRule="exact"/>
              <w:ind w:left="108" w:right="178"/>
              <w:jc w:val="both"/>
              <w:rPr>
                <w:sz w:val="20"/>
              </w:rPr>
            </w:pPr>
            <w:r>
              <w:rPr>
                <w:sz w:val="20"/>
              </w:rPr>
              <w:t>应急组织机构及职责、应急保障、监测预警、应急响应、热点问题落实情况等</w:t>
            </w:r>
          </w:p>
        </w:tc>
        <w:tc>
          <w:tcPr>
            <w:tcW w:w="2707" w:type="dxa"/>
          </w:tcPr>
          <w:p>
            <w:pPr>
              <w:pStyle w:val="7"/>
              <w:rPr>
                <w:rFonts w:ascii="Times New Roman"/>
                <w:sz w:val="18"/>
              </w:rPr>
            </w:pPr>
          </w:p>
          <w:p>
            <w:pPr>
              <w:pStyle w:val="7"/>
              <w:spacing w:line="292" w:lineRule="auto"/>
              <w:ind w:left="107" w:right="187"/>
              <w:jc w:val="both"/>
              <w:rPr>
                <w:sz w:val="20"/>
              </w:rPr>
            </w:pPr>
            <w:r>
              <w:rPr>
                <w:sz w:val="20"/>
              </w:rPr>
              <w:t>《政府信息公开条例》《关于全面推进政务公开工作的意见》</w:t>
            </w:r>
          </w:p>
        </w:tc>
        <w:tc>
          <w:tcPr>
            <w:tcW w:w="1416" w:type="dxa"/>
          </w:tcPr>
          <w:p>
            <w:pPr>
              <w:pStyle w:val="7"/>
              <w:rPr>
                <w:rFonts w:ascii="Times New Roman"/>
                <w:sz w:val="18"/>
              </w:rPr>
            </w:pPr>
          </w:p>
          <w:p>
            <w:pPr>
              <w:pStyle w:val="7"/>
              <w:spacing w:line="292" w:lineRule="auto"/>
              <w:ind w:left="107" w:right="96"/>
              <w:rPr>
                <w:sz w:val="20"/>
              </w:rPr>
            </w:pPr>
            <w:r>
              <w:rPr>
                <w:sz w:val="20"/>
              </w:rPr>
              <w:t>信息形成之日起 20 个工作日内</w:t>
            </w:r>
          </w:p>
        </w:tc>
        <w:tc>
          <w:tcPr>
            <w:tcW w:w="917" w:type="dxa"/>
          </w:tcPr>
          <w:p>
            <w:pPr>
              <w:pStyle w:val="7"/>
              <w:spacing w:before="6"/>
              <w:rPr>
                <w:rFonts w:ascii="Times New Roman"/>
                <w:sz w:val="25"/>
              </w:rPr>
            </w:pPr>
          </w:p>
          <w:p>
            <w:pPr>
              <w:pStyle w:val="7"/>
              <w:spacing w:line="225" w:lineRule="auto"/>
              <w:ind w:left="158" w:right="147"/>
              <w:jc w:val="both"/>
              <w:rPr>
                <w:sz w:val="20"/>
              </w:rPr>
            </w:pPr>
            <w:r>
              <w:rPr>
                <w:rFonts w:hint="eastAsia"/>
                <w:sz w:val="20"/>
                <w:lang w:val="en-US" w:eastAsia="zh-CN"/>
              </w:rPr>
              <w:t>市场监管所</w:t>
            </w:r>
          </w:p>
        </w:tc>
        <w:tc>
          <w:tcPr>
            <w:tcW w:w="1766" w:type="dxa"/>
          </w:tcPr>
          <w:p>
            <w:pPr>
              <w:pStyle w:val="7"/>
              <w:spacing w:before="1" w:line="242" w:lineRule="auto"/>
              <w:ind w:left="481" w:right="473"/>
              <w:jc w:val="center"/>
              <w:rPr>
                <w:sz w:val="20"/>
              </w:rPr>
            </w:pPr>
            <w:r>
              <w:rPr>
                <w:sz w:val="20"/>
              </w:rPr>
              <w:t>政府网站两微一端</w:t>
            </w:r>
          </w:p>
          <w:p>
            <w:pPr>
              <w:pStyle w:val="7"/>
              <w:spacing w:before="1"/>
              <w:ind w:left="71" w:right="65"/>
              <w:jc w:val="center"/>
              <w:rPr>
                <w:sz w:val="20"/>
              </w:rPr>
            </w:pPr>
            <w:r>
              <w:rPr>
                <w:sz w:val="20"/>
              </w:rPr>
              <w:t>社区/企事业单位</w:t>
            </w:r>
          </w:p>
          <w:p>
            <w:pPr>
              <w:pStyle w:val="7"/>
              <w:spacing w:before="5" w:line="250" w:lineRule="atLeast"/>
              <w:ind w:left="131" w:right="122"/>
              <w:jc w:val="center"/>
              <w:rPr>
                <w:sz w:val="20"/>
              </w:rPr>
            </w:pPr>
            <w:r>
              <w:rPr>
                <w:sz w:val="20"/>
              </w:rPr>
              <w:t>/村公示栏</w:t>
            </w:r>
          </w:p>
        </w:tc>
        <w:tc>
          <w:tcPr>
            <w:tcW w:w="720" w:type="dxa"/>
          </w:tcPr>
          <w:p>
            <w:pPr>
              <w:pStyle w:val="7"/>
              <w:rPr>
                <w:rFonts w:ascii="Times New Roman"/>
                <w:sz w:val="18"/>
              </w:rPr>
            </w:pPr>
          </w:p>
        </w:tc>
        <w:tc>
          <w:tcPr>
            <w:tcW w:w="709" w:type="dxa"/>
          </w:tcPr>
          <w:p>
            <w:pPr>
              <w:pStyle w:val="7"/>
              <w:rPr>
                <w:rFonts w:ascii="Times New Roman"/>
                <w:sz w:val="18"/>
              </w:rPr>
            </w:pPr>
          </w:p>
        </w:tc>
        <w:tc>
          <w:tcPr>
            <w:tcW w:w="551" w:type="dxa"/>
          </w:tcPr>
          <w:p>
            <w:pPr>
              <w:pStyle w:val="7"/>
              <w:rPr>
                <w:rFonts w:ascii="Times New Roman"/>
                <w:sz w:val="18"/>
              </w:rPr>
            </w:pPr>
          </w:p>
        </w:tc>
        <w:tc>
          <w:tcPr>
            <w:tcW w:w="720" w:type="dxa"/>
          </w:tcPr>
          <w:p>
            <w:pPr>
              <w:pStyle w:val="7"/>
              <w:rPr>
                <w:rFonts w:ascii="Times New Roman"/>
                <w:sz w:val="18"/>
              </w:rPr>
            </w:pPr>
          </w:p>
        </w:tc>
        <w:tc>
          <w:tcPr>
            <w:tcW w:w="720" w:type="dxa"/>
          </w:tcPr>
          <w:p>
            <w:pPr>
              <w:pStyle w:val="7"/>
              <w:rPr>
                <w:rFonts w:ascii="Times New Roman"/>
                <w:sz w:val="18"/>
              </w:rPr>
            </w:pPr>
          </w:p>
        </w:tc>
        <w:tc>
          <w:tcPr>
            <w:tcW w:w="720" w:type="dxa"/>
          </w:tcPr>
          <w:p>
            <w:pPr>
              <w:pStyle w:val="7"/>
              <w:spacing w:before="1"/>
              <w:ind w:left="259"/>
              <w:rPr>
                <w:sz w:val="20"/>
              </w:rPr>
            </w:pPr>
            <w:r>
              <w:rPr>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716" w:type="dxa"/>
          </w:tcPr>
          <w:p>
            <w:pPr>
              <w:pStyle w:val="7"/>
              <w:rPr>
                <w:rFonts w:ascii="Times New Roman"/>
                <w:sz w:val="20"/>
              </w:rPr>
            </w:pPr>
          </w:p>
          <w:p>
            <w:pPr>
              <w:pStyle w:val="7"/>
              <w:spacing w:before="3"/>
              <w:rPr>
                <w:rFonts w:ascii="Times New Roman"/>
                <w:sz w:val="25"/>
              </w:rPr>
            </w:pPr>
          </w:p>
          <w:p>
            <w:pPr>
              <w:pStyle w:val="7"/>
              <w:ind w:left="9"/>
              <w:jc w:val="center"/>
              <w:rPr>
                <w:sz w:val="20"/>
              </w:rPr>
            </w:pPr>
            <w:r>
              <w:rPr>
                <w:w w:val="99"/>
                <w:sz w:val="20"/>
              </w:rPr>
              <w:t>5</w:t>
            </w:r>
          </w:p>
        </w:tc>
        <w:tc>
          <w:tcPr>
            <w:tcW w:w="720" w:type="dxa"/>
            <w:vMerge w:val="restart"/>
          </w:tcPr>
          <w:p>
            <w:pPr>
              <w:pStyle w:val="7"/>
              <w:rPr>
                <w:rFonts w:ascii="Times New Roman"/>
                <w:sz w:val="20"/>
              </w:rPr>
            </w:pPr>
          </w:p>
        </w:tc>
        <w:tc>
          <w:tcPr>
            <w:tcW w:w="777" w:type="dxa"/>
          </w:tcPr>
          <w:p>
            <w:pPr>
              <w:pStyle w:val="7"/>
              <w:spacing w:before="3" w:line="312" w:lineRule="exact"/>
              <w:ind w:left="187" w:right="179"/>
              <w:jc w:val="both"/>
              <w:rPr>
                <w:sz w:val="20"/>
              </w:rPr>
            </w:pPr>
            <w:r>
              <w:rPr>
                <w:sz w:val="20"/>
              </w:rPr>
              <w:t>食品药品投诉举报</w:t>
            </w:r>
          </w:p>
        </w:tc>
        <w:tc>
          <w:tcPr>
            <w:tcW w:w="2497" w:type="dxa"/>
          </w:tcPr>
          <w:p>
            <w:pPr>
              <w:pStyle w:val="7"/>
              <w:spacing w:before="1"/>
              <w:rPr>
                <w:rFonts w:ascii="Times New Roman"/>
                <w:sz w:val="18"/>
              </w:rPr>
            </w:pPr>
          </w:p>
          <w:p>
            <w:pPr>
              <w:pStyle w:val="7"/>
              <w:spacing w:before="1" w:line="292" w:lineRule="auto"/>
              <w:ind w:left="108" w:right="178"/>
              <w:jc w:val="both"/>
              <w:rPr>
                <w:sz w:val="20"/>
              </w:rPr>
            </w:pPr>
            <w:r>
              <w:rPr>
                <w:sz w:val="20"/>
              </w:rPr>
              <w:t>食品药品投诉举报管理制度和政策、受理投诉举报的途径等</w:t>
            </w:r>
          </w:p>
        </w:tc>
        <w:tc>
          <w:tcPr>
            <w:tcW w:w="2707" w:type="dxa"/>
          </w:tcPr>
          <w:p>
            <w:pPr>
              <w:pStyle w:val="7"/>
              <w:spacing w:before="3" w:line="312" w:lineRule="exact"/>
              <w:ind w:left="107" w:right="187"/>
              <w:jc w:val="both"/>
              <w:rPr>
                <w:sz w:val="20"/>
              </w:rPr>
            </w:pPr>
            <w:r>
              <w:rPr>
                <w:sz w:val="20"/>
              </w:rPr>
              <w:t>《政府信息公开条例》《关于全面推进政务公开工作的意见》《食品药品投诉举报管理办法》</w:t>
            </w:r>
          </w:p>
        </w:tc>
        <w:tc>
          <w:tcPr>
            <w:tcW w:w="1416" w:type="dxa"/>
          </w:tcPr>
          <w:p>
            <w:pPr>
              <w:pStyle w:val="7"/>
              <w:spacing w:before="1"/>
              <w:rPr>
                <w:rFonts w:ascii="Times New Roman"/>
                <w:sz w:val="18"/>
              </w:rPr>
            </w:pPr>
          </w:p>
          <w:p>
            <w:pPr>
              <w:pStyle w:val="7"/>
              <w:spacing w:before="1" w:line="292" w:lineRule="auto"/>
              <w:ind w:left="107" w:right="96"/>
              <w:rPr>
                <w:sz w:val="20"/>
              </w:rPr>
            </w:pPr>
            <w:r>
              <w:rPr>
                <w:sz w:val="20"/>
              </w:rPr>
              <w:t>信息形成之日起 20 个工作日内</w:t>
            </w:r>
          </w:p>
        </w:tc>
        <w:tc>
          <w:tcPr>
            <w:tcW w:w="917" w:type="dxa"/>
          </w:tcPr>
          <w:p>
            <w:pPr>
              <w:pStyle w:val="7"/>
              <w:spacing w:before="5"/>
              <w:rPr>
                <w:rFonts w:ascii="Times New Roman"/>
                <w:sz w:val="25"/>
              </w:rPr>
            </w:pPr>
          </w:p>
          <w:p>
            <w:pPr>
              <w:pStyle w:val="7"/>
              <w:spacing w:line="225" w:lineRule="auto"/>
              <w:ind w:left="158" w:right="147"/>
              <w:jc w:val="both"/>
              <w:rPr>
                <w:sz w:val="20"/>
              </w:rPr>
            </w:pPr>
            <w:r>
              <w:rPr>
                <w:sz w:val="20"/>
              </w:rPr>
              <w:t>市场监督管理部门</w:t>
            </w:r>
          </w:p>
        </w:tc>
        <w:tc>
          <w:tcPr>
            <w:tcW w:w="1766" w:type="dxa"/>
          </w:tcPr>
          <w:p>
            <w:pPr>
              <w:pStyle w:val="7"/>
              <w:spacing w:before="2" w:line="242" w:lineRule="auto"/>
              <w:ind w:left="481" w:right="473"/>
              <w:jc w:val="center"/>
              <w:rPr>
                <w:sz w:val="20"/>
              </w:rPr>
            </w:pPr>
            <w:r>
              <w:rPr>
                <w:sz w:val="20"/>
              </w:rPr>
              <w:t>政府网站两微一端</w:t>
            </w:r>
          </w:p>
          <w:p>
            <w:pPr>
              <w:pStyle w:val="7"/>
              <w:spacing w:before="1"/>
              <w:ind w:left="71" w:right="65"/>
              <w:jc w:val="center"/>
              <w:rPr>
                <w:sz w:val="20"/>
              </w:rPr>
            </w:pPr>
            <w:r>
              <w:rPr>
                <w:sz w:val="20"/>
              </w:rPr>
              <w:t>社区/企事业单位</w:t>
            </w:r>
          </w:p>
          <w:p>
            <w:pPr>
              <w:pStyle w:val="7"/>
              <w:spacing w:line="260" w:lineRule="atLeast"/>
              <w:ind w:left="131" w:right="122"/>
              <w:jc w:val="center"/>
              <w:rPr>
                <w:sz w:val="20"/>
              </w:rPr>
            </w:pPr>
            <w:r>
              <w:rPr>
                <w:sz w:val="20"/>
              </w:rPr>
              <w:t>/村公示栏</w:t>
            </w: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2"/>
              <w:ind w:left="259"/>
              <w:rPr>
                <w:sz w:val="20"/>
              </w:rPr>
            </w:pPr>
            <w:r>
              <w:rPr>
                <w:w w:val="99"/>
                <w:sz w:val="20"/>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6" w:type="dxa"/>
            <w:tcBorders>
              <w:bottom w:val="nil"/>
            </w:tcBorders>
          </w:tcPr>
          <w:p>
            <w:pPr>
              <w:pStyle w:val="7"/>
              <w:rPr>
                <w:rFonts w:ascii="Times New Roman"/>
                <w:sz w:val="20"/>
              </w:rPr>
            </w:pPr>
          </w:p>
        </w:tc>
        <w:tc>
          <w:tcPr>
            <w:tcW w:w="720" w:type="dxa"/>
            <w:vMerge w:val="continue"/>
            <w:tcBorders>
              <w:top w:val="nil"/>
            </w:tcBorders>
          </w:tcPr>
          <w:p>
            <w:pPr>
              <w:rPr>
                <w:sz w:val="2"/>
                <w:szCs w:val="2"/>
              </w:rPr>
            </w:pPr>
          </w:p>
        </w:tc>
        <w:tc>
          <w:tcPr>
            <w:tcW w:w="777" w:type="dxa"/>
            <w:tcBorders>
              <w:bottom w:val="nil"/>
            </w:tcBorders>
          </w:tcPr>
          <w:p>
            <w:pPr>
              <w:pStyle w:val="7"/>
              <w:spacing w:before="27"/>
              <w:ind w:left="187"/>
              <w:rPr>
                <w:sz w:val="20"/>
              </w:rPr>
            </w:pPr>
            <w:r>
              <w:rPr>
                <w:sz w:val="20"/>
              </w:rPr>
              <w:t>食品</w:t>
            </w:r>
          </w:p>
        </w:tc>
        <w:tc>
          <w:tcPr>
            <w:tcW w:w="2497" w:type="dxa"/>
            <w:vMerge w:val="restart"/>
          </w:tcPr>
          <w:p>
            <w:pPr>
              <w:pStyle w:val="7"/>
              <w:rPr>
                <w:rFonts w:ascii="Times New Roman"/>
                <w:sz w:val="20"/>
              </w:rPr>
            </w:pPr>
          </w:p>
          <w:p>
            <w:pPr>
              <w:pStyle w:val="7"/>
              <w:rPr>
                <w:rFonts w:ascii="Times New Roman"/>
                <w:sz w:val="23"/>
              </w:rPr>
            </w:pPr>
          </w:p>
          <w:p>
            <w:pPr>
              <w:pStyle w:val="7"/>
              <w:spacing w:before="1" w:line="292" w:lineRule="auto"/>
              <w:ind w:left="108"/>
              <w:rPr>
                <w:sz w:val="20"/>
              </w:rPr>
            </w:pPr>
            <w:r>
              <w:rPr>
                <w:spacing w:val="-5"/>
                <w:sz w:val="20"/>
              </w:rPr>
              <w:t>食品安全周、安全用药月、</w:t>
            </w:r>
            <w:r>
              <w:rPr>
                <w:sz w:val="20"/>
              </w:rPr>
              <w:t>化妆品科普宣传周等</w:t>
            </w:r>
          </w:p>
        </w:tc>
        <w:tc>
          <w:tcPr>
            <w:tcW w:w="2707" w:type="dxa"/>
            <w:vMerge w:val="restart"/>
          </w:tcPr>
          <w:p>
            <w:pPr>
              <w:pStyle w:val="7"/>
              <w:spacing w:before="10"/>
              <w:rPr>
                <w:rFonts w:ascii="Times New Roman"/>
                <w:sz w:val="15"/>
              </w:rPr>
            </w:pPr>
          </w:p>
          <w:p>
            <w:pPr>
              <w:pStyle w:val="7"/>
              <w:spacing w:before="1" w:line="292" w:lineRule="auto"/>
              <w:ind w:left="107" w:right="187"/>
              <w:jc w:val="both"/>
              <w:rPr>
                <w:sz w:val="20"/>
              </w:rPr>
            </w:pPr>
            <w:r>
              <w:rPr>
                <w:sz w:val="20"/>
              </w:rPr>
              <w:t>《政府信息公开条例》《关于全面推进政务公开工作的意见》《“十三五”国家药品安全规划》</w:t>
            </w:r>
          </w:p>
        </w:tc>
        <w:tc>
          <w:tcPr>
            <w:tcW w:w="1416" w:type="dxa"/>
            <w:tcBorders>
              <w:bottom w:val="nil"/>
            </w:tcBorders>
          </w:tcPr>
          <w:p>
            <w:pPr>
              <w:pStyle w:val="7"/>
              <w:rPr>
                <w:rFonts w:ascii="Times New Roman"/>
                <w:sz w:val="20"/>
              </w:rPr>
            </w:pPr>
          </w:p>
        </w:tc>
        <w:tc>
          <w:tcPr>
            <w:tcW w:w="917" w:type="dxa"/>
            <w:vMerge w:val="restart"/>
          </w:tcPr>
          <w:p>
            <w:pPr>
              <w:pStyle w:val="7"/>
              <w:spacing w:before="4"/>
              <w:rPr>
                <w:rFonts w:ascii="Times New Roman"/>
                <w:sz w:val="26"/>
              </w:rPr>
            </w:pPr>
          </w:p>
          <w:p>
            <w:pPr>
              <w:pStyle w:val="7"/>
              <w:spacing w:line="225" w:lineRule="auto"/>
              <w:ind w:left="107" w:right="96"/>
              <w:jc w:val="center"/>
              <w:rPr>
                <w:sz w:val="20"/>
              </w:rPr>
            </w:pPr>
            <w:r>
              <w:rPr>
                <w:rFonts w:hint="eastAsia"/>
                <w:sz w:val="20"/>
                <w:lang w:val="en-US" w:eastAsia="zh-CN"/>
              </w:rPr>
              <w:t>市场监管所</w:t>
            </w:r>
          </w:p>
        </w:tc>
        <w:tc>
          <w:tcPr>
            <w:tcW w:w="1766" w:type="dxa"/>
            <w:tcBorders>
              <w:bottom w:val="nil"/>
            </w:tcBorders>
          </w:tcPr>
          <w:p>
            <w:pPr>
              <w:pStyle w:val="7"/>
              <w:spacing w:before="133" w:line="207" w:lineRule="exact"/>
              <w:ind w:left="71" w:right="65"/>
              <w:jc w:val="center"/>
              <w:rPr>
                <w:sz w:val="20"/>
              </w:rPr>
            </w:pPr>
            <w:r>
              <w:rPr>
                <w:sz w:val="20"/>
              </w:rPr>
              <w:t>政府网站</w:t>
            </w:r>
          </w:p>
        </w:tc>
        <w:tc>
          <w:tcPr>
            <w:tcW w:w="720" w:type="dxa"/>
            <w:vMerge w:val="restart"/>
          </w:tcPr>
          <w:p>
            <w:pPr>
              <w:pStyle w:val="7"/>
              <w:rPr>
                <w:rFonts w:ascii="Times New Roman"/>
                <w:sz w:val="20"/>
              </w:rPr>
            </w:pPr>
          </w:p>
        </w:tc>
        <w:tc>
          <w:tcPr>
            <w:tcW w:w="709" w:type="dxa"/>
            <w:vMerge w:val="restart"/>
          </w:tcPr>
          <w:p>
            <w:pPr>
              <w:pStyle w:val="7"/>
              <w:rPr>
                <w:rFonts w:ascii="Times New Roman"/>
                <w:sz w:val="20"/>
              </w:rPr>
            </w:pPr>
          </w:p>
        </w:tc>
        <w:tc>
          <w:tcPr>
            <w:tcW w:w="551" w:type="dxa"/>
            <w:vMerge w:val="restart"/>
          </w:tcPr>
          <w:p>
            <w:pPr>
              <w:pStyle w:val="7"/>
              <w:rPr>
                <w:rFonts w:ascii="Times New Roman"/>
                <w:sz w:val="20"/>
              </w:rPr>
            </w:pPr>
          </w:p>
        </w:tc>
        <w:tc>
          <w:tcPr>
            <w:tcW w:w="720" w:type="dxa"/>
            <w:vMerge w:val="restart"/>
          </w:tcPr>
          <w:p>
            <w:pPr>
              <w:pStyle w:val="7"/>
              <w:rPr>
                <w:rFonts w:ascii="Times New Roman"/>
                <w:sz w:val="20"/>
              </w:rPr>
            </w:pPr>
          </w:p>
        </w:tc>
        <w:tc>
          <w:tcPr>
            <w:tcW w:w="720" w:type="dxa"/>
            <w:vMerge w:val="restart"/>
          </w:tcPr>
          <w:p>
            <w:pPr>
              <w:pStyle w:val="7"/>
              <w:rPr>
                <w:rFonts w:ascii="Times New Roman"/>
                <w:sz w:val="20"/>
              </w:rPr>
            </w:pPr>
          </w:p>
        </w:tc>
        <w:tc>
          <w:tcPr>
            <w:tcW w:w="720" w:type="dxa"/>
            <w:tcBorders>
              <w:bottom w:val="nil"/>
            </w:tcBorders>
          </w:tcPr>
          <w:p>
            <w:pPr>
              <w:pStyle w:val="7"/>
              <w:spacing w:before="1"/>
              <w:ind w:left="259"/>
              <w:rPr>
                <w:sz w:val="20"/>
              </w:rPr>
            </w:pPr>
            <w:r>
              <w:rPr>
                <w:w w:val="99"/>
                <w:sz w:val="20"/>
              </w:rPr>
              <w:t>√</w:t>
            </w:r>
          </w:p>
        </w:tc>
        <w:tc>
          <w:tcPr>
            <w:tcW w:w="720" w:type="dxa"/>
            <w:vMerge w:val="restart"/>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16" w:type="dxa"/>
            <w:tcBorders>
              <w:top w:val="nil"/>
              <w:bottom w:val="nil"/>
            </w:tcBorders>
          </w:tcPr>
          <w:p>
            <w:pPr>
              <w:pStyle w:val="7"/>
              <w:spacing w:before="5"/>
              <w:rPr>
                <w:rFonts w:ascii="Times New Roman"/>
                <w:sz w:val="24"/>
              </w:rPr>
            </w:pPr>
          </w:p>
          <w:p>
            <w:pPr>
              <w:pStyle w:val="7"/>
              <w:spacing w:line="233" w:lineRule="exact"/>
              <w:ind w:left="9"/>
              <w:jc w:val="center"/>
              <w:rPr>
                <w:sz w:val="20"/>
              </w:rPr>
            </w:pPr>
            <w:r>
              <w:rPr>
                <w:w w:val="99"/>
                <w:sz w:val="20"/>
              </w:rPr>
              <w:t>6</w:t>
            </w:r>
          </w:p>
        </w:tc>
        <w:tc>
          <w:tcPr>
            <w:tcW w:w="720" w:type="dxa"/>
            <w:vMerge w:val="continue"/>
            <w:tcBorders>
              <w:top w:val="nil"/>
            </w:tcBorders>
          </w:tcPr>
          <w:p>
            <w:pPr>
              <w:rPr>
                <w:sz w:val="2"/>
                <w:szCs w:val="2"/>
              </w:rPr>
            </w:pPr>
          </w:p>
        </w:tc>
        <w:tc>
          <w:tcPr>
            <w:tcW w:w="777" w:type="dxa"/>
            <w:tcBorders>
              <w:top w:val="nil"/>
              <w:bottom w:val="nil"/>
            </w:tcBorders>
          </w:tcPr>
          <w:p>
            <w:pPr>
              <w:pStyle w:val="7"/>
              <w:spacing w:line="226" w:lineRule="exact"/>
              <w:ind w:left="187"/>
              <w:rPr>
                <w:sz w:val="20"/>
              </w:rPr>
            </w:pPr>
            <w:r>
              <w:rPr>
                <w:w w:val="95"/>
                <w:sz w:val="20"/>
              </w:rPr>
              <w:t>用药</w:t>
            </w:r>
          </w:p>
          <w:p>
            <w:pPr>
              <w:pStyle w:val="7"/>
              <w:spacing w:before="55" w:line="233" w:lineRule="exact"/>
              <w:ind w:left="187"/>
              <w:rPr>
                <w:sz w:val="20"/>
              </w:rPr>
            </w:pPr>
            <w:r>
              <w:rPr>
                <w:w w:val="95"/>
                <w:sz w:val="20"/>
              </w:rPr>
              <w:t>安全</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line="226" w:lineRule="exact"/>
              <w:ind w:left="107"/>
              <w:rPr>
                <w:sz w:val="20"/>
              </w:rPr>
            </w:pPr>
            <w:r>
              <w:rPr>
                <w:w w:val="95"/>
                <w:sz w:val="20"/>
              </w:rPr>
              <w:t>信息形成之日</w:t>
            </w:r>
          </w:p>
          <w:p>
            <w:pPr>
              <w:pStyle w:val="7"/>
              <w:spacing w:before="55" w:line="233" w:lineRule="exact"/>
              <w:ind w:left="107"/>
              <w:rPr>
                <w:sz w:val="20"/>
              </w:rPr>
            </w:pPr>
            <w:r>
              <w:rPr>
                <w:spacing w:val="-26"/>
                <w:sz w:val="20"/>
              </w:rPr>
              <w:t xml:space="preserve">起 </w:t>
            </w:r>
            <w:r>
              <w:rPr>
                <w:sz w:val="20"/>
              </w:rPr>
              <w:t>7</w:t>
            </w:r>
            <w:r>
              <w:rPr>
                <w:spacing w:val="-12"/>
                <w:sz w:val="20"/>
              </w:rPr>
              <w:t xml:space="preserve"> 个工作日</w:t>
            </w:r>
          </w:p>
        </w:tc>
        <w:tc>
          <w:tcPr>
            <w:tcW w:w="917" w:type="dxa"/>
            <w:vMerge w:val="continue"/>
            <w:tcBorders>
              <w:top w:val="nil"/>
            </w:tcBorders>
          </w:tcPr>
          <w:p>
            <w:pPr>
              <w:rPr>
                <w:sz w:val="2"/>
                <w:szCs w:val="2"/>
              </w:rPr>
            </w:pPr>
          </w:p>
        </w:tc>
        <w:tc>
          <w:tcPr>
            <w:tcW w:w="1766" w:type="dxa"/>
            <w:tcBorders>
              <w:top w:val="nil"/>
              <w:bottom w:val="nil"/>
            </w:tcBorders>
          </w:tcPr>
          <w:p>
            <w:pPr>
              <w:pStyle w:val="7"/>
              <w:spacing w:before="22"/>
              <w:ind w:left="71" w:right="65"/>
              <w:jc w:val="center"/>
              <w:rPr>
                <w:sz w:val="20"/>
              </w:rPr>
            </w:pPr>
            <w:r>
              <w:rPr>
                <w:sz w:val="20"/>
              </w:rPr>
              <w:t>两微一端</w:t>
            </w:r>
          </w:p>
          <w:p>
            <w:pPr>
              <w:pStyle w:val="7"/>
              <w:spacing w:before="1" w:line="235" w:lineRule="exact"/>
              <w:ind w:left="71" w:right="65"/>
              <w:jc w:val="center"/>
              <w:rPr>
                <w:sz w:val="20"/>
              </w:rPr>
            </w:pPr>
            <w:r>
              <w:rPr>
                <w:sz w:val="20"/>
              </w:rPr>
              <w:t>社区/企事业单位</w:t>
            </w: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20"/>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16" w:type="dxa"/>
            <w:tcBorders>
              <w:top w:val="nil"/>
              <w:bottom w:val="nil"/>
            </w:tcBorders>
          </w:tcPr>
          <w:p>
            <w:pPr>
              <w:pStyle w:val="7"/>
              <w:rPr>
                <w:rFonts w:ascii="Times New Roman"/>
                <w:sz w:val="20"/>
              </w:rPr>
            </w:pPr>
          </w:p>
        </w:tc>
        <w:tc>
          <w:tcPr>
            <w:tcW w:w="720" w:type="dxa"/>
            <w:vMerge w:val="continue"/>
            <w:tcBorders>
              <w:top w:val="nil"/>
            </w:tcBorders>
          </w:tcPr>
          <w:p>
            <w:pPr>
              <w:rPr>
                <w:sz w:val="2"/>
                <w:szCs w:val="2"/>
              </w:rPr>
            </w:pPr>
          </w:p>
        </w:tc>
        <w:tc>
          <w:tcPr>
            <w:tcW w:w="777" w:type="dxa"/>
            <w:tcBorders>
              <w:top w:val="nil"/>
              <w:bottom w:val="nil"/>
            </w:tcBorders>
          </w:tcPr>
          <w:p>
            <w:pPr>
              <w:pStyle w:val="7"/>
              <w:spacing w:before="49" w:line="207" w:lineRule="exact"/>
              <w:ind w:left="187"/>
              <w:rPr>
                <w:sz w:val="20"/>
              </w:rPr>
            </w:pPr>
            <w:r>
              <w:rPr>
                <w:sz w:val="20"/>
              </w:rPr>
              <w:t>宣传</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49" w:line="207" w:lineRule="exact"/>
              <w:ind w:left="107"/>
              <w:rPr>
                <w:sz w:val="20"/>
              </w:rPr>
            </w:pPr>
            <w:r>
              <w:rPr>
                <w:w w:val="99"/>
                <w:sz w:val="20"/>
              </w:rPr>
              <w:t>内</w:t>
            </w:r>
          </w:p>
        </w:tc>
        <w:tc>
          <w:tcPr>
            <w:tcW w:w="917" w:type="dxa"/>
            <w:vMerge w:val="continue"/>
            <w:tcBorders>
              <w:top w:val="nil"/>
            </w:tcBorders>
          </w:tcPr>
          <w:p>
            <w:pPr>
              <w:rPr>
                <w:sz w:val="2"/>
                <w:szCs w:val="2"/>
              </w:rPr>
            </w:pPr>
          </w:p>
        </w:tc>
        <w:tc>
          <w:tcPr>
            <w:tcW w:w="1766" w:type="dxa"/>
            <w:tcBorders>
              <w:top w:val="nil"/>
              <w:bottom w:val="nil"/>
            </w:tcBorders>
          </w:tcPr>
          <w:p>
            <w:pPr>
              <w:pStyle w:val="7"/>
              <w:spacing w:line="252" w:lineRule="exact"/>
              <w:ind w:left="71" w:right="65"/>
              <w:jc w:val="center"/>
              <w:rPr>
                <w:sz w:val="20"/>
              </w:rPr>
            </w:pPr>
            <w:r>
              <w:rPr>
                <w:sz w:val="20"/>
              </w:rPr>
              <w:t>/村公示栏</w:t>
            </w: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20"/>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16" w:type="dxa"/>
            <w:tcBorders>
              <w:top w:val="nil"/>
            </w:tcBorders>
          </w:tcPr>
          <w:p>
            <w:pPr>
              <w:pStyle w:val="7"/>
              <w:rPr>
                <w:rFonts w:ascii="Times New Roman"/>
                <w:sz w:val="20"/>
              </w:rPr>
            </w:pPr>
          </w:p>
        </w:tc>
        <w:tc>
          <w:tcPr>
            <w:tcW w:w="720" w:type="dxa"/>
            <w:vMerge w:val="continue"/>
            <w:tcBorders>
              <w:top w:val="nil"/>
            </w:tcBorders>
          </w:tcPr>
          <w:p>
            <w:pPr>
              <w:rPr>
                <w:sz w:val="2"/>
                <w:szCs w:val="2"/>
              </w:rPr>
            </w:pPr>
          </w:p>
        </w:tc>
        <w:tc>
          <w:tcPr>
            <w:tcW w:w="777" w:type="dxa"/>
            <w:tcBorders>
              <w:top w:val="nil"/>
            </w:tcBorders>
          </w:tcPr>
          <w:p>
            <w:pPr>
              <w:pStyle w:val="7"/>
              <w:spacing w:before="75"/>
              <w:ind w:left="187"/>
              <w:rPr>
                <w:sz w:val="20"/>
              </w:rPr>
            </w:pPr>
            <w:r>
              <w:rPr>
                <w:sz w:val="20"/>
              </w:rPr>
              <w:t>活动</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rPr>
                <w:rFonts w:ascii="Times New Roman"/>
                <w:sz w:val="20"/>
              </w:rPr>
            </w:pPr>
          </w:p>
        </w:tc>
        <w:tc>
          <w:tcPr>
            <w:tcW w:w="917" w:type="dxa"/>
            <w:vMerge w:val="continue"/>
            <w:tcBorders>
              <w:top w:val="nil"/>
            </w:tcBorders>
          </w:tcPr>
          <w:p>
            <w:pPr>
              <w:rPr>
                <w:sz w:val="2"/>
                <w:szCs w:val="2"/>
              </w:rPr>
            </w:pPr>
          </w:p>
        </w:tc>
        <w:tc>
          <w:tcPr>
            <w:tcW w:w="1766" w:type="dxa"/>
            <w:tcBorders>
              <w:top w:val="nil"/>
            </w:tcBorders>
          </w:tcPr>
          <w:p>
            <w:pPr>
              <w:pStyle w:val="7"/>
              <w:spacing w:line="226" w:lineRule="exact"/>
              <w:ind w:right="65"/>
              <w:jc w:val="both"/>
              <w:rPr>
                <w:sz w:val="20"/>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20"/>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0"/>
              <w:ind w:left="9"/>
              <w:jc w:val="center"/>
              <w:rPr>
                <w:sz w:val="20"/>
              </w:rPr>
            </w:pPr>
            <w:r>
              <w:rPr>
                <w:w w:val="99"/>
                <w:sz w:val="20"/>
              </w:rPr>
              <w:t>7</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0"/>
              <w:ind w:left="9"/>
              <w:jc w:val="center"/>
              <w:rPr>
                <w:sz w:val="20"/>
              </w:rPr>
            </w:pPr>
            <w:r>
              <w:rPr>
                <w:w w:val="99"/>
                <w:sz w:val="20"/>
              </w:rPr>
              <w:t>8</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bl>
    <w:p>
      <w:pPr>
        <w:pStyle w:val="2"/>
        <w:rPr>
          <w:rFonts w:ascii="Times New Roman"/>
          <w:sz w:val="20"/>
        </w:rPr>
      </w:pPr>
    </w:p>
    <w:p>
      <w:pPr>
        <w:pStyle w:val="2"/>
        <w:rPr>
          <w:rFonts w:ascii="Times New Roman"/>
          <w:sz w:val="20"/>
        </w:rPr>
      </w:pPr>
    </w:p>
    <w:p>
      <w:pPr>
        <w:spacing w:after="0"/>
        <w:rPr>
          <w:rFonts w:ascii="Times New Roman"/>
          <w:sz w:val="18"/>
        </w:rPr>
        <w:sectPr>
          <w:footerReference r:id="rId8" w:type="default"/>
          <w:pgSz w:w="16840" w:h="11910" w:orient="landscape"/>
          <w:pgMar w:top="1100" w:right="120" w:bottom="1080" w:left="120" w:header="0" w:footer="890" w:gutter="0"/>
          <w:pgNumType w:start="30"/>
          <w:cols w:space="720" w:num="1"/>
        </w:sectPr>
      </w:pPr>
    </w:p>
    <w:p>
      <w:pPr>
        <w:pStyle w:val="2"/>
        <w:rPr>
          <w:sz w:val="20"/>
        </w:rPr>
      </w:pPr>
      <w:bookmarkStart w:id="18" w:name="就业创业领域基层政务公开标准目录"/>
      <w:bookmarkEnd w:id="18"/>
    </w:p>
    <w:p>
      <w:pPr>
        <w:pStyle w:val="2"/>
        <w:spacing w:before="37"/>
        <w:jc w:val="center"/>
      </w:pPr>
      <w:r>
        <w:t>就业创业领域基层政务公开标准目录</w:t>
      </w:r>
    </w:p>
    <w:p>
      <w:pPr>
        <w:pStyle w:val="2"/>
        <w:rPr>
          <w:sz w:val="20"/>
        </w:rPr>
      </w:pPr>
    </w:p>
    <w:p>
      <w:pPr>
        <w:pStyle w:val="2"/>
        <w:rPr>
          <w:sz w:val="20"/>
        </w:rPr>
      </w:pPr>
    </w:p>
    <w:p>
      <w:pPr>
        <w:pStyle w:val="2"/>
        <w:spacing w:before="8"/>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rPr>
                <w:rFonts w:ascii="宋体"/>
                <w:sz w:val="20"/>
              </w:rPr>
            </w:pPr>
          </w:p>
          <w:p>
            <w:pPr>
              <w:pStyle w:val="7"/>
              <w:spacing w:before="139"/>
              <w:ind w:left="156"/>
              <w:rPr>
                <w:rFonts w:hint="eastAsia" w:ascii="黑体" w:eastAsia="黑体"/>
                <w:sz w:val="20"/>
              </w:rPr>
            </w:pPr>
            <w:r>
              <w:rPr>
                <w:rFonts w:hint="eastAsia" w:ascii="黑体" w:eastAsia="黑体"/>
                <w:sz w:val="20"/>
              </w:rPr>
              <w:t>序号</w:t>
            </w:r>
          </w:p>
        </w:tc>
        <w:tc>
          <w:tcPr>
            <w:tcW w:w="1497" w:type="dxa"/>
            <w:gridSpan w:val="2"/>
          </w:tcPr>
          <w:p>
            <w:pPr>
              <w:pStyle w:val="7"/>
              <w:spacing w:before="1" w:line="237"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9"/>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9"/>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9"/>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9"/>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9"/>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before="1" w:line="237"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before="1" w:line="237"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before="1" w:line="237"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16" w:type="dxa"/>
            <w:vMerge w:val="continue"/>
            <w:tcBorders>
              <w:top w:val="nil"/>
            </w:tcBorders>
          </w:tcPr>
          <w:p>
            <w:pPr>
              <w:rPr>
                <w:sz w:val="2"/>
                <w:szCs w:val="2"/>
              </w:rPr>
            </w:pPr>
          </w:p>
        </w:tc>
        <w:tc>
          <w:tcPr>
            <w:tcW w:w="720" w:type="dxa"/>
          </w:tcPr>
          <w:p>
            <w:pPr>
              <w:pStyle w:val="7"/>
              <w:spacing w:before="131"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1"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1"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1"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1"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1" w:line="242" w:lineRule="auto"/>
              <w:ind w:left="160" w:right="149"/>
              <w:jc w:val="center"/>
              <w:rPr>
                <w:rFonts w:hint="eastAsia" w:ascii="黑体" w:eastAsia="黑体"/>
                <w:sz w:val="20"/>
              </w:rPr>
            </w:pPr>
            <w:r>
              <w:rPr>
                <w:rFonts w:hint="eastAsia" w:ascii="黑体" w:eastAsia="黑体"/>
                <w:sz w:val="20"/>
              </w:rPr>
              <w:t>依申请公</w:t>
            </w:r>
          </w:p>
          <w:p>
            <w:pPr>
              <w:pStyle w:val="7"/>
              <w:spacing w:before="1" w:line="236"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spacing w:before="4"/>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4"/>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4"/>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宋体"/>
                <w:sz w:val="20"/>
              </w:rPr>
            </w:pPr>
          </w:p>
          <w:p>
            <w:pPr>
              <w:pStyle w:val="7"/>
              <w:spacing w:before="9"/>
              <w:rPr>
                <w:rFonts w:ascii="宋体"/>
                <w:sz w:val="18"/>
              </w:rPr>
            </w:pPr>
          </w:p>
          <w:p>
            <w:pPr>
              <w:pStyle w:val="7"/>
              <w:spacing w:before="1"/>
              <w:ind w:left="9"/>
              <w:jc w:val="center"/>
              <w:rPr>
                <w:sz w:val="20"/>
              </w:rPr>
            </w:pPr>
            <w:r>
              <w:rPr>
                <w:w w:val="99"/>
                <w:sz w:val="20"/>
              </w:rPr>
              <w:t>1</w:t>
            </w:r>
          </w:p>
        </w:tc>
        <w:tc>
          <w:tcPr>
            <w:tcW w:w="720" w:type="dxa"/>
          </w:tcPr>
          <w:p>
            <w:pPr>
              <w:pStyle w:val="7"/>
              <w:rPr>
                <w:rFonts w:ascii="Times New Roman"/>
                <w:sz w:val="20"/>
              </w:rPr>
            </w:pPr>
          </w:p>
        </w:tc>
        <w:tc>
          <w:tcPr>
            <w:tcW w:w="777" w:type="dxa"/>
          </w:tcPr>
          <w:p>
            <w:pPr>
              <w:pStyle w:val="7"/>
              <w:spacing w:before="5"/>
              <w:rPr>
                <w:rFonts w:ascii="宋体"/>
                <w:sz w:val="14"/>
              </w:rPr>
            </w:pPr>
          </w:p>
          <w:p>
            <w:pPr>
              <w:pStyle w:val="7"/>
              <w:spacing w:line="292" w:lineRule="auto"/>
              <w:ind w:left="187" w:right="179"/>
              <w:jc w:val="both"/>
              <w:rPr>
                <w:sz w:val="20"/>
              </w:rPr>
            </w:pPr>
            <w:r>
              <w:rPr>
                <w:sz w:val="20"/>
              </w:rPr>
              <w:t>就业政策法规</w:t>
            </w:r>
          </w:p>
        </w:tc>
        <w:tc>
          <w:tcPr>
            <w:tcW w:w="2497" w:type="dxa"/>
          </w:tcPr>
          <w:p>
            <w:pPr>
              <w:pStyle w:val="7"/>
              <w:spacing w:before="29" w:line="292" w:lineRule="auto"/>
              <w:ind w:left="108"/>
              <w:rPr>
                <w:sz w:val="20"/>
              </w:rPr>
            </w:pPr>
            <w:r>
              <w:rPr>
                <w:sz w:val="20"/>
              </w:rPr>
              <w:t>就业、创业、政策项目对象范围，政策申请条件、</w:t>
            </w:r>
            <w:r>
              <w:rPr>
                <w:spacing w:val="-5"/>
                <w:sz w:val="20"/>
              </w:rPr>
              <w:t>政策申请材料，办理流程、</w:t>
            </w:r>
          </w:p>
          <w:p>
            <w:pPr>
              <w:pStyle w:val="7"/>
              <w:spacing w:line="254" w:lineRule="exact"/>
              <w:ind w:left="108"/>
              <w:rPr>
                <w:sz w:val="20"/>
              </w:rPr>
            </w:pPr>
            <w:r>
              <w:rPr>
                <w:sz w:val="20"/>
              </w:rPr>
              <w:t>办理地点（方式）</w:t>
            </w:r>
          </w:p>
        </w:tc>
        <w:tc>
          <w:tcPr>
            <w:tcW w:w="2707" w:type="dxa"/>
          </w:tcPr>
          <w:p>
            <w:pPr>
              <w:pStyle w:val="7"/>
              <w:spacing w:before="5"/>
              <w:rPr>
                <w:rFonts w:ascii="宋体"/>
                <w:sz w:val="14"/>
              </w:rPr>
            </w:pPr>
          </w:p>
          <w:p>
            <w:pPr>
              <w:pStyle w:val="7"/>
              <w:ind w:left="107"/>
              <w:rPr>
                <w:sz w:val="20"/>
              </w:rPr>
            </w:pPr>
            <w:r>
              <w:rPr>
                <w:sz w:val="20"/>
              </w:rPr>
              <w:t>《政府信息公开条例》</w:t>
            </w:r>
          </w:p>
          <w:p>
            <w:pPr>
              <w:pStyle w:val="7"/>
              <w:spacing w:before="56"/>
              <w:ind w:left="107"/>
              <w:rPr>
                <w:sz w:val="20"/>
              </w:rPr>
            </w:pPr>
            <w:r>
              <w:rPr>
                <w:sz w:val="20"/>
              </w:rPr>
              <w:t>《就业促进法》</w:t>
            </w:r>
          </w:p>
          <w:p>
            <w:pPr>
              <w:pStyle w:val="7"/>
              <w:spacing w:before="56"/>
              <w:ind w:left="107"/>
              <w:rPr>
                <w:sz w:val="20"/>
              </w:rPr>
            </w:pPr>
            <w:r>
              <w:rPr>
                <w:sz w:val="20"/>
              </w:rPr>
              <w:t>《人力资源市场暂行条例》</w:t>
            </w:r>
          </w:p>
        </w:tc>
        <w:tc>
          <w:tcPr>
            <w:tcW w:w="1416" w:type="dxa"/>
          </w:tcPr>
          <w:p>
            <w:pPr>
              <w:pStyle w:val="7"/>
              <w:spacing w:before="29" w:line="292" w:lineRule="auto"/>
              <w:ind w:left="107" w:right="96"/>
              <w:jc w:val="both"/>
              <w:rPr>
                <w:sz w:val="20"/>
              </w:rPr>
            </w:pPr>
            <w:r>
              <w:rPr>
                <w:sz w:val="20"/>
              </w:rPr>
              <w:t>公开事项信息形成或变更之日起 20 个工</w:t>
            </w:r>
          </w:p>
          <w:p>
            <w:pPr>
              <w:pStyle w:val="7"/>
              <w:spacing w:line="254" w:lineRule="exact"/>
              <w:ind w:left="107"/>
              <w:rPr>
                <w:sz w:val="20"/>
              </w:rPr>
            </w:pPr>
            <w:r>
              <w:rPr>
                <w:sz w:val="20"/>
              </w:rPr>
              <w:t>作日内</w:t>
            </w:r>
          </w:p>
        </w:tc>
        <w:tc>
          <w:tcPr>
            <w:tcW w:w="917" w:type="dxa"/>
          </w:tcPr>
          <w:p>
            <w:pPr>
              <w:pStyle w:val="7"/>
              <w:spacing w:before="148" w:line="225" w:lineRule="auto"/>
              <w:ind w:left="158" w:right="147"/>
              <w:jc w:val="center"/>
              <w:rPr>
                <w:rFonts w:hint="eastAsia" w:eastAsia="仿宋"/>
                <w:sz w:val="20"/>
                <w:lang w:eastAsia="zh-CN"/>
              </w:rPr>
            </w:pPr>
            <w:r>
              <w:rPr>
                <w:rFonts w:hint="eastAsia"/>
                <w:sz w:val="20"/>
                <w:lang w:val="en-US" w:eastAsia="zh-CN"/>
              </w:rPr>
              <w:t>各行政村</w:t>
            </w:r>
          </w:p>
        </w:tc>
        <w:tc>
          <w:tcPr>
            <w:tcW w:w="1766" w:type="dxa"/>
          </w:tcPr>
          <w:p>
            <w:pPr>
              <w:pStyle w:val="7"/>
              <w:spacing w:before="4"/>
              <w:rPr>
                <w:rFonts w:ascii="宋体"/>
                <w:sz w:val="18"/>
              </w:rPr>
            </w:pPr>
          </w:p>
          <w:p>
            <w:pPr>
              <w:pStyle w:val="7"/>
              <w:spacing w:line="242" w:lineRule="auto"/>
              <w:ind w:left="282" w:right="271" w:firstLine="199"/>
              <w:rPr>
                <w:sz w:val="20"/>
              </w:rPr>
            </w:pPr>
            <w:r>
              <w:rPr>
                <w:sz w:val="20"/>
              </w:rPr>
              <w:t xml:space="preserve">政府网站 </w:t>
            </w:r>
            <w:r>
              <w:rPr>
                <w:spacing w:val="-3"/>
                <w:sz w:val="20"/>
              </w:rPr>
              <w:t>政府服务中心基层服务平台</w:t>
            </w:r>
          </w:p>
        </w:tc>
        <w:tc>
          <w:tcPr>
            <w:tcW w:w="720" w:type="dxa"/>
          </w:tcPr>
          <w:p>
            <w:pPr>
              <w:pStyle w:val="7"/>
              <w:rPr>
                <w:rFonts w:ascii="宋体"/>
                <w:sz w:val="22"/>
              </w:rPr>
            </w:pPr>
          </w:p>
          <w:p>
            <w:pPr>
              <w:pStyle w:val="7"/>
              <w:spacing w:before="9"/>
              <w:rPr>
                <w:rFonts w:ascii="宋体"/>
                <w:sz w:val="17"/>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rPr>
                <w:rFonts w:ascii="宋体"/>
                <w:sz w:val="22"/>
              </w:rPr>
            </w:pPr>
          </w:p>
          <w:p>
            <w:pPr>
              <w:pStyle w:val="7"/>
              <w:spacing w:before="9"/>
              <w:rPr>
                <w:rFonts w:ascii="宋体"/>
                <w:sz w:val="17"/>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宋体"/>
                <w:sz w:val="22"/>
              </w:rPr>
            </w:pPr>
          </w:p>
          <w:p>
            <w:pPr>
              <w:pStyle w:val="7"/>
              <w:spacing w:before="9"/>
              <w:rPr>
                <w:rFonts w:ascii="宋体"/>
                <w:sz w:val="17"/>
              </w:rPr>
            </w:pPr>
          </w:p>
          <w:p>
            <w:pPr>
              <w:pStyle w:val="7"/>
              <w:ind w:left="304"/>
              <w:rPr>
                <w:rFonts w:ascii="Arial" w:hAnsi="Arial"/>
                <w:sz w:val="20"/>
              </w:rPr>
            </w:pPr>
            <w:r>
              <w:rPr>
                <w:rFonts w:ascii="Arial" w:hAnsi="Arial"/>
                <w:w w:val="99"/>
                <w:sz w:val="20"/>
              </w:rPr>
              <w:t>√</w:t>
            </w:r>
          </w:p>
        </w:tc>
        <w:tc>
          <w:tcPr>
            <w:tcW w:w="720" w:type="dxa"/>
          </w:tcPr>
          <w:p>
            <w:pPr>
              <w:pStyle w:val="7"/>
              <w:rPr>
                <w:rFonts w:ascii="宋体"/>
                <w:sz w:val="22"/>
              </w:rPr>
            </w:pPr>
          </w:p>
          <w:p>
            <w:pPr>
              <w:pStyle w:val="7"/>
              <w:spacing w:before="9"/>
              <w:rPr>
                <w:rFonts w:ascii="宋体"/>
                <w:sz w:val="17"/>
              </w:rPr>
            </w:pPr>
          </w:p>
          <w:p>
            <w:pPr>
              <w:pStyle w:val="7"/>
              <w:ind w:left="304"/>
              <w:rPr>
                <w:rFonts w:ascii="Arial" w:hAnsi="Arial"/>
                <w:sz w:val="20"/>
              </w:rPr>
            </w:pPr>
            <w:r>
              <w:rPr>
                <w:rFonts w:ascii="Arial" w:hAnsi="Arial"/>
                <w:w w:val="99"/>
                <w:sz w:val="20"/>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tcPr>
          <w:p>
            <w:pPr>
              <w:pStyle w:val="7"/>
              <w:rPr>
                <w:rFonts w:ascii="宋体"/>
                <w:sz w:val="20"/>
              </w:rPr>
            </w:pPr>
          </w:p>
          <w:p>
            <w:pPr>
              <w:pStyle w:val="7"/>
              <w:rPr>
                <w:rFonts w:ascii="宋体"/>
                <w:sz w:val="20"/>
              </w:rPr>
            </w:pPr>
          </w:p>
          <w:p>
            <w:pPr>
              <w:pStyle w:val="7"/>
              <w:spacing w:before="140"/>
              <w:ind w:left="9"/>
              <w:jc w:val="center"/>
              <w:rPr>
                <w:sz w:val="20"/>
              </w:rPr>
            </w:pPr>
            <w:r>
              <w:rPr>
                <w:w w:val="99"/>
                <w:sz w:val="20"/>
              </w:rPr>
              <w:t>2</w:t>
            </w:r>
          </w:p>
        </w:tc>
        <w:tc>
          <w:tcPr>
            <w:tcW w:w="720" w:type="dxa"/>
          </w:tcPr>
          <w:p>
            <w:pPr>
              <w:pStyle w:val="7"/>
              <w:rPr>
                <w:rFonts w:ascii="Times New Roman"/>
                <w:sz w:val="20"/>
              </w:rPr>
            </w:pPr>
          </w:p>
        </w:tc>
        <w:tc>
          <w:tcPr>
            <w:tcW w:w="777" w:type="dxa"/>
          </w:tcPr>
          <w:p>
            <w:pPr>
              <w:pStyle w:val="7"/>
              <w:spacing w:before="7"/>
              <w:rPr>
                <w:rFonts w:ascii="宋体"/>
                <w:sz w:val="26"/>
              </w:rPr>
            </w:pPr>
          </w:p>
          <w:p>
            <w:pPr>
              <w:pStyle w:val="7"/>
              <w:spacing w:line="292" w:lineRule="auto"/>
              <w:ind w:left="187" w:right="179"/>
              <w:jc w:val="both"/>
              <w:rPr>
                <w:sz w:val="20"/>
              </w:rPr>
            </w:pPr>
            <w:r>
              <w:rPr>
                <w:sz w:val="20"/>
              </w:rPr>
              <w:t>创业担保贷款</w:t>
            </w:r>
          </w:p>
        </w:tc>
        <w:tc>
          <w:tcPr>
            <w:tcW w:w="2497" w:type="dxa"/>
          </w:tcPr>
          <w:p>
            <w:pPr>
              <w:pStyle w:val="7"/>
              <w:spacing w:before="28" w:line="292" w:lineRule="auto"/>
              <w:ind w:left="108"/>
              <w:rPr>
                <w:sz w:val="20"/>
              </w:rPr>
            </w:pPr>
            <w:r>
              <w:rPr>
                <w:sz w:val="20"/>
              </w:rPr>
              <w:t>对象、范围、申请人权利和义务、申请条件、申请材料、办理流程、办理时</w:t>
            </w:r>
            <w:r>
              <w:rPr>
                <w:spacing w:val="-5"/>
                <w:sz w:val="20"/>
              </w:rPr>
              <w:t>限、办理地点、办理结果、</w:t>
            </w:r>
          </w:p>
          <w:p>
            <w:pPr>
              <w:pStyle w:val="7"/>
              <w:spacing w:line="254" w:lineRule="exact"/>
              <w:ind w:left="108"/>
              <w:rPr>
                <w:sz w:val="20"/>
              </w:rPr>
            </w:pPr>
            <w:r>
              <w:rPr>
                <w:sz w:val="20"/>
              </w:rPr>
              <w:t>告知方式</w:t>
            </w:r>
          </w:p>
        </w:tc>
        <w:tc>
          <w:tcPr>
            <w:tcW w:w="2707" w:type="dxa"/>
          </w:tcPr>
          <w:p>
            <w:pPr>
              <w:pStyle w:val="7"/>
              <w:spacing w:before="7"/>
              <w:rPr>
                <w:rFonts w:ascii="宋体"/>
                <w:sz w:val="26"/>
              </w:rPr>
            </w:pPr>
          </w:p>
          <w:p>
            <w:pPr>
              <w:pStyle w:val="7"/>
              <w:ind w:left="107"/>
              <w:rPr>
                <w:sz w:val="20"/>
              </w:rPr>
            </w:pPr>
            <w:r>
              <w:rPr>
                <w:sz w:val="20"/>
              </w:rPr>
              <w:t>《政府信息公开条例》</w:t>
            </w:r>
          </w:p>
          <w:p>
            <w:pPr>
              <w:pStyle w:val="7"/>
              <w:spacing w:before="56"/>
              <w:ind w:left="107"/>
              <w:rPr>
                <w:sz w:val="20"/>
              </w:rPr>
            </w:pPr>
            <w:r>
              <w:rPr>
                <w:sz w:val="20"/>
              </w:rPr>
              <w:t>《就业促进法》</w:t>
            </w:r>
          </w:p>
          <w:p>
            <w:pPr>
              <w:pStyle w:val="7"/>
              <w:spacing w:before="55"/>
              <w:ind w:left="107"/>
              <w:rPr>
                <w:sz w:val="20"/>
              </w:rPr>
            </w:pPr>
            <w:r>
              <w:rPr>
                <w:sz w:val="20"/>
              </w:rPr>
              <w:t>《人力资源市场暂行条例》</w:t>
            </w:r>
          </w:p>
        </w:tc>
        <w:tc>
          <w:tcPr>
            <w:tcW w:w="1416" w:type="dxa"/>
          </w:tcPr>
          <w:p>
            <w:pPr>
              <w:pStyle w:val="7"/>
              <w:spacing w:before="5"/>
              <w:rPr>
                <w:rFonts w:ascii="宋体"/>
                <w:sz w:val="14"/>
              </w:rPr>
            </w:pPr>
          </w:p>
          <w:p>
            <w:pPr>
              <w:pStyle w:val="7"/>
              <w:spacing w:line="292" w:lineRule="auto"/>
              <w:ind w:left="107" w:right="96"/>
              <w:rPr>
                <w:sz w:val="20"/>
              </w:rPr>
            </w:pPr>
            <w:r>
              <w:rPr>
                <w:sz w:val="20"/>
              </w:rPr>
              <w:t>公开事项信息形成或变更之日起 20 个工作日内</w:t>
            </w:r>
          </w:p>
        </w:tc>
        <w:tc>
          <w:tcPr>
            <w:tcW w:w="917" w:type="dxa"/>
          </w:tcPr>
          <w:p>
            <w:pPr>
              <w:pStyle w:val="7"/>
              <w:spacing w:before="9"/>
              <w:rPr>
                <w:rFonts w:ascii="宋体"/>
                <w:sz w:val="23"/>
              </w:rPr>
            </w:pPr>
          </w:p>
          <w:p>
            <w:pPr>
              <w:pStyle w:val="7"/>
              <w:spacing w:line="225" w:lineRule="auto"/>
              <w:ind w:left="158" w:right="147"/>
              <w:jc w:val="center"/>
              <w:rPr>
                <w:sz w:val="20"/>
              </w:rPr>
            </w:pPr>
            <w:r>
              <w:rPr>
                <w:rFonts w:hint="eastAsia"/>
                <w:sz w:val="20"/>
                <w:lang w:val="en-US" w:eastAsia="zh-CN"/>
              </w:rPr>
              <w:t>各行政村</w:t>
            </w:r>
          </w:p>
        </w:tc>
        <w:tc>
          <w:tcPr>
            <w:tcW w:w="1766" w:type="dxa"/>
          </w:tcPr>
          <w:p>
            <w:pPr>
              <w:pStyle w:val="7"/>
              <w:rPr>
                <w:rFonts w:ascii="宋体"/>
                <w:sz w:val="20"/>
              </w:rPr>
            </w:pPr>
          </w:p>
          <w:p>
            <w:pPr>
              <w:pStyle w:val="7"/>
              <w:spacing w:before="137" w:line="242" w:lineRule="auto"/>
              <w:ind w:left="282" w:right="271" w:firstLine="199"/>
              <w:rPr>
                <w:sz w:val="20"/>
              </w:rPr>
            </w:pPr>
            <w:r>
              <w:rPr>
                <w:sz w:val="20"/>
              </w:rPr>
              <w:t xml:space="preserve">政府网站 </w:t>
            </w:r>
            <w:r>
              <w:rPr>
                <w:spacing w:val="-3"/>
                <w:sz w:val="20"/>
              </w:rPr>
              <w:t>政府服务中心基层服务平台</w:t>
            </w:r>
          </w:p>
        </w:tc>
        <w:tc>
          <w:tcPr>
            <w:tcW w:w="720" w:type="dxa"/>
          </w:tcPr>
          <w:p>
            <w:pPr>
              <w:pStyle w:val="7"/>
              <w:rPr>
                <w:rFonts w:ascii="宋体"/>
                <w:sz w:val="22"/>
              </w:rPr>
            </w:pPr>
          </w:p>
          <w:p>
            <w:pPr>
              <w:pStyle w:val="7"/>
              <w:spacing w:before="11"/>
              <w:rPr>
                <w:rFonts w:ascii="宋体"/>
                <w:sz w:val="29"/>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20"/>
              </w:rPr>
            </w:pPr>
          </w:p>
        </w:tc>
        <w:tc>
          <w:tcPr>
            <w:tcW w:w="551" w:type="dxa"/>
          </w:tcPr>
          <w:p>
            <w:pPr>
              <w:pStyle w:val="7"/>
              <w:rPr>
                <w:rFonts w:ascii="宋体"/>
                <w:sz w:val="22"/>
              </w:rPr>
            </w:pPr>
          </w:p>
          <w:p>
            <w:pPr>
              <w:pStyle w:val="7"/>
              <w:spacing w:before="11"/>
              <w:rPr>
                <w:rFonts w:ascii="宋体"/>
                <w:sz w:val="29"/>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20"/>
              </w:rPr>
            </w:pPr>
          </w:p>
        </w:tc>
        <w:tc>
          <w:tcPr>
            <w:tcW w:w="720" w:type="dxa"/>
          </w:tcPr>
          <w:p>
            <w:pPr>
              <w:pStyle w:val="7"/>
              <w:rPr>
                <w:rFonts w:ascii="宋体"/>
                <w:sz w:val="22"/>
              </w:rPr>
            </w:pPr>
          </w:p>
          <w:p>
            <w:pPr>
              <w:pStyle w:val="7"/>
              <w:spacing w:before="11"/>
              <w:rPr>
                <w:rFonts w:ascii="宋体"/>
                <w:sz w:val="29"/>
              </w:rPr>
            </w:pPr>
          </w:p>
          <w:p>
            <w:pPr>
              <w:pStyle w:val="7"/>
              <w:ind w:left="304"/>
              <w:rPr>
                <w:rFonts w:ascii="Arial" w:hAnsi="Arial"/>
                <w:sz w:val="20"/>
              </w:rPr>
            </w:pPr>
            <w:r>
              <w:rPr>
                <w:rFonts w:ascii="Arial" w:hAnsi="Arial"/>
                <w:w w:val="99"/>
                <w:sz w:val="20"/>
              </w:rPr>
              <w:t>√</w:t>
            </w:r>
          </w:p>
        </w:tc>
        <w:tc>
          <w:tcPr>
            <w:tcW w:w="720" w:type="dxa"/>
          </w:tcPr>
          <w:p>
            <w:pPr>
              <w:pStyle w:val="7"/>
              <w:rPr>
                <w:rFonts w:ascii="宋体"/>
                <w:sz w:val="22"/>
              </w:rPr>
            </w:pPr>
          </w:p>
          <w:p>
            <w:pPr>
              <w:pStyle w:val="7"/>
              <w:spacing w:before="11"/>
              <w:rPr>
                <w:rFonts w:ascii="宋体"/>
                <w:sz w:val="29"/>
              </w:rPr>
            </w:pPr>
          </w:p>
          <w:p>
            <w:pPr>
              <w:pStyle w:val="7"/>
              <w:ind w:left="304"/>
              <w:rPr>
                <w:rFonts w:ascii="Arial" w:hAnsi="Arial"/>
                <w:sz w:val="20"/>
              </w:rPr>
            </w:pPr>
            <w:r>
              <w:rPr>
                <w:rFonts w:ascii="Arial" w:hAnsi="Arial"/>
                <w:w w:val="99"/>
                <w:sz w:val="20"/>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5</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6</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bl>
    <w:p>
      <w:pPr>
        <w:spacing w:after="0"/>
        <w:rPr>
          <w:rFonts w:hint="eastAsia" w:ascii="黑体" w:eastAsia="黑体"/>
          <w:sz w:val="20"/>
        </w:rPr>
        <w:sectPr>
          <w:pgSz w:w="16840" w:h="11910" w:orient="landscape"/>
          <w:pgMar w:top="1100" w:right="120" w:bottom="1080" w:left="120" w:header="0" w:footer="890" w:gutter="0"/>
          <w:cols w:space="720" w:num="1"/>
        </w:sectPr>
      </w:pPr>
    </w:p>
    <w:p>
      <w:pPr>
        <w:pStyle w:val="2"/>
        <w:spacing w:before="37"/>
        <w:jc w:val="center"/>
      </w:pPr>
      <w:bookmarkStart w:id="19" w:name="社会保险领域基层政务公开标准目录"/>
      <w:bookmarkEnd w:id="19"/>
      <w:r>
        <w:t>社会保险领域基层政务公开标准目录</w:t>
      </w:r>
    </w:p>
    <w:p>
      <w:pPr>
        <w:pStyle w:val="2"/>
        <w:rPr>
          <w:sz w:val="20"/>
        </w:rPr>
      </w:pPr>
    </w:p>
    <w:p>
      <w:pPr>
        <w:pStyle w:val="2"/>
        <w:rPr>
          <w:sz w:val="20"/>
        </w:rPr>
      </w:pPr>
    </w:p>
    <w:p>
      <w:pPr>
        <w:pStyle w:val="2"/>
        <w:spacing w:before="7"/>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497"/>
        <w:gridCol w:w="2497"/>
        <w:gridCol w:w="2707"/>
        <w:gridCol w:w="1416"/>
        <w:gridCol w:w="917"/>
        <w:gridCol w:w="1766"/>
        <w:gridCol w:w="1429"/>
        <w:gridCol w:w="1271"/>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16" w:type="dxa"/>
          </w:tcPr>
          <w:p>
            <w:pPr>
              <w:pStyle w:val="7"/>
              <w:spacing w:before="26" w:line="210" w:lineRule="exact"/>
              <w:ind w:left="156"/>
              <w:rPr>
                <w:rFonts w:hint="eastAsia" w:ascii="黑体" w:eastAsia="黑体"/>
                <w:sz w:val="20"/>
              </w:rPr>
            </w:pPr>
            <w:r>
              <w:rPr>
                <w:rFonts w:hint="eastAsia" w:ascii="黑体" w:eastAsia="黑体"/>
                <w:sz w:val="20"/>
              </w:rPr>
              <w:t>序号</w:t>
            </w:r>
          </w:p>
        </w:tc>
        <w:tc>
          <w:tcPr>
            <w:tcW w:w="1497" w:type="dxa"/>
          </w:tcPr>
          <w:p>
            <w:pPr>
              <w:pStyle w:val="7"/>
              <w:spacing w:line="237" w:lineRule="exact"/>
              <w:ind w:left="347"/>
              <w:rPr>
                <w:rFonts w:hint="eastAsia" w:ascii="黑体" w:eastAsia="黑体"/>
                <w:sz w:val="20"/>
              </w:rPr>
            </w:pPr>
            <w:r>
              <w:rPr>
                <w:rFonts w:hint="eastAsia" w:ascii="黑体" w:eastAsia="黑体"/>
                <w:sz w:val="20"/>
              </w:rPr>
              <w:t>公开事项</w:t>
            </w:r>
          </w:p>
        </w:tc>
        <w:tc>
          <w:tcPr>
            <w:tcW w:w="2497" w:type="dxa"/>
          </w:tcPr>
          <w:p>
            <w:pPr>
              <w:pStyle w:val="7"/>
              <w:spacing w:line="237" w:lineRule="exact"/>
              <w:ind w:left="446"/>
              <w:rPr>
                <w:rFonts w:hint="eastAsia" w:ascii="黑体" w:eastAsia="黑体"/>
                <w:sz w:val="20"/>
              </w:rPr>
            </w:pPr>
            <w:r>
              <w:rPr>
                <w:rFonts w:hint="eastAsia" w:ascii="黑体" w:eastAsia="黑体"/>
                <w:sz w:val="20"/>
              </w:rPr>
              <w:t>公开内容（要素）</w:t>
            </w:r>
          </w:p>
        </w:tc>
        <w:tc>
          <w:tcPr>
            <w:tcW w:w="2707" w:type="dxa"/>
          </w:tcPr>
          <w:p>
            <w:pPr>
              <w:pStyle w:val="7"/>
              <w:spacing w:line="237" w:lineRule="exact"/>
              <w:ind w:left="931" w:right="925"/>
              <w:jc w:val="center"/>
              <w:rPr>
                <w:rFonts w:hint="eastAsia" w:ascii="黑体" w:eastAsia="黑体"/>
                <w:sz w:val="20"/>
              </w:rPr>
            </w:pPr>
            <w:r>
              <w:rPr>
                <w:rFonts w:hint="eastAsia" w:ascii="黑体" w:eastAsia="黑体"/>
                <w:sz w:val="20"/>
              </w:rPr>
              <w:t>公开依据</w:t>
            </w:r>
          </w:p>
        </w:tc>
        <w:tc>
          <w:tcPr>
            <w:tcW w:w="1416" w:type="dxa"/>
          </w:tcPr>
          <w:p>
            <w:pPr>
              <w:pStyle w:val="7"/>
              <w:spacing w:line="237" w:lineRule="exact"/>
              <w:ind w:left="306"/>
              <w:rPr>
                <w:rFonts w:hint="eastAsia" w:ascii="黑体" w:eastAsia="黑体"/>
                <w:sz w:val="20"/>
              </w:rPr>
            </w:pPr>
            <w:r>
              <w:rPr>
                <w:rFonts w:hint="eastAsia" w:ascii="黑体" w:eastAsia="黑体"/>
                <w:sz w:val="20"/>
              </w:rPr>
              <w:t>公开时限</w:t>
            </w:r>
          </w:p>
        </w:tc>
        <w:tc>
          <w:tcPr>
            <w:tcW w:w="917" w:type="dxa"/>
          </w:tcPr>
          <w:p>
            <w:pPr>
              <w:pStyle w:val="7"/>
              <w:spacing w:line="237" w:lineRule="exact"/>
              <w:ind w:left="256"/>
              <w:rPr>
                <w:rFonts w:hint="eastAsia" w:ascii="黑体" w:eastAsia="黑体"/>
                <w:sz w:val="20"/>
              </w:rPr>
            </w:pPr>
            <w:r>
              <w:rPr>
                <w:rFonts w:hint="eastAsia" w:ascii="黑体" w:eastAsia="黑体"/>
                <w:sz w:val="20"/>
              </w:rPr>
              <w:t>公开</w:t>
            </w:r>
          </w:p>
        </w:tc>
        <w:tc>
          <w:tcPr>
            <w:tcW w:w="1766" w:type="dxa"/>
          </w:tcPr>
          <w:p>
            <w:pPr>
              <w:pStyle w:val="7"/>
              <w:spacing w:line="237" w:lineRule="exact"/>
              <w:ind w:left="181"/>
              <w:rPr>
                <w:rFonts w:hint="eastAsia" w:ascii="黑体" w:eastAsia="黑体"/>
                <w:sz w:val="20"/>
              </w:rPr>
            </w:pPr>
            <w:r>
              <w:rPr>
                <w:rFonts w:hint="eastAsia" w:ascii="黑体" w:eastAsia="黑体"/>
                <w:sz w:val="20"/>
              </w:rPr>
              <w:t>公开渠道和载体</w:t>
            </w:r>
          </w:p>
        </w:tc>
        <w:tc>
          <w:tcPr>
            <w:tcW w:w="1429" w:type="dxa"/>
          </w:tcPr>
          <w:p>
            <w:pPr>
              <w:pStyle w:val="7"/>
              <w:spacing w:line="237" w:lineRule="exact"/>
              <w:ind w:left="314"/>
              <w:rPr>
                <w:rFonts w:hint="eastAsia" w:ascii="黑体" w:eastAsia="黑体"/>
                <w:sz w:val="20"/>
              </w:rPr>
            </w:pPr>
            <w:r>
              <w:rPr>
                <w:rFonts w:hint="eastAsia" w:ascii="黑体" w:eastAsia="黑体"/>
                <w:sz w:val="20"/>
              </w:rPr>
              <w:t>公开对象</w:t>
            </w:r>
          </w:p>
        </w:tc>
        <w:tc>
          <w:tcPr>
            <w:tcW w:w="1271" w:type="dxa"/>
          </w:tcPr>
          <w:p>
            <w:pPr>
              <w:pStyle w:val="7"/>
              <w:spacing w:line="237" w:lineRule="exact"/>
              <w:ind w:left="234"/>
              <w:rPr>
                <w:rFonts w:hint="eastAsia" w:ascii="黑体" w:eastAsia="黑体"/>
                <w:sz w:val="20"/>
              </w:rPr>
            </w:pPr>
            <w:r>
              <w:rPr>
                <w:rFonts w:hint="eastAsia" w:ascii="黑体" w:eastAsia="黑体"/>
                <w:sz w:val="20"/>
              </w:rPr>
              <w:t>公开方式</w:t>
            </w:r>
          </w:p>
        </w:tc>
        <w:tc>
          <w:tcPr>
            <w:tcW w:w="2160" w:type="dxa"/>
          </w:tcPr>
          <w:p>
            <w:pPr>
              <w:pStyle w:val="7"/>
              <w:spacing w:line="237" w:lineRule="exact"/>
              <w:ind w:left="679"/>
              <w:rPr>
                <w:rFonts w:hint="eastAsia" w:ascii="黑体" w:eastAsia="黑体"/>
                <w:sz w:val="20"/>
              </w:rPr>
            </w:pPr>
            <w:r>
              <w:rPr>
                <w:rFonts w:hint="eastAsia" w:ascii="黑体" w:eastAsia="黑体"/>
                <w:sz w:val="20"/>
              </w:rPr>
              <w:t>公开层级</w:t>
            </w:r>
          </w:p>
        </w:tc>
      </w:tr>
    </w:tbl>
    <w:tbl>
      <w:tblPr>
        <w:tblStyle w:val="3"/>
        <w:tblpPr w:leftFromText="180" w:rightFromText="180" w:vertAnchor="text" w:horzAnchor="page" w:tblpX="257" w:tblpY="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tcPr>
          <w:p>
            <w:pPr>
              <w:pStyle w:val="7"/>
              <w:rPr>
                <w:rFonts w:ascii="Times New Roman"/>
                <w:sz w:val="20"/>
              </w:rPr>
            </w:pPr>
          </w:p>
        </w:tc>
        <w:tc>
          <w:tcPr>
            <w:tcW w:w="720" w:type="dxa"/>
          </w:tcPr>
          <w:p>
            <w:pPr>
              <w:pStyle w:val="7"/>
              <w:spacing w:before="132"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2" w:line="242" w:lineRule="auto"/>
              <w:ind w:left="187" w:right="179"/>
              <w:rPr>
                <w:rFonts w:hint="eastAsia" w:ascii="黑体" w:eastAsia="黑体"/>
                <w:sz w:val="20"/>
              </w:rPr>
            </w:pPr>
            <w:r>
              <w:rPr>
                <w:rFonts w:hint="eastAsia" w:ascii="黑体" w:eastAsia="黑体"/>
                <w:sz w:val="20"/>
              </w:rPr>
              <w:t>二级事项</w:t>
            </w: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spacing w:before="2"/>
              <w:ind w:left="256"/>
              <w:rPr>
                <w:rFonts w:hint="eastAsia" w:ascii="黑体" w:eastAsia="黑体"/>
                <w:sz w:val="20"/>
              </w:rPr>
            </w:pPr>
            <w:r>
              <w:rPr>
                <w:rFonts w:hint="eastAsia" w:ascii="黑体" w:eastAsia="黑体"/>
                <w:sz w:val="20"/>
              </w:rPr>
              <w:t>主体</w:t>
            </w:r>
          </w:p>
        </w:tc>
        <w:tc>
          <w:tcPr>
            <w:tcW w:w="1766" w:type="dxa"/>
          </w:tcPr>
          <w:p>
            <w:pPr>
              <w:pStyle w:val="7"/>
              <w:rPr>
                <w:rFonts w:ascii="Times New Roman"/>
                <w:sz w:val="20"/>
              </w:rPr>
            </w:pPr>
          </w:p>
        </w:tc>
        <w:tc>
          <w:tcPr>
            <w:tcW w:w="720" w:type="dxa"/>
          </w:tcPr>
          <w:p>
            <w:pPr>
              <w:pStyle w:val="7"/>
              <w:spacing w:before="132"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2"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2"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before="2"/>
              <w:ind w:left="160"/>
              <w:rPr>
                <w:rFonts w:hint="eastAsia" w:ascii="黑体" w:eastAsia="黑体"/>
                <w:sz w:val="20"/>
              </w:rPr>
            </w:pPr>
            <w:r>
              <w:rPr>
                <w:rFonts w:hint="eastAsia" w:ascii="黑体" w:eastAsia="黑体"/>
                <w:w w:val="95"/>
                <w:sz w:val="20"/>
              </w:rPr>
              <w:t>依申</w:t>
            </w:r>
          </w:p>
          <w:p>
            <w:pPr>
              <w:pStyle w:val="7"/>
              <w:spacing w:line="260" w:lineRule="atLeast"/>
              <w:ind w:left="259" w:right="149" w:hanging="99"/>
              <w:rPr>
                <w:rFonts w:hint="eastAsia" w:ascii="黑体" w:eastAsia="黑体"/>
                <w:sz w:val="20"/>
              </w:rPr>
            </w:pPr>
            <w:r>
              <w:rPr>
                <w:rFonts w:hint="eastAsia" w:ascii="黑体" w:eastAsia="黑体"/>
                <w:spacing w:val="-9"/>
                <w:sz w:val="20"/>
              </w:rPr>
              <w:t>请公</w:t>
            </w:r>
            <w:r>
              <w:rPr>
                <w:rFonts w:hint="eastAsia" w:ascii="黑体" w:eastAsia="黑体"/>
                <w:sz w:val="20"/>
              </w:rPr>
              <w:t>开</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5"/>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1</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31"/>
              <w:ind w:left="108"/>
              <w:rPr>
                <w:sz w:val="20"/>
              </w:rPr>
            </w:pPr>
            <w:r>
              <w:rPr>
                <w:sz w:val="20"/>
              </w:rPr>
              <w:t>居民养老保险待遇申请</w:t>
            </w:r>
          </w:p>
        </w:tc>
        <w:tc>
          <w:tcPr>
            <w:tcW w:w="2707" w:type="dxa"/>
          </w:tcPr>
          <w:p>
            <w:pPr>
              <w:pStyle w:val="7"/>
              <w:spacing w:before="131"/>
              <w:ind w:left="107"/>
              <w:rPr>
                <w:sz w:val="20"/>
              </w:rPr>
            </w:pPr>
            <w:r>
              <w:rPr>
                <w:sz w:val="20"/>
              </w:rPr>
              <w:t>《城乡居保实施细则》</w:t>
            </w:r>
          </w:p>
        </w:tc>
        <w:tc>
          <w:tcPr>
            <w:tcW w:w="1416" w:type="dxa"/>
          </w:tcPr>
          <w:p>
            <w:pPr>
              <w:pStyle w:val="7"/>
              <w:spacing w:before="131"/>
              <w:ind w:left="37" w:right="28"/>
              <w:jc w:val="center"/>
              <w:rPr>
                <w:sz w:val="20"/>
              </w:rPr>
            </w:pPr>
            <w:r>
              <w:rPr>
                <w:sz w:val="20"/>
              </w:rPr>
              <w:t>每月</w:t>
            </w:r>
          </w:p>
        </w:tc>
        <w:tc>
          <w:tcPr>
            <w:tcW w:w="917" w:type="dxa"/>
          </w:tcPr>
          <w:p>
            <w:pPr>
              <w:pStyle w:val="7"/>
              <w:rPr>
                <w:rFonts w:ascii="Times New Roman"/>
                <w:sz w:val="20"/>
              </w:rPr>
            </w:pPr>
            <w:r>
              <w:rPr>
                <w:rFonts w:hint="eastAsia"/>
                <w:sz w:val="20"/>
                <w:lang w:val="en-US" w:eastAsia="zh-CN"/>
              </w:rPr>
              <w:t>各行政村</w:t>
            </w:r>
          </w:p>
        </w:tc>
        <w:tc>
          <w:tcPr>
            <w:tcW w:w="1766" w:type="dxa"/>
          </w:tcPr>
          <w:p>
            <w:pPr>
              <w:pStyle w:val="7"/>
              <w:spacing w:before="131"/>
              <w:ind w:left="107"/>
              <w:rPr>
                <w:sz w:val="20"/>
              </w:rPr>
            </w:pPr>
            <w:r>
              <w:rPr>
                <w:sz w:val="20"/>
              </w:rPr>
              <w:t>张贴公示、工作群</w:t>
            </w: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43"/>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2</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spacing w:before="131"/>
              <w:ind w:left="108"/>
              <w:rPr>
                <w:sz w:val="20"/>
              </w:rPr>
            </w:pPr>
            <w:r>
              <w:rPr>
                <w:sz w:val="20"/>
              </w:rPr>
              <w:t>缴费提醒</w:t>
            </w:r>
          </w:p>
        </w:tc>
        <w:tc>
          <w:tcPr>
            <w:tcW w:w="2707" w:type="dxa"/>
          </w:tcPr>
          <w:p>
            <w:pPr>
              <w:pStyle w:val="7"/>
              <w:spacing w:before="131"/>
              <w:ind w:left="107"/>
              <w:rPr>
                <w:sz w:val="20"/>
              </w:rPr>
            </w:pPr>
            <w:r>
              <w:rPr>
                <w:sz w:val="20"/>
              </w:rPr>
              <w:t>《城乡居保实施细则》</w:t>
            </w:r>
          </w:p>
        </w:tc>
        <w:tc>
          <w:tcPr>
            <w:tcW w:w="1416" w:type="dxa"/>
          </w:tcPr>
          <w:p>
            <w:pPr>
              <w:pStyle w:val="7"/>
              <w:spacing w:before="131"/>
              <w:ind w:left="37" w:right="28"/>
              <w:jc w:val="center"/>
              <w:rPr>
                <w:sz w:val="20"/>
              </w:rPr>
            </w:pPr>
            <w:r>
              <w:rPr>
                <w:sz w:val="20"/>
              </w:rPr>
              <w:t>年度</w:t>
            </w:r>
          </w:p>
        </w:tc>
        <w:tc>
          <w:tcPr>
            <w:tcW w:w="917" w:type="dxa"/>
          </w:tcPr>
          <w:p>
            <w:pPr>
              <w:pStyle w:val="7"/>
              <w:rPr>
                <w:rFonts w:ascii="Times New Roman"/>
                <w:sz w:val="20"/>
              </w:rPr>
            </w:pPr>
            <w:r>
              <w:rPr>
                <w:rFonts w:hint="eastAsia"/>
                <w:sz w:val="20"/>
                <w:lang w:val="en-US" w:eastAsia="zh-CN"/>
              </w:rPr>
              <w:t>各行政村</w:t>
            </w:r>
          </w:p>
        </w:tc>
        <w:tc>
          <w:tcPr>
            <w:tcW w:w="1766" w:type="dxa"/>
          </w:tcPr>
          <w:p>
            <w:pPr>
              <w:pStyle w:val="7"/>
              <w:spacing w:before="131"/>
              <w:ind w:left="107"/>
              <w:rPr>
                <w:sz w:val="20"/>
              </w:rPr>
            </w:pPr>
            <w:r>
              <w:rPr>
                <w:sz w:val="20"/>
              </w:rPr>
              <w:t>张贴公示、工作群</w:t>
            </w: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spacing w:before="143"/>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5</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6</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7</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8</w:t>
            </w:r>
          </w:p>
        </w:tc>
        <w:tc>
          <w:tcPr>
            <w:tcW w:w="720" w:type="dxa"/>
          </w:tcPr>
          <w:p>
            <w:pPr>
              <w:pStyle w:val="7"/>
              <w:rPr>
                <w:rFonts w:ascii="Times New Roman"/>
                <w:sz w:val="20"/>
              </w:rPr>
            </w:pPr>
          </w:p>
        </w:tc>
        <w:tc>
          <w:tcPr>
            <w:tcW w:w="777" w:type="dxa"/>
          </w:tcPr>
          <w:p>
            <w:pPr>
              <w:pStyle w:val="7"/>
              <w:rPr>
                <w:rFonts w:ascii="Times New Roman"/>
                <w:sz w:val="20"/>
              </w:rPr>
            </w:pPr>
          </w:p>
        </w:tc>
        <w:tc>
          <w:tcPr>
            <w:tcW w:w="2497"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20"/>
              </w:rPr>
            </w:pPr>
          </w:p>
        </w:tc>
        <w:tc>
          <w:tcPr>
            <w:tcW w:w="917" w:type="dxa"/>
          </w:tcPr>
          <w:p>
            <w:pPr>
              <w:pStyle w:val="7"/>
              <w:rPr>
                <w:rFonts w:ascii="Times New Roman"/>
                <w:sz w:val="20"/>
              </w:rPr>
            </w:pPr>
          </w:p>
        </w:tc>
        <w:tc>
          <w:tcPr>
            <w:tcW w:w="1766" w:type="dxa"/>
          </w:tcPr>
          <w:p>
            <w:pPr>
              <w:pStyle w:val="7"/>
              <w:rPr>
                <w:rFonts w:ascii="Times New Roman"/>
                <w:sz w:val="20"/>
              </w:rPr>
            </w:pPr>
          </w:p>
        </w:tc>
        <w:tc>
          <w:tcPr>
            <w:tcW w:w="720" w:type="dxa"/>
          </w:tcPr>
          <w:p>
            <w:pPr>
              <w:pStyle w:val="7"/>
              <w:rPr>
                <w:rFonts w:ascii="Times New Roman"/>
                <w:sz w:val="20"/>
              </w:rPr>
            </w:pPr>
          </w:p>
        </w:tc>
        <w:tc>
          <w:tcPr>
            <w:tcW w:w="709" w:type="dxa"/>
          </w:tcPr>
          <w:p>
            <w:pPr>
              <w:pStyle w:val="7"/>
              <w:rPr>
                <w:rFonts w:ascii="Times New Roman"/>
                <w:sz w:val="20"/>
              </w:rPr>
            </w:pPr>
          </w:p>
        </w:tc>
        <w:tc>
          <w:tcPr>
            <w:tcW w:w="551"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c>
          <w:tcPr>
            <w:tcW w:w="720" w:type="dxa"/>
          </w:tcPr>
          <w:p>
            <w:pPr>
              <w:pStyle w:val="7"/>
              <w:rPr>
                <w:rFonts w:ascii="Times New Roman"/>
                <w:sz w:val="20"/>
              </w:rPr>
            </w:pPr>
          </w:p>
        </w:tc>
      </w:tr>
    </w:tbl>
    <w:p>
      <w:pPr>
        <w:pStyle w:val="2"/>
        <w:spacing w:before="2"/>
        <w:rPr>
          <w:sz w:val="14"/>
        </w:rPr>
      </w:pPr>
    </w:p>
    <w:p>
      <w:pPr>
        <w:spacing w:after="0" w:line="237" w:lineRule="exact"/>
        <w:rPr>
          <w:rFonts w:hint="eastAsia" w:ascii="黑体" w:eastAsia="黑体"/>
          <w:sz w:val="20"/>
        </w:rPr>
        <w:sectPr>
          <w:pgSz w:w="16840" w:h="11910" w:orient="landscape"/>
          <w:pgMar w:top="1100" w:right="120" w:bottom="1160" w:left="120" w:header="0" w:footer="890" w:gutter="0"/>
          <w:cols w:space="720" w:num="1"/>
        </w:sectPr>
      </w:pPr>
    </w:p>
    <w:p>
      <w:pPr>
        <w:pStyle w:val="2"/>
        <w:spacing w:before="37"/>
        <w:jc w:val="center"/>
        <w:rPr>
          <w:sz w:val="20"/>
        </w:rPr>
      </w:pPr>
      <w:r>
        <w:t>户籍管理领域基层政务公开标准目录</w:t>
      </w:r>
    </w:p>
    <w:p>
      <w:pPr>
        <w:pStyle w:val="2"/>
        <w:spacing w:before="7"/>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6" w:type="dxa"/>
            <w:vMerge w:val="restart"/>
          </w:tcPr>
          <w:p>
            <w:pPr>
              <w:pStyle w:val="7"/>
              <w:spacing w:before="7"/>
              <w:rPr>
                <w:rFonts w:ascii="宋体"/>
                <w:sz w:val="20"/>
              </w:rPr>
            </w:pPr>
          </w:p>
          <w:p>
            <w:pPr>
              <w:pStyle w:val="7"/>
              <w:spacing w:before="1"/>
              <w:ind w:left="156"/>
              <w:rPr>
                <w:rFonts w:hint="eastAsia" w:ascii="黑体" w:eastAsia="黑体"/>
                <w:sz w:val="20"/>
              </w:rPr>
            </w:pPr>
            <w:r>
              <w:rPr>
                <w:rFonts w:hint="eastAsia" w:ascii="黑体" w:eastAsia="黑体"/>
                <w:sz w:val="20"/>
              </w:rPr>
              <w:t>序号</w:t>
            </w:r>
          </w:p>
        </w:tc>
        <w:tc>
          <w:tcPr>
            <w:tcW w:w="1885" w:type="dxa"/>
            <w:gridSpan w:val="2"/>
          </w:tcPr>
          <w:p>
            <w:pPr>
              <w:pStyle w:val="7"/>
              <w:spacing w:line="239" w:lineRule="exact"/>
              <w:ind w:left="542"/>
              <w:rPr>
                <w:rFonts w:hint="eastAsia" w:ascii="黑体" w:eastAsia="黑体"/>
                <w:sz w:val="20"/>
              </w:rPr>
            </w:pPr>
            <w:r>
              <w:rPr>
                <w:rFonts w:hint="eastAsia" w:ascii="黑体" w:eastAsia="黑体"/>
                <w:sz w:val="20"/>
              </w:rPr>
              <w:t>公开事项</w:t>
            </w:r>
          </w:p>
        </w:tc>
        <w:tc>
          <w:tcPr>
            <w:tcW w:w="2109" w:type="dxa"/>
            <w:vMerge w:val="restart"/>
          </w:tcPr>
          <w:p>
            <w:pPr>
              <w:pStyle w:val="7"/>
              <w:spacing w:before="7"/>
              <w:rPr>
                <w:rFonts w:ascii="宋体"/>
                <w:sz w:val="20"/>
              </w:rPr>
            </w:pPr>
          </w:p>
          <w:p>
            <w:pPr>
              <w:pStyle w:val="7"/>
              <w:spacing w:before="1"/>
              <w:ind w:left="253"/>
              <w:rPr>
                <w:rFonts w:hint="eastAsia" w:ascii="黑体" w:eastAsia="黑体"/>
                <w:sz w:val="20"/>
              </w:rPr>
            </w:pPr>
            <w:r>
              <w:rPr>
                <w:rFonts w:hint="eastAsia" w:ascii="黑体" w:eastAsia="黑体"/>
                <w:sz w:val="20"/>
              </w:rPr>
              <w:t>公开内容（要素）</w:t>
            </w:r>
          </w:p>
        </w:tc>
        <w:tc>
          <w:tcPr>
            <w:tcW w:w="2707" w:type="dxa"/>
            <w:vMerge w:val="restart"/>
          </w:tcPr>
          <w:p>
            <w:pPr>
              <w:pStyle w:val="7"/>
              <w:spacing w:before="7"/>
              <w:rPr>
                <w:rFonts w:ascii="宋体"/>
                <w:sz w:val="20"/>
              </w:rPr>
            </w:pPr>
          </w:p>
          <w:p>
            <w:pPr>
              <w:pStyle w:val="7"/>
              <w:spacing w:before="1"/>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spacing w:before="7"/>
              <w:rPr>
                <w:rFonts w:ascii="宋体"/>
                <w:sz w:val="20"/>
              </w:rPr>
            </w:pPr>
          </w:p>
          <w:p>
            <w:pPr>
              <w:pStyle w:val="7"/>
              <w:spacing w:before="1"/>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134"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spacing w:before="7"/>
              <w:rPr>
                <w:rFonts w:ascii="宋体"/>
                <w:sz w:val="20"/>
              </w:rPr>
            </w:pPr>
          </w:p>
          <w:p>
            <w:pPr>
              <w:pStyle w:val="7"/>
              <w:spacing w:before="1"/>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line="239"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line="239"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line="239"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vMerge w:val="continue"/>
            <w:tcBorders>
              <w:top w:val="nil"/>
            </w:tcBorders>
          </w:tcPr>
          <w:p>
            <w:pPr>
              <w:rPr>
                <w:sz w:val="2"/>
                <w:szCs w:val="2"/>
              </w:rPr>
            </w:pPr>
          </w:p>
        </w:tc>
        <w:tc>
          <w:tcPr>
            <w:tcW w:w="720" w:type="dxa"/>
          </w:tcPr>
          <w:p>
            <w:pPr>
              <w:pStyle w:val="7"/>
              <w:spacing w:before="2"/>
              <w:ind w:left="160"/>
              <w:rPr>
                <w:rFonts w:hint="eastAsia" w:ascii="黑体" w:eastAsia="黑体"/>
                <w:sz w:val="20"/>
              </w:rPr>
            </w:pPr>
            <w:r>
              <w:rPr>
                <w:rFonts w:hint="eastAsia" w:ascii="黑体" w:eastAsia="黑体"/>
                <w:w w:val="95"/>
                <w:sz w:val="20"/>
              </w:rPr>
              <w:t>一级</w:t>
            </w:r>
          </w:p>
          <w:p>
            <w:pPr>
              <w:pStyle w:val="7"/>
              <w:spacing w:before="3" w:line="235" w:lineRule="exact"/>
              <w:ind w:left="160"/>
              <w:rPr>
                <w:rFonts w:hint="eastAsia" w:ascii="黑体" w:eastAsia="黑体"/>
                <w:sz w:val="20"/>
              </w:rPr>
            </w:pPr>
            <w:r>
              <w:rPr>
                <w:rFonts w:hint="eastAsia" w:ascii="黑体" w:eastAsia="黑体"/>
                <w:w w:val="95"/>
                <w:sz w:val="20"/>
              </w:rPr>
              <w:t>事项</w:t>
            </w:r>
          </w:p>
        </w:tc>
        <w:tc>
          <w:tcPr>
            <w:tcW w:w="1165" w:type="dxa"/>
          </w:tcPr>
          <w:p>
            <w:pPr>
              <w:pStyle w:val="7"/>
              <w:spacing w:before="132"/>
              <w:ind w:left="182"/>
              <w:rPr>
                <w:rFonts w:hint="eastAsia" w:ascii="黑体" w:eastAsia="黑体"/>
                <w:sz w:val="20"/>
              </w:rPr>
            </w:pPr>
            <w:r>
              <w:rPr>
                <w:rFonts w:hint="eastAsia" w:ascii="黑体" w:eastAsia="黑体"/>
                <w:sz w:val="20"/>
              </w:rPr>
              <w:t>二级事项</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2"/>
              <w:ind w:left="139" w:right="130"/>
              <w:jc w:val="center"/>
              <w:rPr>
                <w:rFonts w:hint="eastAsia" w:ascii="黑体" w:eastAsia="黑体"/>
                <w:sz w:val="20"/>
              </w:rPr>
            </w:pPr>
            <w:r>
              <w:rPr>
                <w:rFonts w:hint="eastAsia" w:ascii="黑体" w:eastAsia="黑体"/>
                <w:sz w:val="20"/>
              </w:rPr>
              <w:t>全社</w:t>
            </w:r>
          </w:p>
          <w:p>
            <w:pPr>
              <w:pStyle w:val="7"/>
              <w:spacing w:before="3" w:line="235" w:lineRule="exact"/>
              <w:ind w:left="7"/>
              <w:jc w:val="center"/>
              <w:rPr>
                <w:rFonts w:hint="eastAsia" w:ascii="黑体" w:eastAsia="黑体"/>
                <w:sz w:val="20"/>
              </w:rPr>
            </w:pPr>
            <w:r>
              <w:rPr>
                <w:rFonts w:hint="eastAsia" w:ascii="黑体" w:eastAsia="黑体"/>
                <w:w w:val="99"/>
                <w:sz w:val="20"/>
              </w:rPr>
              <w:t>会</w:t>
            </w:r>
          </w:p>
        </w:tc>
        <w:tc>
          <w:tcPr>
            <w:tcW w:w="709" w:type="dxa"/>
          </w:tcPr>
          <w:p>
            <w:pPr>
              <w:pStyle w:val="7"/>
              <w:spacing w:before="2"/>
              <w:ind w:left="153"/>
              <w:rPr>
                <w:rFonts w:hint="eastAsia" w:ascii="黑体" w:eastAsia="黑体"/>
                <w:sz w:val="20"/>
              </w:rPr>
            </w:pPr>
            <w:r>
              <w:rPr>
                <w:rFonts w:hint="eastAsia" w:ascii="黑体" w:eastAsia="黑体"/>
                <w:w w:val="95"/>
                <w:sz w:val="20"/>
              </w:rPr>
              <w:t>特定</w:t>
            </w:r>
          </w:p>
          <w:p>
            <w:pPr>
              <w:pStyle w:val="7"/>
              <w:spacing w:before="3" w:line="235" w:lineRule="exact"/>
              <w:ind w:left="153"/>
              <w:rPr>
                <w:rFonts w:hint="eastAsia" w:ascii="黑体" w:eastAsia="黑体"/>
                <w:sz w:val="20"/>
              </w:rPr>
            </w:pPr>
            <w:r>
              <w:rPr>
                <w:rFonts w:hint="eastAsia" w:ascii="黑体" w:eastAsia="黑体"/>
                <w:w w:val="95"/>
                <w:sz w:val="20"/>
              </w:rPr>
              <w:t>群众</w:t>
            </w:r>
          </w:p>
        </w:tc>
        <w:tc>
          <w:tcPr>
            <w:tcW w:w="551" w:type="dxa"/>
          </w:tcPr>
          <w:p>
            <w:pPr>
              <w:pStyle w:val="7"/>
              <w:spacing w:before="2"/>
              <w:ind w:left="174"/>
              <w:rPr>
                <w:rFonts w:hint="eastAsia" w:ascii="黑体" w:eastAsia="黑体"/>
                <w:sz w:val="20"/>
              </w:rPr>
            </w:pPr>
            <w:r>
              <w:rPr>
                <w:rFonts w:hint="eastAsia" w:ascii="黑体" w:eastAsia="黑体"/>
                <w:w w:val="99"/>
                <w:sz w:val="20"/>
              </w:rPr>
              <w:t>主</w:t>
            </w:r>
          </w:p>
          <w:p>
            <w:pPr>
              <w:pStyle w:val="7"/>
              <w:spacing w:before="3" w:line="235" w:lineRule="exact"/>
              <w:ind w:left="174"/>
              <w:rPr>
                <w:rFonts w:hint="eastAsia" w:ascii="黑体" w:eastAsia="黑体"/>
                <w:sz w:val="20"/>
              </w:rPr>
            </w:pPr>
            <w:r>
              <w:rPr>
                <w:rFonts w:hint="eastAsia" w:ascii="黑体" w:eastAsia="黑体"/>
                <w:w w:val="99"/>
                <w:sz w:val="20"/>
              </w:rPr>
              <w:t>动</w:t>
            </w:r>
          </w:p>
        </w:tc>
        <w:tc>
          <w:tcPr>
            <w:tcW w:w="720" w:type="dxa"/>
          </w:tcPr>
          <w:p>
            <w:pPr>
              <w:pStyle w:val="7"/>
              <w:spacing w:before="2"/>
              <w:ind w:left="160"/>
              <w:rPr>
                <w:rFonts w:hint="eastAsia" w:ascii="黑体" w:eastAsia="黑体"/>
                <w:sz w:val="20"/>
              </w:rPr>
            </w:pPr>
            <w:r>
              <w:rPr>
                <w:rFonts w:hint="eastAsia" w:ascii="黑体" w:eastAsia="黑体"/>
                <w:w w:val="95"/>
                <w:sz w:val="20"/>
              </w:rPr>
              <w:t>依申</w:t>
            </w:r>
          </w:p>
          <w:p>
            <w:pPr>
              <w:pStyle w:val="7"/>
              <w:spacing w:before="3" w:line="235" w:lineRule="exact"/>
              <w:ind w:left="160"/>
              <w:rPr>
                <w:rFonts w:hint="eastAsia" w:ascii="黑体" w:eastAsia="黑体"/>
                <w:sz w:val="20"/>
              </w:rPr>
            </w:pPr>
            <w:r>
              <w:rPr>
                <w:rFonts w:hint="eastAsia" w:ascii="黑体" w:eastAsia="黑体"/>
                <w:w w:val="95"/>
                <w:sz w:val="20"/>
              </w:rPr>
              <w:t>请公</w:t>
            </w:r>
          </w:p>
        </w:tc>
        <w:tc>
          <w:tcPr>
            <w:tcW w:w="720" w:type="dxa"/>
          </w:tcPr>
          <w:p>
            <w:pPr>
              <w:pStyle w:val="7"/>
              <w:spacing w:before="132"/>
              <w:ind w:left="160"/>
              <w:rPr>
                <w:rFonts w:hint="eastAsia" w:ascii="黑体" w:eastAsia="黑体"/>
                <w:sz w:val="20"/>
              </w:rPr>
            </w:pPr>
            <w:r>
              <w:rPr>
                <w:rFonts w:hint="eastAsia" w:ascii="黑体" w:eastAsia="黑体"/>
                <w:sz w:val="20"/>
              </w:rPr>
              <w:t>县级</w:t>
            </w:r>
          </w:p>
        </w:tc>
        <w:tc>
          <w:tcPr>
            <w:tcW w:w="720" w:type="dxa"/>
          </w:tcPr>
          <w:p>
            <w:pPr>
              <w:pStyle w:val="7"/>
              <w:spacing w:before="132"/>
              <w:ind w:left="160"/>
              <w:rPr>
                <w:rFonts w:hint="eastAsia" w:ascii="黑体" w:eastAsia="黑体"/>
                <w:sz w:val="20"/>
              </w:rPr>
            </w:pPr>
            <w:r>
              <w:rPr>
                <w:rFonts w:hint="eastAsia" w:ascii="黑体" w:eastAsia="黑体"/>
                <w:sz w:val="20"/>
              </w:rPr>
              <w:t>乡级</w:t>
            </w:r>
          </w:p>
        </w:tc>
        <w:tc>
          <w:tcPr>
            <w:tcW w:w="720" w:type="dxa"/>
          </w:tcPr>
          <w:p>
            <w:pPr>
              <w:pStyle w:val="7"/>
              <w:spacing w:before="132"/>
              <w:ind w:left="160"/>
              <w:rPr>
                <w:rFonts w:hint="eastAsia" w:ascii="黑体" w:eastAsia="黑体"/>
                <w:sz w:val="20"/>
              </w:rPr>
            </w:pPr>
            <w:r>
              <w:rPr>
                <w:rFonts w:hint="eastAsia" w:ascii="黑体" w:eastAsia="黑体"/>
                <w:sz w:val="20"/>
              </w:rPr>
              <w:t>村级</w:t>
            </w:r>
          </w:p>
        </w:tc>
      </w:tr>
    </w:tbl>
    <w:p>
      <w:pPr>
        <w:spacing w:after="0"/>
        <w:rPr>
          <w:rFonts w:hint="eastAsia" w:ascii="黑体" w:eastAsia="黑体"/>
          <w:sz w:val="20"/>
        </w:rPr>
        <w:sectPr>
          <w:pgSz w:w="16840" w:h="11910" w:orient="landscape"/>
          <w:pgMar w:top="1100" w:right="120" w:bottom="116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16" w:type="dxa"/>
          </w:tcPr>
          <w:p>
            <w:pPr>
              <w:pStyle w:val="7"/>
              <w:rPr>
                <w:rFonts w:ascii="Times New Roman"/>
                <w:sz w:val="18"/>
              </w:rPr>
            </w:pPr>
          </w:p>
        </w:tc>
        <w:tc>
          <w:tcPr>
            <w:tcW w:w="720" w:type="dxa"/>
          </w:tcPr>
          <w:p>
            <w:pPr>
              <w:pStyle w:val="7"/>
              <w:rPr>
                <w:rFonts w:ascii="Times New Roman"/>
                <w:sz w:val="18"/>
              </w:rPr>
            </w:pPr>
          </w:p>
        </w:tc>
        <w:tc>
          <w:tcPr>
            <w:tcW w:w="1165" w:type="dxa"/>
          </w:tcPr>
          <w:p>
            <w:pPr>
              <w:pStyle w:val="7"/>
              <w:rPr>
                <w:rFonts w:ascii="Times New Roman"/>
                <w:sz w:val="18"/>
              </w:rPr>
            </w:pP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rPr>
                <w:rFonts w:ascii="Times New Roman"/>
                <w:sz w:val="18"/>
              </w:rPr>
            </w:pPr>
          </w:p>
        </w:tc>
        <w:tc>
          <w:tcPr>
            <w:tcW w:w="917" w:type="dxa"/>
          </w:tcPr>
          <w:p>
            <w:pPr>
              <w:pStyle w:val="7"/>
              <w:rPr>
                <w:rFonts w:ascii="Times New Roman"/>
                <w:sz w:val="18"/>
              </w:rPr>
            </w:pPr>
          </w:p>
        </w:tc>
        <w:tc>
          <w:tcPr>
            <w:tcW w:w="1766" w:type="dxa"/>
          </w:tcPr>
          <w:p>
            <w:pPr>
              <w:pStyle w:val="7"/>
              <w:rPr>
                <w:rFonts w:ascii="Times New Roman"/>
                <w:sz w:val="18"/>
              </w:rPr>
            </w:pPr>
          </w:p>
        </w:tc>
        <w:tc>
          <w:tcPr>
            <w:tcW w:w="720" w:type="dxa"/>
          </w:tcPr>
          <w:p>
            <w:pPr>
              <w:pStyle w:val="7"/>
              <w:rPr>
                <w:rFonts w:ascii="Times New Roman"/>
                <w:sz w:val="18"/>
              </w:rPr>
            </w:pPr>
          </w:p>
        </w:tc>
        <w:tc>
          <w:tcPr>
            <w:tcW w:w="709" w:type="dxa"/>
          </w:tcPr>
          <w:p>
            <w:pPr>
              <w:pStyle w:val="7"/>
              <w:rPr>
                <w:rFonts w:ascii="Times New Roman"/>
                <w:sz w:val="18"/>
              </w:rPr>
            </w:pPr>
          </w:p>
        </w:tc>
        <w:tc>
          <w:tcPr>
            <w:tcW w:w="551" w:type="dxa"/>
          </w:tcPr>
          <w:p>
            <w:pPr>
              <w:pStyle w:val="7"/>
              <w:rPr>
                <w:rFonts w:ascii="Times New Roman"/>
                <w:sz w:val="18"/>
              </w:rPr>
            </w:pPr>
          </w:p>
        </w:tc>
        <w:tc>
          <w:tcPr>
            <w:tcW w:w="720" w:type="dxa"/>
          </w:tcPr>
          <w:p>
            <w:pPr>
              <w:pStyle w:val="7"/>
              <w:spacing w:before="2" w:line="237" w:lineRule="exact"/>
              <w:ind w:left="7"/>
              <w:jc w:val="center"/>
              <w:rPr>
                <w:rFonts w:hint="eastAsia" w:ascii="黑体" w:eastAsia="黑体"/>
                <w:sz w:val="20"/>
              </w:rPr>
            </w:pPr>
            <w:r>
              <w:rPr>
                <w:rFonts w:hint="eastAsia" w:ascii="黑体" w:eastAsia="黑体"/>
                <w:w w:val="99"/>
                <w:sz w:val="20"/>
              </w:rPr>
              <w:t>开</w:t>
            </w:r>
          </w:p>
        </w:tc>
        <w:tc>
          <w:tcPr>
            <w:tcW w:w="720" w:type="dxa"/>
          </w:tcPr>
          <w:p>
            <w:pPr>
              <w:pStyle w:val="7"/>
              <w:rPr>
                <w:rFonts w:ascii="Times New Roman"/>
                <w:sz w:val="18"/>
              </w:rPr>
            </w:pPr>
          </w:p>
        </w:tc>
        <w:tc>
          <w:tcPr>
            <w:tcW w:w="720" w:type="dxa"/>
          </w:tcPr>
          <w:p>
            <w:pPr>
              <w:pStyle w:val="7"/>
              <w:rPr>
                <w:rFonts w:ascii="Times New Roman"/>
                <w:sz w:val="18"/>
              </w:rPr>
            </w:pP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16" w:type="dxa"/>
          </w:tcPr>
          <w:p>
            <w:pPr>
              <w:pStyle w:val="7"/>
              <w:rPr>
                <w:rFonts w:ascii="Times New Roman"/>
                <w:sz w:val="20"/>
              </w:rPr>
            </w:pPr>
          </w:p>
          <w:p>
            <w:pPr>
              <w:pStyle w:val="7"/>
              <w:spacing w:before="2"/>
              <w:rPr>
                <w:rFonts w:ascii="Times New Roman"/>
                <w:sz w:val="23"/>
              </w:rPr>
            </w:pPr>
          </w:p>
          <w:p>
            <w:pPr>
              <w:pStyle w:val="7"/>
              <w:ind w:left="9"/>
              <w:jc w:val="center"/>
              <w:rPr>
                <w:sz w:val="20"/>
              </w:rPr>
            </w:pPr>
            <w:r>
              <w:rPr>
                <w:w w:val="99"/>
                <w:sz w:val="20"/>
              </w:rPr>
              <w:t>1</w:t>
            </w:r>
          </w:p>
        </w:tc>
        <w:tc>
          <w:tcPr>
            <w:tcW w:w="72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7"/>
              </w:rPr>
            </w:pPr>
          </w:p>
          <w:p>
            <w:pPr>
              <w:pStyle w:val="7"/>
              <w:spacing w:before="1" w:line="292" w:lineRule="auto"/>
              <w:ind w:left="160" w:right="149"/>
              <w:rPr>
                <w:sz w:val="20"/>
              </w:rPr>
            </w:pPr>
            <w:r>
              <w:rPr>
                <w:sz w:val="20"/>
              </w:rPr>
              <w:t>出生登记</w:t>
            </w:r>
          </w:p>
        </w:tc>
        <w:tc>
          <w:tcPr>
            <w:tcW w:w="1165" w:type="dxa"/>
          </w:tcPr>
          <w:p>
            <w:pPr>
              <w:pStyle w:val="7"/>
              <w:spacing w:before="7"/>
              <w:rPr>
                <w:rFonts w:ascii="Times New Roman"/>
                <w:sz w:val="29"/>
              </w:rPr>
            </w:pPr>
          </w:p>
          <w:p>
            <w:pPr>
              <w:pStyle w:val="7"/>
              <w:spacing w:line="292" w:lineRule="auto"/>
              <w:ind w:left="280" w:right="171" w:hanging="99"/>
              <w:rPr>
                <w:sz w:val="20"/>
              </w:rPr>
            </w:pPr>
            <w:r>
              <w:rPr>
                <w:sz w:val="20"/>
              </w:rPr>
              <w:t>新生儿出生登记</w:t>
            </w:r>
          </w:p>
        </w:tc>
        <w:tc>
          <w:tcPr>
            <w:tcW w:w="2109"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line="242" w:lineRule="auto"/>
              <w:ind w:left="431" w:right="372" w:hanging="48"/>
              <w:rPr>
                <w:sz w:val="20"/>
              </w:rPr>
            </w:pPr>
            <w:r>
              <w:rPr>
                <w:sz w:val="20"/>
              </w:rPr>
              <w:t>政府网站、入户/现场</w:t>
            </w:r>
          </w:p>
        </w:tc>
        <w:tc>
          <w:tcPr>
            <w:tcW w:w="720" w:type="dxa"/>
          </w:tcPr>
          <w:p>
            <w:pPr>
              <w:pStyle w:val="7"/>
              <w:rPr>
                <w:rFonts w:ascii="Times New Roman"/>
                <w:sz w:val="20"/>
              </w:rPr>
            </w:pPr>
          </w:p>
          <w:p>
            <w:pPr>
              <w:pStyle w:val="7"/>
              <w:spacing w:before="6"/>
              <w:rPr>
                <w:rFonts w:ascii="Times New Roman"/>
                <w:sz w:val="22"/>
              </w:rPr>
            </w:pPr>
          </w:p>
          <w:p>
            <w:pPr>
              <w:pStyle w:val="7"/>
              <w:ind w:left="7"/>
              <w:jc w:val="center"/>
              <w:rPr>
                <w:rFonts w:ascii="宋体" w:hAnsi="宋体"/>
                <w:sz w:val="21"/>
              </w:rPr>
            </w:pPr>
            <w:r>
              <w:rPr>
                <w:rFonts w:ascii="宋体" w:hAnsi="宋体"/>
                <w:w w:val="99"/>
                <w:sz w:val="21"/>
              </w:rPr>
              <w:t>√</w:t>
            </w:r>
          </w:p>
        </w:tc>
        <w:tc>
          <w:tcPr>
            <w:tcW w:w="709" w:type="dxa"/>
          </w:tcPr>
          <w:p>
            <w:pPr>
              <w:pStyle w:val="7"/>
              <w:rPr>
                <w:rFonts w:ascii="Times New Roman"/>
                <w:sz w:val="20"/>
              </w:rPr>
            </w:pPr>
          </w:p>
        </w:tc>
        <w:tc>
          <w:tcPr>
            <w:tcW w:w="551" w:type="dxa"/>
          </w:tcPr>
          <w:p>
            <w:pPr>
              <w:pStyle w:val="7"/>
              <w:rPr>
                <w:rFonts w:ascii="Times New Roman"/>
                <w:sz w:val="20"/>
              </w:rPr>
            </w:pPr>
          </w:p>
          <w:p>
            <w:pPr>
              <w:pStyle w:val="7"/>
              <w:spacing w:before="6"/>
              <w:rPr>
                <w:rFonts w:ascii="Times New Roman"/>
                <w:sz w:val="22"/>
              </w:rPr>
            </w:pPr>
          </w:p>
          <w:p>
            <w:pPr>
              <w:pStyle w:val="7"/>
              <w:ind w:left="169"/>
              <w:rPr>
                <w:rFonts w:ascii="宋体" w:hAnsi="宋体"/>
                <w:sz w:val="21"/>
              </w:rPr>
            </w:pPr>
            <w:r>
              <w:rPr>
                <w:rFonts w:ascii="宋体" w:hAnsi="宋体"/>
                <w:w w:val="99"/>
                <w:sz w:val="21"/>
              </w:rPr>
              <w:t>√</w:t>
            </w:r>
          </w:p>
        </w:tc>
        <w:tc>
          <w:tcPr>
            <w:tcW w:w="720" w:type="dxa"/>
          </w:tcPr>
          <w:p>
            <w:pPr>
              <w:pStyle w:val="7"/>
              <w:rPr>
                <w:rFonts w:ascii="Times New Roman"/>
                <w:sz w:val="20"/>
              </w:rPr>
            </w:pPr>
          </w:p>
        </w:tc>
        <w:tc>
          <w:tcPr>
            <w:tcW w:w="720" w:type="dxa"/>
          </w:tcPr>
          <w:p>
            <w:pPr>
              <w:pStyle w:val="7"/>
              <w:rPr>
                <w:rFonts w:ascii="Times New Roman"/>
                <w:sz w:val="20"/>
              </w:rPr>
            </w:pPr>
          </w:p>
          <w:p>
            <w:pPr>
              <w:pStyle w:val="7"/>
              <w:spacing w:before="6"/>
              <w:rPr>
                <w:rFonts w:ascii="Times New Roman"/>
                <w:sz w:val="22"/>
              </w:rPr>
            </w:pPr>
          </w:p>
          <w:p>
            <w:pPr>
              <w:pStyle w:val="7"/>
              <w:ind w:left="254"/>
              <w:rPr>
                <w:rFonts w:ascii="宋体" w:hAnsi="宋体"/>
                <w:sz w:val="21"/>
              </w:rPr>
            </w:pPr>
            <w:r>
              <w:rPr>
                <w:rFonts w:ascii="宋体" w:hAnsi="宋体"/>
                <w:w w:val="99"/>
                <w:sz w:val="21"/>
              </w:rPr>
              <w:t>√</w:t>
            </w:r>
          </w:p>
        </w:tc>
        <w:tc>
          <w:tcPr>
            <w:tcW w:w="720" w:type="dxa"/>
          </w:tcPr>
          <w:p>
            <w:pPr>
              <w:pStyle w:val="7"/>
              <w:rPr>
                <w:rFonts w:ascii="Times New Roman"/>
                <w:sz w:val="20"/>
              </w:rPr>
            </w:pPr>
          </w:p>
          <w:p>
            <w:pPr>
              <w:pStyle w:val="7"/>
              <w:spacing w:before="6"/>
              <w:rPr>
                <w:rFonts w:ascii="Times New Roman"/>
                <w:sz w:val="22"/>
              </w:rPr>
            </w:pPr>
          </w:p>
          <w:p>
            <w:pPr>
              <w:pStyle w:val="7"/>
              <w:ind w:left="254"/>
              <w:rPr>
                <w:rFonts w:ascii="宋体" w:hAnsi="宋体"/>
                <w:sz w:val="21"/>
              </w:rPr>
            </w:pPr>
            <w:r>
              <w:rPr>
                <w:rFonts w:ascii="宋体" w:hAnsi="宋体"/>
                <w:w w:val="99"/>
                <w:sz w:val="21"/>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tcPr>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ind w:left="9"/>
              <w:jc w:val="center"/>
              <w:rPr>
                <w:sz w:val="20"/>
              </w:rPr>
            </w:pPr>
            <w:r>
              <w:rPr>
                <w:w w:val="99"/>
                <w:sz w:val="20"/>
              </w:rPr>
              <w:t>2</w:t>
            </w:r>
          </w:p>
        </w:tc>
        <w:tc>
          <w:tcPr>
            <w:tcW w:w="720" w:type="dxa"/>
            <w:vMerge w:val="continue"/>
            <w:tcBorders>
              <w:top w:val="nil"/>
            </w:tcBorders>
          </w:tcPr>
          <w:p>
            <w:pPr>
              <w:rPr>
                <w:sz w:val="2"/>
                <w:szCs w:val="2"/>
              </w:rPr>
            </w:pPr>
          </w:p>
        </w:tc>
        <w:tc>
          <w:tcPr>
            <w:tcW w:w="1165" w:type="dxa"/>
          </w:tcPr>
          <w:p>
            <w:pPr>
              <w:pStyle w:val="7"/>
              <w:spacing w:before="20" w:line="278" w:lineRule="auto"/>
              <w:ind w:left="107" w:right="96"/>
              <w:jc w:val="both"/>
              <w:rPr>
                <w:sz w:val="21"/>
              </w:rPr>
            </w:pPr>
            <w:r>
              <w:rPr>
                <w:spacing w:val="-24"/>
                <w:sz w:val="21"/>
              </w:rPr>
              <w:t>出国、出境</w:t>
            </w:r>
            <w:r>
              <w:rPr>
                <w:sz w:val="21"/>
              </w:rPr>
              <w:t>公民在国</w:t>
            </w:r>
            <w:r>
              <w:rPr>
                <w:spacing w:val="-24"/>
                <w:sz w:val="21"/>
              </w:rPr>
              <w:t>外、境外所</w:t>
            </w:r>
            <w:r>
              <w:rPr>
                <w:sz w:val="21"/>
              </w:rPr>
              <w:t>生子女回</w:t>
            </w:r>
          </w:p>
          <w:p>
            <w:pPr>
              <w:pStyle w:val="7"/>
              <w:spacing w:line="269" w:lineRule="exact"/>
              <w:ind w:left="266"/>
              <w:rPr>
                <w:sz w:val="21"/>
              </w:rPr>
            </w:pPr>
            <w:r>
              <w:rPr>
                <w:sz w:val="21"/>
              </w:rPr>
              <w:t>国落户</w:t>
            </w:r>
          </w:p>
        </w:tc>
        <w:tc>
          <w:tcPr>
            <w:tcW w:w="2109"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rPr>
                <w:rFonts w:ascii="Times New Roman"/>
                <w:sz w:val="16"/>
              </w:rPr>
            </w:pPr>
          </w:p>
          <w:p>
            <w:pPr>
              <w:pStyle w:val="7"/>
              <w:spacing w:line="292" w:lineRule="auto"/>
              <w:ind w:left="107" w:right="96"/>
              <w:rPr>
                <w:sz w:val="20"/>
              </w:rPr>
            </w:pPr>
            <w:r>
              <w:rPr>
                <w:sz w:val="20"/>
              </w:rPr>
              <w:t>形成或者变更之日起 20 个工作日内予以公开</w:t>
            </w:r>
          </w:p>
        </w:tc>
        <w:tc>
          <w:tcPr>
            <w:tcW w:w="917" w:type="dxa"/>
          </w:tcPr>
          <w:p>
            <w:pPr>
              <w:pStyle w:val="7"/>
              <w:rPr>
                <w:rFonts w:ascii="Times New Roman"/>
                <w:sz w:val="20"/>
              </w:rPr>
            </w:pPr>
          </w:p>
          <w:p>
            <w:pPr>
              <w:pStyle w:val="7"/>
              <w:spacing w:before="3"/>
              <w:rPr>
                <w:rFonts w:ascii="Times New Roman"/>
                <w:sz w:val="27"/>
              </w:rPr>
            </w:pPr>
          </w:p>
          <w:p>
            <w:pPr>
              <w:pStyle w:val="7"/>
              <w:spacing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5"/>
              <w:rPr>
                <w:rFonts w:ascii="Times New Roman"/>
                <w:sz w:val="25"/>
              </w:rPr>
            </w:pPr>
          </w:p>
          <w:p>
            <w:pPr>
              <w:pStyle w:val="7"/>
              <w:spacing w:line="242" w:lineRule="auto"/>
              <w:ind w:left="431" w:right="372" w:hanging="48"/>
              <w:rPr>
                <w:sz w:val="20"/>
              </w:rPr>
            </w:pPr>
            <w:r>
              <w:rPr>
                <w:sz w:val="20"/>
              </w:rPr>
              <w:t>政府网站、入户/现场</w:t>
            </w:r>
          </w:p>
        </w:tc>
        <w:tc>
          <w:tcPr>
            <w:tcW w:w="720" w:type="dxa"/>
          </w:tcPr>
          <w:p>
            <w:pPr>
              <w:pStyle w:val="7"/>
              <w:rPr>
                <w:rFonts w:ascii="Times New Roman"/>
                <w:sz w:val="20"/>
              </w:rPr>
            </w:pPr>
          </w:p>
          <w:p>
            <w:pPr>
              <w:pStyle w:val="7"/>
              <w:rPr>
                <w:rFonts w:ascii="Times New Roman"/>
                <w:sz w:val="20"/>
              </w:rPr>
            </w:pPr>
          </w:p>
          <w:p>
            <w:pPr>
              <w:pStyle w:val="7"/>
              <w:rPr>
                <w:rFonts w:ascii="Times New Roman"/>
                <w:sz w:val="16"/>
              </w:rPr>
            </w:pPr>
          </w:p>
          <w:p>
            <w:pPr>
              <w:pStyle w:val="7"/>
              <w:ind w:left="7"/>
              <w:jc w:val="center"/>
              <w:rPr>
                <w:rFonts w:ascii="宋体" w:hAnsi="宋体"/>
                <w:sz w:val="21"/>
              </w:rPr>
            </w:pPr>
            <w:r>
              <w:rPr>
                <w:rFonts w:ascii="宋体" w:hAnsi="宋体"/>
                <w:w w:val="99"/>
                <w:sz w:val="21"/>
              </w:rPr>
              <w:t>√</w:t>
            </w:r>
          </w:p>
        </w:tc>
        <w:tc>
          <w:tcPr>
            <w:tcW w:w="709" w:type="dxa"/>
          </w:tcPr>
          <w:p>
            <w:pPr>
              <w:pStyle w:val="7"/>
              <w:rPr>
                <w:rFonts w:ascii="Times New Roman"/>
                <w:sz w:val="20"/>
              </w:rPr>
            </w:pPr>
          </w:p>
        </w:tc>
        <w:tc>
          <w:tcPr>
            <w:tcW w:w="551" w:type="dxa"/>
          </w:tcPr>
          <w:p>
            <w:pPr>
              <w:pStyle w:val="7"/>
              <w:rPr>
                <w:rFonts w:ascii="Times New Roman"/>
                <w:sz w:val="20"/>
              </w:rPr>
            </w:pPr>
          </w:p>
          <w:p>
            <w:pPr>
              <w:pStyle w:val="7"/>
              <w:rPr>
                <w:rFonts w:ascii="Times New Roman"/>
                <w:sz w:val="20"/>
              </w:rPr>
            </w:pPr>
          </w:p>
          <w:p>
            <w:pPr>
              <w:pStyle w:val="7"/>
              <w:rPr>
                <w:rFonts w:ascii="Times New Roman"/>
                <w:sz w:val="16"/>
              </w:rPr>
            </w:pPr>
          </w:p>
          <w:p>
            <w:pPr>
              <w:pStyle w:val="7"/>
              <w:ind w:left="169"/>
              <w:rPr>
                <w:rFonts w:ascii="宋体" w:hAnsi="宋体"/>
                <w:sz w:val="21"/>
              </w:rPr>
            </w:pPr>
            <w:r>
              <w:rPr>
                <w:rFonts w:ascii="宋体" w:hAnsi="宋体"/>
                <w:w w:val="99"/>
                <w:sz w:val="21"/>
              </w:rPr>
              <w:t>√</w:t>
            </w:r>
          </w:p>
        </w:tc>
        <w:tc>
          <w:tcPr>
            <w:tcW w:w="720" w:type="dxa"/>
          </w:tcPr>
          <w:p>
            <w:pPr>
              <w:pStyle w:val="7"/>
              <w:rPr>
                <w:rFonts w:ascii="Times New Roman"/>
                <w:sz w:val="20"/>
              </w:rPr>
            </w:pPr>
          </w:p>
        </w:tc>
        <w:tc>
          <w:tcPr>
            <w:tcW w:w="720" w:type="dxa"/>
          </w:tcPr>
          <w:p>
            <w:pPr>
              <w:pStyle w:val="7"/>
              <w:rPr>
                <w:rFonts w:ascii="Times New Roman"/>
                <w:sz w:val="20"/>
              </w:rPr>
            </w:pPr>
          </w:p>
          <w:p>
            <w:pPr>
              <w:pStyle w:val="7"/>
              <w:rPr>
                <w:rFonts w:ascii="Times New Roman"/>
                <w:sz w:val="20"/>
              </w:rPr>
            </w:pPr>
          </w:p>
          <w:p>
            <w:pPr>
              <w:pStyle w:val="7"/>
              <w:rPr>
                <w:rFonts w:ascii="Times New Roman"/>
                <w:sz w:val="16"/>
              </w:rPr>
            </w:pPr>
          </w:p>
          <w:p>
            <w:pPr>
              <w:pStyle w:val="7"/>
              <w:ind w:left="254"/>
              <w:rPr>
                <w:rFonts w:ascii="宋体" w:hAnsi="宋体"/>
                <w:sz w:val="21"/>
              </w:rPr>
            </w:pPr>
            <w:r>
              <w:rPr>
                <w:rFonts w:ascii="宋体" w:hAnsi="宋体"/>
                <w:w w:val="99"/>
                <w:sz w:val="21"/>
              </w:rPr>
              <w:t>√</w:t>
            </w:r>
          </w:p>
        </w:tc>
        <w:tc>
          <w:tcPr>
            <w:tcW w:w="720" w:type="dxa"/>
          </w:tcPr>
          <w:p>
            <w:pPr>
              <w:pStyle w:val="7"/>
              <w:rPr>
                <w:rFonts w:ascii="Times New Roman"/>
                <w:sz w:val="20"/>
              </w:rPr>
            </w:pPr>
          </w:p>
          <w:p>
            <w:pPr>
              <w:pStyle w:val="7"/>
              <w:rPr>
                <w:rFonts w:ascii="Times New Roman"/>
                <w:sz w:val="20"/>
              </w:rPr>
            </w:pPr>
          </w:p>
          <w:p>
            <w:pPr>
              <w:pStyle w:val="7"/>
              <w:rPr>
                <w:rFonts w:ascii="Times New Roman"/>
                <w:sz w:val="16"/>
              </w:rPr>
            </w:pPr>
          </w:p>
          <w:p>
            <w:pPr>
              <w:pStyle w:val="7"/>
              <w:ind w:left="254"/>
              <w:rPr>
                <w:rFonts w:ascii="宋体" w:hAnsi="宋体"/>
                <w:sz w:val="21"/>
              </w:rPr>
            </w:pPr>
            <w:r>
              <w:rPr>
                <w:rFonts w:ascii="宋体" w:hAnsi="宋体"/>
                <w:w w:val="99"/>
                <w:sz w:val="21"/>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20"/>
              </w:rPr>
            </w:pPr>
          </w:p>
          <w:p>
            <w:pPr>
              <w:pStyle w:val="7"/>
              <w:spacing w:before="1"/>
              <w:rPr>
                <w:rFonts w:ascii="Times New Roman"/>
                <w:sz w:val="23"/>
              </w:rPr>
            </w:pPr>
          </w:p>
          <w:p>
            <w:pPr>
              <w:pStyle w:val="7"/>
              <w:ind w:left="9"/>
              <w:jc w:val="center"/>
              <w:rPr>
                <w:sz w:val="20"/>
              </w:rPr>
            </w:pPr>
            <w:r>
              <w:rPr>
                <w:w w:val="99"/>
                <w:sz w:val="20"/>
              </w:rPr>
              <w:t>3</w:t>
            </w:r>
          </w:p>
        </w:tc>
        <w:tc>
          <w:tcPr>
            <w:tcW w:w="720" w:type="dxa"/>
            <w:vMerge w:val="restart"/>
          </w:tcPr>
          <w:p>
            <w:pPr>
              <w:pStyle w:val="7"/>
              <w:spacing w:before="1" w:line="242" w:lineRule="auto"/>
              <w:ind w:left="160" w:right="149"/>
              <w:rPr>
                <w:sz w:val="20"/>
              </w:rPr>
            </w:pPr>
            <w:r>
              <w:rPr>
                <w:sz w:val="20"/>
              </w:rPr>
              <w:t>收养入户</w:t>
            </w:r>
          </w:p>
        </w:tc>
        <w:tc>
          <w:tcPr>
            <w:tcW w:w="1165" w:type="dxa"/>
          </w:tcPr>
          <w:p>
            <w:pPr>
              <w:pStyle w:val="7"/>
              <w:spacing w:before="27" w:line="292" w:lineRule="auto"/>
              <w:ind w:left="182" w:right="171"/>
              <w:jc w:val="both"/>
              <w:rPr>
                <w:sz w:val="20"/>
              </w:rPr>
            </w:pPr>
            <w:r>
              <w:rPr>
                <w:sz w:val="20"/>
              </w:rPr>
              <w:t>社会福利机构收养弃婴登记</w:t>
            </w:r>
          </w:p>
          <w:p>
            <w:pPr>
              <w:pStyle w:val="7"/>
              <w:spacing w:line="254" w:lineRule="exact"/>
              <w:ind w:left="381"/>
              <w:rPr>
                <w:sz w:val="20"/>
              </w:rPr>
            </w:pPr>
            <w:r>
              <w:rPr>
                <w:sz w:val="20"/>
              </w:rPr>
              <w:t>户口</w:t>
            </w:r>
          </w:p>
        </w:tc>
        <w:tc>
          <w:tcPr>
            <w:tcW w:w="2109"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60"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6" w:line="242" w:lineRule="auto"/>
              <w:ind w:left="431" w:right="372" w:hanging="48"/>
              <w:rPr>
                <w:sz w:val="20"/>
              </w:rPr>
            </w:pPr>
            <w:r>
              <w:rPr>
                <w:sz w:val="20"/>
              </w:rPr>
              <w:t>政府网站、入户/现场</w:t>
            </w:r>
          </w:p>
        </w:tc>
        <w:tc>
          <w:tcPr>
            <w:tcW w:w="720" w:type="dxa"/>
          </w:tcPr>
          <w:p>
            <w:pPr>
              <w:pStyle w:val="7"/>
              <w:rPr>
                <w:rFonts w:ascii="Times New Roman"/>
                <w:sz w:val="20"/>
              </w:rPr>
            </w:pPr>
          </w:p>
          <w:p>
            <w:pPr>
              <w:pStyle w:val="7"/>
              <w:spacing w:before="5"/>
              <w:rPr>
                <w:rFonts w:ascii="Times New Roman"/>
                <w:sz w:val="22"/>
              </w:rPr>
            </w:pPr>
          </w:p>
          <w:p>
            <w:pPr>
              <w:pStyle w:val="7"/>
              <w:ind w:left="7"/>
              <w:jc w:val="center"/>
              <w:rPr>
                <w:rFonts w:ascii="宋体" w:hAnsi="宋体"/>
                <w:sz w:val="21"/>
              </w:rPr>
            </w:pPr>
            <w:r>
              <w:rPr>
                <w:rFonts w:ascii="宋体" w:hAnsi="宋体"/>
                <w:w w:val="99"/>
                <w:sz w:val="21"/>
              </w:rPr>
              <w:t>√</w:t>
            </w:r>
          </w:p>
        </w:tc>
        <w:tc>
          <w:tcPr>
            <w:tcW w:w="709" w:type="dxa"/>
          </w:tcPr>
          <w:p>
            <w:pPr>
              <w:pStyle w:val="7"/>
              <w:rPr>
                <w:rFonts w:ascii="Times New Roman"/>
                <w:sz w:val="20"/>
              </w:rPr>
            </w:pPr>
          </w:p>
        </w:tc>
        <w:tc>
          <w:tcPr>
            <w:tcW w:w="551" w:type="dxa"/>
          </w:tcPr>
          <w:p>
            <w:pPr>
              <w:pStyle w:val="7"/>
              <w:rPr>
                <w:rFonts w:ascii="Times New Roman"/>
                <w:sz w:val="20"/>
              </w:rPr>
            </w:pPr>
          </w:p>
          <w:p>
            <w:pPr>
              <w:pStyle w:val="7"/>
              <w:spacing w:before="5"/>
              <w:rPr>
                <w:rFonts w:ascii="Times New Roman"/>
                <w:sz w:val="22"/>
              </w:rPr>
            </w:pPr>
          </w:p>
          <w:p>
            <w:pPr>
              <w:pStyle w:val="7"/>
              <w:ind w:left="169"/>
              <w:rPr>
                <w:rFonts w:ascii="宋体" w:hAnsi="宋体"/>
                <w:sz w:val="21"/>
              </w:rPr>
            </w:pPr>
            <w:r>
              <w:rPr>
                <w:rFonts w:ascii="宋体" w:hAnsi="宋体"/>
                <w:w w:val="99"/>
                <w:sz w:val="21"/>
              </w:rPr>
              <w:t>√</w:t>
            </w:r>
          </w:p>
        </w:tc>
        <w:tc>
          <w:tcPr>
            <w:tcW w:w="720" w:type="dxa"/>
          </w:tcPr>
          <w:p>
            <w:pPr>
              <w:pStyle w:val="7"/>
              <w:rPr>
                <w:rFonts w:ascii="Times New Roman"/>
                <w:sz w:val="20"/>
              </w:rPr>
            </w:pPr>
          </w:p>
        </w:tc>
        <w:tc>
          <w:tcPr>
            <w:tcW w:w="720" w:type="dxa"/>
            <w:vAlign w:val="center"/>
          </w:tcPr>
          <w:p>
            <w:pPr>
              <w:pStyle w:val="7"/>
              <w:spacing w:before="1"/>
              <w:ind w:left="254"/>
              <w:jc w:val="center"/>
              <w:rPr>
                <w:rFonts w:ascii="宋体" w:hAnsi="宋体"/>
                <w:sz w:val="21"/>
              </w:rPr>
            </w:pPr>
            <w:r>
              <w:rPr>
                <w:rFonts w:ascii="宋体" w:hAnsi="宋体"/>
                <w:w w:val="99"/>
                <w:sz w:val="21"/>
              </w:rPr>
              <w:t>√</w:t>
            </w:r>
          </w:p>
        </w:tc>
        <w:tc>
          <w:tcPr>
            <w:tcW w:w="720" w:type="dxa"/>
            <w:vAlign w:val="center"/>
          </w:tcPr>
          <w:p>
            <w:pPr>
              <w:pStyle w:val="7"/>
              <w:spacing w:before="1"/>
              <w:ind w:left="254"/>
              <w:jc w:val="center"/>
              <w:rPr>
                <w:rFonts w:ascii="宋体" w:hAnsi="宋体"/>
                <w:sz w:val="21"/>
              </w:rPr>
            </w:pPr>
            <w:r>
              <w:rPr>
                <w:rFonts w:ascii="宋体" w:hAnsi="宋体"/>
                <w:w w:val="99"/>
                <w:sz w:val="21"/>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16" w:type="dxa"/>
          </w:tcPr>
          <w:p>
            <w:pPr>
              <w:pStyle w:val="7"/>
              <w:rPr>
                <w:rFonts w:ascii="Times New Roman"/>
                <w:sz w:val="20"/>
              </w:rPr>
            </w:pPr>
          </w:p>
          <w:p>
            <w:pPr>
              <w:pStyle w:val="7"/>
              <w:rPr>
                <w:rFonts w:ascii="Times New Roman"/>
                <w:sz w:val="20"/>
              </w:rPr>
            </w:pPr>
          </w:p>
          <w:p>
            <w:pPr>
              <w:pStyle w:val="7"/>
              <w:spacing w:before="7"/>
              <w:rPr>
                <w:rFonts w:ascii="Times New Roman"/>
                <w:sz w:val="16"/>
              </w:rPr>
            </w:pPr>
          </w:p>
          <w:p>
            <w:pPr>
              <w:pStyle w:val="7"/>
              <w:ind w:left="9"/>
              <w:jc w:val="center"/>
              <w:rPr>
                <w:sz w:val="20"/>
              </w:rPr>
            </w:pPr>
            <w:r>
              <w:rPr>
                <w:w w:val="99"/>
                <w:sz w:val="20"/>
              </w:rPr>
              <w:t>4</w:t>
            </w:r>
          </w:p>
        </w:tc>
        <w:tc>
          <w:tcPr>
            <w:tcW w:w="720" w:type="dxa"/>
            <w:vMerge w:val="continue"/>
            <w:tcBorders>
              <w:top w:val="nil"/>
            </w:tcBorders>
          </w:tcPr>
          <w:p>
            <w:pPr>
              <w:rPr>
                <w:sz w:val="2"/>
                <w:szCs w:val="2"/>
              </w:rPr>
            </w:pPr>
          </w:p>
        </w:tc>
        <w:tc>
          <w:tcPr>
            <w:tcW w:w="1165" w:type="dxa"/>
          </w:tcPr>
          <w:p>
            <w:pPr>
              <w:pStyle w:val="7"/>
              <w:spacing w:before="27" w:line="292" w:lineRule="auto"/>
              <w:ind w:left="182" w:right="171"/>
              <w:jc w:val="both"/>
              <w:rPr>
                <w:sz w:val="20"/>
              </w:rPr>
            </w:pPr>
            <w:r>
              <w:rPr>
                <w:sz w:val="20"/>
              </w:rPr>
              <w:t>社会福利机构收养流浪乞讨人员登记</w:t>
            </w:r>
          </w:p>
          <w:p>
            <w:pPr>
              <w:pStyle w:val="7"/>
              <w:spacing w:line="254" w:lineRule="exact"/>
              <w:ind w:left="381"/>
              <w:rPr>
                <w:sz w:val="20"/>
              </w:rPr>
            </w:pPr>
            <w:r>
              <w:rPr>
                <w:sz w:val="20"/>
              </w:rPr>
              <w:t>户口</w:t>
            </w:r>
          </w:p>
        </w:tc>
        <w:tc>
          <w:tcPr>
            <w:tcW w:w="2109"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spacing w:before="10"/>
              <w:rPr>
                <w:rFonts w:ascii="Times New Roman"/>
                <w:sz w:val="15"/>
              </w:rPr>
            </w:pPr>
          </w:p>
          <w:p>
            <w:pPr>
              <w:pStyle w:val="7"/>
              <w:spacing w:before="1" w:line="292" w:lineRule="auto"/>
              <w:ind w:left="107" w:right="96"/>
              <w:rPr>
                <w:sz w:val="20"/>
              </w:rPr>
            </w:pPr>
            <w:r>
              <w:rPr>
                <w:sz w:val="20"/>
              </w:rPr>
              <w:t>形成或者变更之日起 20 个工作日内予以公开</w:t>
            </w:r>
          </w:p>
        </w:tc>
        <w:tc>
          <w:tcPr>
            <w:tcW w:w="917" w:type="dxa"/>
          </w:tcPr>
          <w:p>
            <w:pPr>
              <w:pStyle w:val="7"/>
              <w:rPr>
                <w:rFonts w:ascii="Times New Roman"/>
                <w:sz w:val="20"/>
              </w:rPr>
            </w:pPr>
          </w:p>
          <w:p>
            <w:pPr>
              <w:pStyle w:val="7"/>
              <w:spacing w:before="5"/>
              <w:rPr>
                <w:rFonts w:ascii="Times New Roman"/>
                <w:sz w:val="27"/>
              </w:rPr>
            </w:pPr>
          </w:p>
          <w:p>
            <w:pPr>
              <w:pStyle w:val="7"/>
              <w:spacing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4"/>
              <w:rPr>
                <w:rFonts w:ascii="Times New Roman"/>
                <w:sz w:val="25"/>
              </w:rPr>
            </w:pPr>
          </w:p>
          <w:p>
            <w:pPr>
              <w:pStyle w:val="7"/>
              <w:spacing w:line="242" w:lineRule="auto"/>
              <w:ind w:left="431" w:right="372" w:hanging="48"/>
              <w:rPr>
                <w:sz w:val="20"/>
              </w:rPr>
            </w:pPr>
            <w:r>
              <w:rPr>
                <w:sz w:val="20"/>
              </w:rPr>
              <w:t>政府网站、入户/现场</w:t>
            </w:r>
          </w:p>
        </w:tc>
        <w:tc>
          <w:tcPr>
            <w:tcW w:w="720" w:type="dxa"/>
          </w:tcPr>
          <w:p>
            <w:pPr>
              <w:pStyle w:val="7"/>
              <w:rPr>
                <w:rFonts w:ascii="Times New Roman"/>
                <w:sz w:val="20"/>
              </w:rPr>
            </w:pPr>
          </w:p>
          <w:p>
            <w:pPr>
              <w:pStyle w:val="7"/>
              <w:rPr>
                <w:rFonts w:ascii="Times New Roman"/>
                <w:sz w:val="20"/>
              </w:rPr>
            </w:pPr>
          </w:p>
          <w:p>
            <w:pPr>
              <w:pStyle w:val="7"/>
              <w:spacing w:before="11"/>
              <w:rPr>
                <w:rFonts w:ascii="Times New Roman"/>
                <w:sz w:val="15"/>
              </w:rPr>
            </w:pPr>
          </w:p>
          <w:p>
            <w:pPr>
              <w:pStyle w:val="7"/>
              <w:ind w:left="7"/>
              <w:jc w:val="center"/>
              <w:rPr>
                <w:rFonts w:ascii="宋体" w:hAnsi="宋体"/>
                <w:sz w:val="21"/>
              </w:rPr>
            </w:pPr>
            <w:r>
              <w:rPr>
                <w:rFonts w:ascii="宋体" w:hAnsi="宋体"/>
                <w:w w:val="99"/>
                <w:sz w:val="21"/>
              </w:rPr>
              <w:t>√</w:t>
            </w:r>
          </w:p>
        </w:tc>
        <w:tc>
          <w:tcPr>
            <w:tcW w:w="709" w:type="dxa"/>
          </w:tcPr>
          <w:p>
            <w:pPr>
              <w:pStyle w:val="7"/>
              <w:rPr>
                <w:rFonts w:ascii="Times New Roman"/>
                <w:sz w:val="20"/>
              </w:rPr>
            </w:pPr>
          </w:p>
        </w:tc>
        <w:tc>
          <w:tcPr>
            <w:tcW w:w="551" w:type="dxa"/>
          </w:tcPr>
          <w:p>
            <w:pPr>
              <w:pStyle w:val="7"/>
              <w:rPr>
                <w:rFonts w:ascii="Times New Roman"/>
                <w:sz w:val="20"/>
              </w:rPr>
            </w:pPr>
          </w:p>
          <w:p>
            <w:pPr>
              <w:pStyle w:val="7"/>
              <w:rPr>
                <w:rFonts w:ascii="Times New Roman"/>
                <w:sz w:val="20"/>
              </w:rPr>
            </w:pPr>
          </w:p>
          <w:p>
            <w:pPr>
              <w:pStyle w:val="7"/>
              <w:spacing w:before="11"/>
              <w:rPr>
                <w:rFonts w:ascii="Times New Roman"/>
                <w:sz w:val="15"/>
              </w:rPr>
            </w:pPr>
          </w:p>
          <w:p>
            <w:pPr>
              <w:pStyle w:val="7"/>
              <w:ind w:left="169"/>
              <w:rPr>
                <w:rFonts w:ascii="宋体" w:hAnsi="宋体"/>
                <w:sz w:val="21"/>
              </w:rPr>
            </w:pPr>
            <w:r>
              <w:rPr>
                <w:rFonts w:ascii="宋体" w:hAnsi="宋体"/>
                <w:w w:val="99"/>
                <w:sz w:val="21"/>
              </w:rPr>
              <w:t>√</w:t>
            </w:r>
          </w:p>
        </w:tc>
        <w:tc>
          <w:tcPr>
            <w:tcW w:w="720" w:type="dxa"/>
          </w:tcPr>
          <w:p>
            <w:pPr>
              <w:pStyle w:val="7"/>
              <w:rPr>
                <w:rFonts w:ascii="Times New Roman"/>
                <w:sz w:val="20"/>
              </w:rPr>
            </w:pPr>
          </w:p>
        </w:tc>
        <w:tc>
          <w:tcPr>
            <w:tcW w:w="720" w:type="dxa"/>
            <w:vAlign w:val="center"/>
          </w:tcPr>
          <w:p>
            <w:pPr>
              <w:pStyle w:val="7"/>
              <w:ind w:left="254"/>
              <w:jc w:val="center"/>
              <w:rPr>
                <w:rFonts w:ascii="宋体" w:hAnsi="宋体"/>
                <w:sz w:val="21"/>
              </w:rPr>
            </w:pPr>
            <w:r>
              <w:rPr>
                <w:rFonts w:ascii="宋体" w:hAnsi="宋体"/>
                <w:w w:val="99"/>
                <w:sz w:val="21"/>
              </w:rPr>
              <w:t>√</w:t>
            </w:r>
          </w:p>
        </w:tc>
        <w:tc>
          <w:tcPr>
            <w:tcW w:w="720" w:type="dxa"/>
            <w:vAlign w:val="center"/>
          </w:tcPr>
          <w:p>
            <w:pPr>
              <w:pStyle w:val="7"/>
              <w:ind w:left="254"/>
              <w:jc w:val="center"/>
              <w:rPr>
                <w:rFonts w:ascii="宋体" w:hAnsi="宋体"/>
                <w:sz w:val="21"/>
              </w:rPr>
            </w:pPr>
            <w:r>
              <w:rPr>
                <w:rFonts w:ascii="宋体" w:hAnsi="宋体"/>
                <w:w w:val="99"/>
                <w:sz w:val="21"/>
              </w:rPr>
              <w:t>√</w:t>
            </w:r>
          </w:p>
        </w:tc>
        <w:tc>
          <w:tcPr>
            <w:tcW w:w="72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16" w:type="dxa"/>
          </w:tcPr>
          <w:p>
            <w:pPr>
              <w:pStyle w:val="7"/>
              <w:rPr>
                <w:rFonts w:ascii="Times New Roman"/>
                <w:sz w:val="20"/>
              </w:rPr>
            </w:pPr>
          </w:p>
          <w:p>
            <w:pPr>
              <w:pStyle w:val="7"/>
              <w:rPr>
                <w:rFonts w:ascii="Times New Roman"/>
                <w:sz w:val="23"/>
              </w:rPr>
            </w:pPr>
          </w:p>
          <w:p>
            <w:pPr>
              <w:pStyle w:val="7"/>
              <w:ind w:left="9"/>
              <w:jc w:val="center"/>
              <w:rPr>
                <w:sz w:val="20"/>
              </w:rPr>
            </w:pPr>
            <w:r>
              <w:rPr>
                <w:w w:val="99"/>
                <w:sz w:val="20"/>
              </w:rPr>
              <w:t>5</w:t>
            </w:r>
          </w:p>
        </w:tc>
        <w:tc>
          <w:tcPr>
            <w:tcW w:w="720" w:type="dxa"/>
            <w:vMerge w:val="continue"/>
            <w:tcBorders>
              <w:top w:val="nil"/>
            </w:tcBorders>
          </w:tcPr>
          <w:p>
            <w:pPr>
              <w:rPr>
                <w:sz w:val="2"/>
                <w:szCs w:val="2"/>
              </w:rPr>
            </w:pPr>
          </w:p>
        </w:tc>
        <w:tc>
          <w:tcPr>
            <w:tcW w:w="1165" w:type="dxa"/>
          </w:tcPr>
          <w:p>
            <w:pPr>
              <w:pStyle w:val="7"/>
              <w:spacing w:before="10"/>
              <w:rPr>
                <w:rFonts w:ascii="Times New Roman"/>
                <w:sz w:val="15"/>
              </w:rPr>
            </w:pPr>
          </w:p>
          <w:p>
            <w:pPr>
              <w:pStyle w:val="7"/>
              <w:spacing w:line="292" w:lineRule="auto"/>
              <w:ind w:left="107" w:right="97"/>
              <w:jc w:val="both"/>
              <w:rPr>
                <w:sz w:val="20"/>
              </w:rPr>
            </w:pPr>
            <w:r>
              <w:rPr>
                <w:spacing w:val="-15"/>
                <w:sz w:val="20"/>
              </w:rPr>
              <w:t>取得《收养</w:t>
            </w:r>
            <w:r>
              <w:rPr>
                <w:spacing w:val="-14"/>
                <w:sz w:val="20"/>
              </w:rPr>
              <w:t>登记证》的</w:t>
            </w:r>
            <w:r>
              <w:rPr>
                <w:sz w:val="20"/>
              </w:rPr>
              <w:t>收养入户</w:t>
            </w:r>
          </w:p>
        </w:tc>
        <w:tc>
          <w:tcPr>
            <w:tcW w:w="2109" w:type="dxa"/>
          </w:tcPr>
          <w:p>
            <w:pPr>
              <w:pStyle w:val="7"/>
              <w:rPr>
                <w:rFonts w:ascii="Times New Roman"/>
                <w:sz w:val="20"/>
              </w:rPr>
            </w:pPr>
          </w:p>
        </w:tc>
        <w:tc>
          <w:tcPr>
            <w:tcW w:w="2707" w:type="dxa"/>
          </w:tcPr>
          <w:p>
            <w:pPr>
              <w:pStyle w:val="7"/>
              <w:rPr>
                <w:rFonts w:ascii="Times New Roman"/>
                <w:sz w:val="20"/>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5" w:line="242" w:lineRule="auto"/>
              <w:ind w:left="431" w:right="372" w:hanging="48"/>
              <w:rPr>
                <w:sz w:val="20"/>
              </w:rPr>
            </w:pPr>
            <w:r>
              <w:rPr>
                <w:sz w:val="20"/>
              </w:rPr>
              <w:t>政府网站、入户/现场</w:t>
            </w:r>
          </w:p>
        </w:tc>
        <w:tc>
          <w:tcPr>
            <w:tcW w:w="720" w:type="dxa"/>
          </w:tcPr>
          <w:p>
            <w:pPr>
              <w:pStyle w:val="7"/>
              <w:rPr>
                <w:rFonts w:ascii="Times New Roman"/>
                <w:sz w:val="20"/>
              </w:rPr>
            </w:pPr>
          </w:p>
          <w:p>
            <w:pPr>
              <w:pStyle w:val="7"/>
              <w:spacing w:before="4"/>
              <w:rPr>
                <w:rFonts w:ascii="Times New Roman"/>
                <w:sz w:val="22"/>
              </w:rPr>
            </w:pPr>
          </w:p>
          <w:p>
            <w:pPr>
              <w:pStyle w:val="7"/>
              <w:ind w:left="7"/>
              <w:jc w:val="center"/>
              <w:rPr>
                <w:rFonts w:ascii="宋体" w:hAnsi="宋体"/>
                <w:sz w:val="21"/>
              </w:rPr>
            </w:pPr>
            <w:r>
              <w:rPr>
                <w:rFonts w:ascii="宋体" w:hAnsi="宋体"/>
                <w:w w:val="99"/>
                <w:sz w:val="21"/>
              </w:rPr>
              <w:t>√</w:t>
            </w:r>
          </w:p>
        </w:tc>
        <w:tc>
          <w:tcPr>
            <w:tcW w:w="709" w:type="dxa"/>
          </w:tcPr>
          <w:p>
            <w:pPr>
              <w:pStyle w:val="7"/>
              <w:rPr>
                <w:rFonts w:ascii="Times New Roman"/>
                <w:sz w:val="20"/>
              </w:rPr>
            </w:pPr>
          </w:p>
        </w:tc>
        <w:tc>
          <w:tcPr>
            <w:tcW w:w="551" w:type="dxa"/>
          </w:tcPr>
          <w:p>
            <w:pPr>
              <w:pStyle w:val="7"/>
              <w:rPr>
                <w:rFonts w:ascii="Times New Roman"/>
                <w:sz w:val="20"/>
              </w:rPr>
            </w:pPr>
          </w:p>
          <w:p>
            <w:pPr>
              <w:pStyle w:val="7"/>
              <w:spacing w:before="4"/>
              <w:rPr>
                <w:rFonts w:ascii="Times New Roman"/>
                <w:sz w:val="22"/>
              </w:rPr>
            </w:pPr>
          </w:p>
          <w:p>
            <w:pPr>
              <w:pStyle w:val="7"/>
              <w:ind w:left="169"/>
              <w:rPr>
                <w:rFonts w:ascii="宋体" w:hAnsi="宋体"/>
                <w:sz w:val="21"/>
              </w:rPr>
            </w:pPr>
            <w:r>
              <w:rPr>
                <w:rFonts w:ascii="宋体" w:hAnsi="宋体"/>
                <w:w w:val="99"/>
                <w:sz w:val="21"/>
              </w:rPr>
              <w:t>√</w:t>
            </w:r>
          </w:p>
        </w:tc>
        <w:tc>
          <w:tcPr>
            <w:tcW w:w="720" w:type="dxa"/>
          </w:tcPr>
          <w:p>
            <w:pPr>
              <w:pStyle w:val="7"/>
              <w:rPr>
                <w:rFonts w:ascii="Times New Roman"/>
                <w:sz w:val="20"/>
              </w:rPr>
            </w:pPr>
          </w:p>
        </w:tc>
        <w:tc>
          <w:tcPr>
            <w:tcW w:w="720" w:type="dxa"/>
            <w:vAlign w:val="center"/>
          </w:tcPr>
          <w:p>
            <w:pPr>
              <w:pStyle w:val="7"/>
              <w:ind w:left="254"/>
              <w:jc w:val="center"/>
              <w:rPr>
                <w:rFonts w:ascii="宋体" w:hAnsi="宋体"/>
                <w:sz w:val="21"/>
              </w:rPr>
            </w:pPr>
            <w:r>
              <w:rPr>
                <w:rFonts w:ascii="宋体" w:hAnsi="宋体"/>
                <w:w w:val="99"/>
                <w:sz w:val="21"/>
              </w:rPr>
              <w:t>√</w:t>
            </w:r>
          </w:p>
        </w:tc>
        <w:tc>
          <w:tcPr>
            <w:tcW w:w="720" w:type="dxa"/>
            <w:vAlign w:val="center"/>
          </w:tcPr>
          <w:p>
            <w:pPr>
              <w:pStyle w:val="7"/>
              <w:ind w:left="254"/>
              <w:jc w:val="center"/>
              <w:rPr>
                <w:rFonts w:ascii="宋体" w:hAnsi="宋体"/>
                <w:sz w:val="21"/>
              </w:rPr>
            </w:pPr>
            <w:r>
              <w:rPr>
                <w:rFonts w:ascii="宋体" w:hAnsi="宋体"/>
                <w:w w:val="99"/>
                <w:sz w:val="21"/>
              </w:rPr>
              <w:t>√</w:t>
            </w:r>
          </w:p>
        </w:tc>
        <w:tc>
          <w:tcPr>
            <w:tcW w:w="720" w:type="dxa"/>
          </w:tcPr>
          <w:p>
            <w:pPr>
              <w:pStyle w:val="7"/>
              <w:rPr>
                <w:rFonts w:ascii="Times New Roman"/>
                <w:sz w:val="20"/>
              </w:rPr>
            </w:pPr>
          </w:p>
        </w:tc>
      </w:tr>
    </w:tbl>
    <w:p>
      <w:pPr>
        <w:spacing w:after="0"/>
        <w:rPr>
          <w:rFonts w:ascii="Times New Roman"/>
          <w:sz w:val="20"/>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20"/>
              </w:rPr>
            </w:pPr>
          </w:p>
          <w:p>
            <w:pPr>
              <w:pStyle w:val="7"/>
              <w:spacing w:before="2"/>
              <w:rPr>
                <w:rFonts w:ascii="Times New Roman"/>
                <w:sz w:val="23"/>
              </w:rPr>
            </w:pPr>
          </w:p>
          <w:p>
            <w:pPr>
              <w:pStyle w:val="7"/>
              <w:ind w:left="9"/>
              <w:jc w:val="center"/>
              <w:rPr>
                <w:sz w:val="20"/>
              </w:rPr>
            </w:pPr>
            <w:r>
              <w:rPr>
                <w:w w:val="99"/>
                <w:sz w:val="20"/>
              </w:rPr>
              <w:t>6</w:t>
            </w:r>
          </w:p>
        </w:tc>
        <w:tc>
          <w:tcPr>
            <w:tcW w:w="720" w:type="dxa"/>
            <w:tcBorders>
              <w:bottom w:val="nil"/>
            </w:tcBorders>
          </w:tcPr>
          <w:p>
            <w:pPr>
              <w:pStyle w:val="7"/>
              <w:spacing w:before="2" w:line="242" w:lineRule="auto"/>
              <w:ind w:left="160" w:right="149"/>
              <w:rPr>
                <w:sz w:val="20"/>
              </w:rPr>
            </w:pPr>
            <w:r>
              <w:rPr>
                <w:sz w:val="20"/>
              </w:rPr>
              <w:t>恢复户口</w:t>
            </w:r>
          </w:p>
        </w:tc>
        <w:tc>
          <w:tcPr>
            <w:tcW w:w="1165" w:type="dxa"/>
          </w:tcPr>
          <w:p>
            <w:pPr>
              <w:pStyle w:val="7"/>
              <w:rPr>
                <w:rFonts w:ascii="Times New Roman"/>
                <w:sz w:val="16"/>
              </w:rPr>
            </w:pPr>
          </w:p>
          <w:p>
            <w:pPr>
              <w:pStyle w:val="7"/>
              <w:spacing w:before="1" w:line="292" w:lineRule="auto"/>
              <w:ind w:left="182" w:right="171"/>
              <w:jc w:val="center"/>
              <w:rPr>
                <w:sz w:val="20"/>
              </w:rPr>
            </w:pPr>
            <w:r>
              <w:rPr>
                <w:sz w:val="20"/>
              </w:rPr>
              <w:t>刑满释放人员恢复户口</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9"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ind w:left="431" w:right="372" w:hanging="48"/>
              <w:rPr>
                <w:sz w:val="20"/>
              </w:rPr>
            </w:pPr>
            <w:r>
              <w:rPr>
                <w:sz w:val="20"/>
              </w:rPr>
              <w:t>政府网站、入户/现场</w:t>
            </w:r>
          </w:p>
        </w:tc>
        <w:tc>
          <w:tcPr>
            <w:tcW w:w="720" w:type="dxa"/>
          </w:tcPr>
          <w:p>
            <w:pPr>
              <w:pStyle w:val="7"/>
              <w:rPr>
                <w:rFonts w:ascii="Times New Roman"/>
                <w:sz w:val="20"/>
              </w:rPr>
            </w:pPr>
          </w:p>
          <w:p>
            <w:pPr>
              <w:pStyle w:val="7"/>
              <w:spacing w:before="6"/>
              <w:rPr>
                <w:rFonts w:ascii="Times New Roman"/>
                <w:sz w:val="22"/>
              </w:rPr>
            </w:pPr>
          </w:p>
          <w:p>
            <w:pPr>
              <w:pStyle w:val="7"/>
              <w:ind w:left="7"/>
              <w:jc w:val="center"/>
              <w:rPr>
                <w:rFonts w:ascii="宋体" w:hAnsi="宋体"/>
                <w:sz w:val="21"/>
              </w:rPr>
            </w:pPr>
            <w:r>
              <w:rPr>
                <w:rFonts w:ascii="宋体" w:hAnsi="宋体"/>
                <w:w w:val="99"/>
                <w:sz w:val="21"/>
              </w:rPr>
              <w:t>√</w:t>
            </w:r>
          </w:p>
        </w:tc>
        <w:tc>
          <w:tcPr>
            <w:tcW w:w="709" w:type="dxa"/>
          </w:tcPr>
          <w:p>
            <w:pPr>
              <w:pStyle w:val="7"/>
              <w:rPr>
                <w:rFonts w:ascii="Times New Roman"/>
                <w:sz w:val="18"/>
              </w:rPr>
            </w:pPr>
          </w:p>
        </w:tc>
        <w:tc>
          <w:tcPr>
            <w:tcW w:w="551" w:type="dxa"/>
          </w:tcPr>
          <w:p>
            <w:pPr>
              <w:pStyle w:val="7"/>
              <w:rPr>
                <w:rFonts w:ascii="Times New Roman"/>
                <w:sz w:val="20"/>
              </w:rPr>
            </w:pPr>
          </w:p>
          <w:p>
            <w:pPr>
              <w:pStyle w:val="7"/>
              <w:spacing w:before="6"/>
              <w:rPr>
                <w:rFonts w:ascii="Times New Roman"/>
                <w:sz w:val="22"/>
              </w:rPr>
            </w:pPr>
          </w:p>
          <w:p>
            <w:pPr>
              <w:pStyle w:val="7"/>
              <w:ind w:left="169"/>
              <w:rPr>
                <w:rFonts w:ascii="宋体" w:hAnsi="宋体"/>
                <w:sz w:val="21"/>
              </w:rPr>
            </w:pPr>
            <w:r>
              <w:rPr>
                <w:rFonts w:ascii="宋体" w:hAnsi="宋体"/>
                <w:w w:val="99"/>
                <w:sz w:val="21"/>
              </w:rPr>
              <w:t>√</w:t>
            </w:r>
          </w:p>
        </w:tc>
        <w:tc>
          <w:tcPr>
            <w:tcW w:w="720" w:type="dxa"/>
          </w:tcPr>
          <w:p>
            <w:pPr>
              <w:pStyle w:val="7"/>
              <w:rPr>
                <w:rFonts w:ascii="Times New Roman"/>
                <w:sz w:val="18"/>
              </w:rPr>
            </w:pPr>
          </w:p>
        </w:tc>
        <w:tc>
          <w:tcPr>
            <w:tcW w:w="720" w:type="dxa"/>
          </w:tcPr>
          <w:p>
            <w:pPr>
              <w:pStyle w:val="7"/>
              <w:spacing w:before="2"/>
              <w:ind w:left="254"/>
              <w:rPr>
                <w:rFonts w:ascii="宋体" w:hAnsi="宋体"/>
                <w:sz w:val="21"/>
              </w:rPr>
            </w:pPr>
            <w:r>
              <w:rPr>
                <w:rFonts w:ascii="宋体" w:hAnsi="宋体"/>
                <w:w w:val="99"/>
                <w:sz w:val="21"/>
              </w:rPr>
              <w:t>√</w:t>
            </w:r>
          </w:p>
        </w:tc>
        <w:tc>
          <w:tcPr>
            <w:tcW w:w="720" w:type="dxa"/>
          </w:tcPr>
          <w:p>
            <w:pPr>
              <w:pStyle w:val="7"/>
              <w:spacing w:before="2"/>
              <w:ind w:left="254"/>
              <w:rPr>
                <w:rFonts w:ascii="宋体" w:hAnsi="宋体"/>
                <w:sz w:val="21"/>
              </w:rPr>
            </w:pPr>
            <w:r>
              <w:rPr>
                <w:rFonts w:ascii="宋体" w:hAnsi="宋体"/>
                <w:w w:val="99"/>
                <w:sz w:val="21"/>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16" w:type="dxa"/>
            <w:tcBorders>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1165" w:type="dxa"/>
            <w:tcBorders>
              <w:bottom w:val="nil"/>
            </w:tcBorders>
          </w:tcPr>
          <w:p>
            <w:pPr>
              <w:pStyle w:val="7"/>
              <w:spacing w:before="28"/>
              <w:ind w:left="105" w:right="97"/>
              <w:jc w:val="center"/>
              <w:rPr>
                <w:sz w:val="20"/>
              </w:rPr>
            </w:pPr>
            <w:r>
              <w:rPr>
                <w:sz w:val="20"/>
              </w:rPr>
              <w:t>转业、复</w:t>
            </w: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tcBorders>
              <w:bottom w:val="nil"/>
            </w:tcBorders>
          </w:tcPr>
          <w:p>
            <w:pPr>
              <w:pStyle w:val="7"/>
              <w:spacing w:before="28"/>
              <w:ind w:left="107"/>
              <w:rPr>
                <w:sz w:val="20"/>
              </w:rPr>
            </w:pPr>
            <w:r>
              <w:rPr>
                <w:sz w:val="20"/>
              </w:rPr>
              <w:t>形成或者变更</w:t>
            </w: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spacing w:before="1"/>
              <w:ind w:left="254"/>
              <w:rPr>
                <w:rFonts w:ascii="宋体" w:hAnsi="宋体"/>
                <w:sz w:val="21"/>
              </w:rPr>
            </w:pPr>
            <w:r>
              <w:rPr>
                <w:rFonts w:ascii="宋体" w:hAnsi="宋体"/>
                <w:w w:val="99"/>
                <w:sz w:val="21"/>
              </w:rPr>
              <w:t>√</w:t>
            </w:r>
          </w:p>
        </w:tc>
        <w:tc>
          <w:tcPr>
            <w:tcW w:w="720" w:type="dxa"/>
            <w:tcBorders>
              <w:bottom w:val="nil"/>
            </w:tcBorders>
          </w:tcPr>
          <w:p>
            <w:pPr>
              <w:pStyle w:val="7"/>
              <w:spacing w:before="1"/>
              <w:ind w:left="254"/>
              <w:rPr>
                <w:rFonts w:ascii="宋体" w:hAnsi="宋体"/>
                <w:sz w:val="21"/>
              </w:rPr>
            </w:pPr>
            <w:r>
              <w:rPr>
                <w:rFonts w:ascii="宋体" w:hAnsi="宋体"/>
                <w:w w:val="99"/>
                <w:sz w:val="21"/>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16" w:type="dxa"/>
            <w:tcBorders>
              <w:top w:val="nil"/>
              <w:bottom w:val="nil"/>
            </w:tcBorders>
          </w:tcPr>
          <w:p>
            <w:pPr>
              <w:pStyle w:val="7"/>
              <w:spacing w:before="178"/>
              <w:ind w:left="9"/>
              <w:jc w:val="center"/>
              <w:rPr>
                <w:sz w:val="20"/>
              </w:rPr>
            </w:pPr>
            <w:r>
              <w:rPr>
                <w:w w:val="99"/>
                <w:sz w:val="20"/>
              </w:rPr>
              <w:t>7</w:t>
            </w:r>
          </w:p>
        </w:tc>
        <w:tc>
          <w:tcPr>
            <w:tcW w:w="720" w:type="dxa"/>
            <w:tcBorders>
              <w:top w:val="nil"/>
              <w:bottom w:val="nil"/>
            </w:tcBorders>
          </w:tcPr>
          <w:p>
            <w:pPr>
              <w:pStyle w:val="7"/>
              <w:rPr>
                <w:rFonts w:ascii="Times New Roman"/>
                <w:sz w:val="18"/>
              </w:rPr>
            </w:pPr>
          </w:p>
        </w:tc>
        <w:tc>
          <w:tcPr>
            <w:tcW w:w="1165" w:type="dxa"/>
            <w:tcBorders>
              <w:top w:val="nil"/>
              <w:bottom w:val="nil"/>
            </w:tcBorders>
          </w:tcPr>
          <w:p>
            <w:pPr>
              <w:pStyle w:val="7"/>
              <w:spacing w:before="22"/>
              <w:ind w:left="107"/>
              <w:rPr>
                <w:sz w:val="20"/>
              </w:rPr>
            </w:pPr>
            <w:r>
              <w:rPr>
                <w:sz w:val="20"/>
              </w:rPr>
              <w:t>员、退伍军</w:t>
            </w:r>
          </w:p>
          <w:p>
            <w:pPr>
              <w:pStyle w:val="7"/>
              <w:spacing w:before="56"/>
              <w:ind w:left="182"/>
              <w:rPr>
                <w:sz w:val="20"/>
              </w:rPr>
            </w:pPr>
            <w:r>
              <w:rPr>
                <w:sz w:val="20"/>
              </w:rPr>
              <w:t>人恢复户</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22"/>
              <w:ind w:left="107"/>
              <w:rPr>
                <w:sz w:val="20"/>
              </w:rPr>
            </w:pPr>
            <w:r>
              <w:rPr>
                <w:sz w:val="20"/>
              </w:rPr>
              <w:t>之日起 20 个</w:t>
            </w:r>
          </w:p>
          <w:p>
            <w:pPr>
              <w:pStyle w:val="7"/>
              <w:spacing w:before="56"/>
              <w:ind w:left="107"/>
              <w:rPr>
                <w:sz w:val="20"/>
              </w:rPr>
            </w:pPr>
            <w:r>
              <w:rPr>
                <w:sz w:val="20"/>
              </w:rPr>
              <w:t>工作日内予以</w:t>
            </w:r>
          </w:p>
        </w:tc>
        <w:tc>
          <w:tcPr>
            <w:tcW w:w="917" w:type="dxa"/>
            <w:tcBorders>
              <w:top w:val="nil"/>
              <w:bottom w:val="nil"/>
            </w:tcBorders>
          </w:tcPr>
          <w:p>
            <w:pPr>
              <w:pStyle w:val="7"/>
              <w:spacing w:before="70" w:line="225" w:lineRule="auto"/>
              <w:ind w:left="357" w:right="147" w:hanging="200"/>
              <w:rPr>
                <w:sz w:val="20"/>
              </w:rPr>
            </w:pPr>
            <w:r>
              <w:rPr>
                <w:sz w:val="20"/>
              </w:rPr>
              <w:t>公安机关</w:t>
            </w:r>
          </w:p>
        </w:tc>
        <w:tc>
          <w:tcPr>
            <w:tcW w:w="1766" w:type="dxa"/>
            <w:tcBorders>
              <w:top w:val="nil"/>
              <w:bottom w:val="nil"/>
            </w:tcBorders>
          </w:tcPr>
          <w:p>
            <w:pPr>
              <w:pStyle w:val="7"/>
              <w:spacing w:before="49" w:line="242" w:lineRule="auto"/>
              <w:ind w:left="431" w:right="372" w:hanging="48"/>
              <w:rPr>
                <w:sz w:val="20"/>
              </w:rPr>
            </w:pPr>
            <w:r>
              <w:rPr>
                <w:sz w:val="20"/>
              </w:rPr>
              <w:t>政府网站、入户/现场</w:t>
            </w:r>
          </w:p>
        </w:tc>
        <w:tc>
          <w:tcPr>
            <w:tcW w:w="720" w:type="dxa"/>
            <w:tcBorders>
              <w:top w:val="nil"/>
              <w:bottom w:val="nil"/>
            </w:tcBorders>
          </w:tcPr>
          <w:p>
            <w:pPr>
              <w:pStyle w:val="7"/>
              <w:spacing w:before="171"/>
              <w:ind w:left="7"/>
              <w:jc w:val="center"/>
              <w:rPr>
                <w:rFonts w:ascii="宋体" w:hAnsi="宋体"/>
                <w:sz w:val="21"/>
              </w:rPr>
            </w:pPr>
            <w:r>
              <w:rPr>
                <w:rFonts w:ascii="宋体" w:hAnsi="宋体"/>
                <w:w w:val="99"/>
                <w:sz w:val="21"/>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171"/>
              <w:ind w:left="169"/>
              <w:rPr>
                <w:rFonts w:ascii="宋体" w:hAnsi="宋体"/>
                <w:sz w:val="21"/>
              </w:rPr>
            </w:pPr>
            <w:r>
              <w:rPr>
                <w:rFonts w:ascii="宋体" w:hAnsi="宋体"/>
                <w:w w:val="99"/>
                <w:sz w:val="21"/>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6" w:type="dxa"/>
            <w:tcBorders>
              <w:top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1165" w:type="dxa"/>
            <w:tcBorders>
              <w:top w:val="nil"/>
            </w:tcBorders>
          </w:tcPr>
          <w:p>
            <w:pPr>
              <w:pStyle w:val="7"/>
              <w:spacing w:before="22"/>
              <w:ind w:left="8"/>
              <w:jc w:val="center"/>
              <w:rPr>
                <w:sz w:val="20"/>
              </w:rPr>
            </w:pPr>
            <w:r>
              <w:rPr>
                <w:w w:val="99"/>
                <w:sz w:val="20"/>
              </w:rPr>
              <w:t>口</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spacing w:before="22"/>
              <w:ind w:left="107"/>
              <w:rPr>
                <w:sz w:val="20"/>
              </w:rPr>
            </w:pPr>
            <w:r>
              <w:rPr>
                <w:sz w:val="20"/>
              </w:rPr>
              <w:t>公开</w:t>
            </w: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16" w:type="dxa"/>
            <w:tcBorders>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1165" w:type="dxa"/>
            <w:tcBorders>
              <w:bottom w:val="nil"/>
            </w:tcBorders>
          </w:tcPr>
          <w:p>
            <w:pPr>
              <w:pStyle w:val="7"/>
              <w:spacing w:before="28"/>
              <w:ind w:left="105" w:right="97"/>
              <w:jc w:val="center"/>
              <w:rPr>
                <w:sz w:val="20"/>
              </w:rPr>
            </w:pPr>
            <w:r>
              <w:rPr>
                <w:sz w:val="20"/>
              </w:rPr>
              <w:t>持证未落</w:t>
            </w: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tcBorders>
              <w:bottom w:val="nil"/>
            </w:tcBorders>
          </w:tcPr>
          <w:p>
            <w:pPr>
              <w:pStyle w:val="7"/>
              <w:spacing w:before="28"/>
              <w:ind w:left="107"/>
              <w:rPr>
                <w:sz w:val="20"/>
              </w:rPr>
            </w:pPr>
            <w:r>
              <w:rPr>
                <w:sz w:val="20"/>
              </w:rPr>
              <w:t>形成或者变更</w:t>
            </w: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spacing w:before="1"/>
              <w:ind w:left="254"/>
              <w:rPr>
                <w:rFonts w:ascii="宋体" w:hAnsi="宋体"/>
                <w:sz w:val="21"/>
              </w:rPr>
            </w:pPr>
            <w:r>
              <w:rPr>
                <w:rFonts w:ascii="宋体" w:hAnsi="宋体"/>
                <w:w w:val="99"/>
                <w:sz w:val="21"/>
              </w:rPr>
              <w:t>√</w:t>
            </w:r>
          </w:p>
        </w:tc>
        <w:tc>
          <w:tcPr>
            <w:tcW w:w="720" w:type="dxa"/>
            <w:tcBorders>
              <w:bottom w:val="nil"/>
            </w:tcBorders>
          </w:tcPr>
          <w:p>
            <w:pPr>
              <w:pStyle w:val="7"/>
              <w:spacing w:before="1"/>
              <w:ind w:left="254"/>
              <w:rPr>
                <w:rFonts w:ascii="宋体" w:hAnsi="宋体"/>
                <w:sz w:val="21"/>
              </w:rPr>
            </w:pPr>
            <w:r>
              <w:rPr>
                <w:rFonts w:ascii="宋体" w:hAnsi="宋体"/>
                <w:w w:val="99"/>
                <w:sz w:val="21"/>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16" w:type="dxa"/>
            <w:tcBorders>
              <w:top w:val="nil"/>
              <w:bottom w:val="nil"/>
            </w:tcBorders>
          </w:tcPr>
          <w:p>
            <w:pPr>
              <w:pStyle w:val="7"/>
              <w:spacing w:before="178"/>
              <w:ind w:left="9"/>
              <w:jc w:val="center"/>
              <w:rPr>
                <w:sz w:val="20"/>
              </w:rPr>
            </w:pPr>
            <w:r>
              <w:rPr>
                <w:w w:val="99"/>
                <w:sz w:val="20"/>
              </w:rPr>
              <w:t>8</w:t>
            </w:r>
          </w:p>
        </w:tc>
        <w:tc>
          <w:tcPr>
            <w:tcW w:w="720" w:type="dxa"/>
            <w:tcBorders>
              <w:top w:val="nil"/>
              <w:bottom w:val="nil"/>
            </w:tcBorders>
          </w:tcPr>
          <w:p>
            <w:pPr>
              <w:pStyle w:val="7"/>
              <w:rPr>
                <w:rFonts w:ascii="Times New Roman"/>
                <w:sz w:val="18"/>
              </w:rPr>
            </w:pPr>
          </w:p>
        </w:tc>
        <w:tc>
          <w:tcPr>
            <w:tcW w:w="1165" w:type="dxa"/>
            <w:tcBorders>
              <w:top w:val="nil"/>
              <w:bottom w:val="nil"/>
            </w:tcBorders>
          </w:tcPr>
          <w:p>
            <w:pPr>
              <w:pStyle w:val="7"/>
              <w:spacing w:before="22"/>
              <w:ind w:left="182"/>
              <w:rPr>
                <w:sz w:val="20"/>
              </w:rPr>
            </w:pPr>
            <w:r>
              <w:rPr>
                <w:w w:val="95"/>
                <w:sz w:val="20"/>
              </w:rPr>
              <w:t>户在原迁</w:t>
            </w:r>
          </w:p>
          <w:p>
            <w:pPr>
              <w:pStyle w:val="7"/>
              <w:spacing w:before="56"/>
              <w:ind w:left="182"/>
              <w:rPr>
                <w:sz w:val="20"/>
              </w:rPr>
            </w:pPr>
            <w:r>
              <w:rPr>
                <w:w w:val="95"/>
                <w:sz w:val="20"/>
              </w:rPr>
              <w:t>出地恢复</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22"/>
              <w:ind w:left="107"/>
              <w:rPr>
                <w:sz w:val="20"/>
              </w:rPr>
            </w:pPr>
            <w:r>
              <w:rPr>
                <w:sz w:val="20"/>
              </w:rPr>
              <w:t>之日起 20 个</w:t>
            </w:r>
          </w:p>
          <w:p>
            <w:pPr>
              <w:pStyle w:val="7"/>
              <w:spacing w:before="56"/>
              <w:ind w:left="107"/>
              <w:rPr>
                <w:sz w:val="20"/>
              </w:rPr>
            </w:pPr>
            <w:r>
              <w:rPr>
                <w:sz w:val="20"/>
              </w:rPr>
              <w:t>工作日内予以</w:t>
            </w:r>
          </w:p>
        </w:tc>
        <w:tc>
          <w:tcPr>
            <w:tcW w:w="917" w:type="dxa"/>
            <w:tcBorders>
              <w:top w:val="nil"/>
              <w:bottom w:val="nil"/>
            </w:tcBorders>
          </w:tcPr>
          <w:p>
            <w:pPr>
              <w:pStyle w:val="7"/>
              <w:spacing w:before="70" w:line="225" w:lineRule="auto"/>
              <w:ind w:left="357" w:right="147" w:hanging="200"/>
              <w:rPr>
                <w:sz w:val="20"/>
              </w:rPr>
            </w:pPr>
            <w:r>
              <w:rPr>
                <w:sz w:val="20"/>
              </w:rPr>
              <w:t>公安机关</w:t>
            </w:r>
          </w:p>
        </w:tc>
        <w:tc>
          <w:tcPr>
            <w:tcW w:w="1766" w:type="dxa"/>
            <w:tcBorders>
              <w:top w:val="nil"/>
              <w:bottom w:val="nil"/>
            </w:tcBorders>
          </w:tcPr>
          <w:p>
            <w:pPr>
              <w:pStyle w:val="7"/>
              <w:spacing w:before="49" w:line="242" w:lineRule="auto"/>
              <w:ind w:left="431" w:right="372" w:hanging="48"/>
              <w:rPr>
                <w:sz w:val="20"/>
              </w:rPr>
            </w:pPr>
            <w:r>
              <w:rPr>
                <w:sz w:val="20"/>
              </w:rPr>
              <w:t>政府网站、入户/现场</w:t>
            </w:r>
          </w:p>
        </w:tc>
        <w:tc>
          <w:tcPr>
            <w:tcW w:w="720" w:type="dxa"/>
            <w:tcBorders>
              <w:top w:val="nil"/>
              <w:bottom w:val="nil"/>
            </w:tcBorders>
          </w:tcPr>
          <w:p>
            <w:pPr>
              <w:pStyle w:val="7"/>
              <w:spacing w:before="171"/>
              <w:ind w:left="7"/>
              <w:jc w:val="center"/>
              <w:rPr>
                <w:rFonts w:ascii="宋体" w:hAnsi="宋体"/>
                <w:sz w:val="21"/>
              </w:rPr>
            </w:pPr>
            <w:r>
              <w:rPr>
                <w:rFonts w:ascii="宋体" w:hAnsi="宋体"/>
                <w:w w:val="99"/>
                <w:sz w:val="21"/>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171"/>
              <w:ind w:left="169"/>
              <w:rPr>
                <w:rFonts w:ascii="宋体" w:hAnsi="宋体"/>
                <w:sz w:val="21"/>
              </w:rPr>
            </w:pPr>
            <w:r>
              <w:rPr>
                <w:rFonts w:ascii="宋体" w:hAnsi="宋体"/>
                <w:w w:val="99"/>
                <w:sz w:val="21"/>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1165" w:type="dxa"/>
            <w:tcBorders>
              <w:top w:val="nil"/>
            </w:tcBorders>
          </w:tcPr>
          <w:p>
            <w:pPr>
              <w:pStyle w:val="7"/>
              <w:spacing w:before="22"/>
              <w:ind w:left="177" w:right="171"/>
              <w:jc w:val="center"/>
              <w:rPr>
                <w:sz w:val="20"/>
              </w:rPr>
            </w:pPr>
            <w:r>
              <w:rPr>
                <w:sz w:val="20"/>
              </w:rPr>
              <w:t>户口</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spacing w:before="22"/>
              <w:ind w:left="107"/>
              <w:rPr>
                <w:sz w:val="20"/>
              </w:rPr>
            </w:pPr>
            <w:r>
              <w:rPr>
                <w:sz w:val="20"/>
              </w:rPr>
              <w:t>公开</w:t>
            </w: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16" w:type="dxa"/>
            <w:tcBorders>
              <w:bottom w:val="nil"/>
            </w:tcBorders>
          </w:tcPr>
          <w:p>
            <w:pPr>
              <w:pStyle w:val="7"/>
              <w:rPr>
                <w:rFonts w:ascii="Times New Roman"/>
                <w:sz w:val="18"/>
              </w:rPr>
            </w:pPr>
          </w:p>
        </w:tc>
        <w:tc>
          <w:tcPr>
            <w:tcW w:w="720" w:type="dxa"/>
            <w:tcBorders>
              <w:bottom w:val="nil"/>
            </w:tcBorders>
          </w:tcPr>
          <w:p>
            <w:pPr>
              <w:pStyle w:val="7"/>
              <w:spacing w:before="1" w:line="246" w:lineRule="exact"/>
              <w:ind w:left="139" w:right="130"/>
              <w:jc w:val="center"/>
              <w:rPr>
                <w:sz w:val="20"/>
              </w:rPr>
            </w:pPr>
            <w:r>
              <w:rPr>
                <w:sz w:val="20"/>
              </w:rPr>
              <w:t>户口</w:t>
            </w:r>
          </w:p>
        </w:tc>
        <w:tc>
          <w:tcPr>
            <w:tcW w:w="1165" w:type="dxa"/>
            <w:tcBorders>
              <w:bottom w:val="nil"/>
            </w:tcBorders>
          </w:tcPr>
          <w:p>
            <w:pPr>
              <w:pStyle w:val="7"/>
              <w:rPr>
                <w:rFonts w:ascii="Times New Roman"/>
                <w:sz w:val="18"/>
              </w:rPr>
            </w:pP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tcBorders>
              <w:bottom w:val="nil"/>
            </w:tcBorders>
          </w:tcPr>
          <w:p>
            <w:pPr>
              <w:pStyle w:val="7"/>
              <w:spacing w:before="27" w:line="220" w:lineRule="exact"/>
              <w:ind w:left="107"/>
              <w:rPr>
                <w:sz w:val="20"/>
              </w:rPr>
            </w:pPr>
            <w:r>
              <w:rPr>
                <w:sz w:val="20"/>
              </w:rPr>
              <w:t>形成或者变更</w:t>
            </w: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spacing w:before="1"/>
              <w:ind w:left="304"/>
              <w:rPr>
                <w:rFonts w:ascii="Arial" w:hAnsi="Arial"/>
                <w:sz w:val="20"/>
              </w:rPr>
            </w:pPr>
            <w:r>
              <w:rPr>
                <w:rFonts w:ascii="Arial" w:hAnsi="Arial"/>
                <w:w w:val="99"/>
                <w:sz w:val="20"/>
              </w:rPr>
              <w:t>√</w:t>
            </w:r>
          </w:p>
        </w:tc>
        <w:tc>
          <w:tcPr>
            <w:tcW w:w="720" w:type="dxa"/>
            <w:tcBorders>
              <w:bottom w:val="nil"/>
            </w:tcBorders>
          </w:tcPr>
          <w:p>
            <w:pPr>
              <w:pStyle w:val="7"/>
              <w:spacing w:before="1"/>
              <w:ind w:left="304"/>
              <w:rPr>
                <w:rFonts w:ascii="Arial" w:hAnsi="Arial"/>
                <w:sz w:val="20"/>
              </w:rPr>
            </w:pPr>
            <w:r>
              <w:rPr>
                <w:rFonts w:ascii="Arial" w:hAnsi="Arial"/>
                <w:w w:val="99"/>
                <w:sz w:val="20"/>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716" w:type="dxa"/>
            <w:tcBorders>
              <w:top w:val="nil"/>
              <w:bottom w:val="nil"/>
            </w:tcBorders>
          </w:tcPr>
          <w:p>
            <w:pPr>
              <w:pStyle w:val="7"/>
              <w:spacing w:before="11"/>
              <w:rPr>
                <w:rFonts w:ascii="Times New Roman"/>
                <w:sz w:val="18"/>
              </w:rPr>
            </w:pPr>
          </w:p>
          <w:p>
            <w:pPr>
              <w:pStyle w:val="7"/>
              <w:ind w:left="9"/>
              <w:jc w:val="center"/>
              <w:rPr>
                <w:sz w:val="20"/>
              </w:rPr>
            </w:pPr>
            <w:r>
              <w:rPr>
                <w:w w:val="99"/>
                <w:sz w:val="20"/>
              </w:rPr>
              <w:t>9</w:t>
            </w:r>
          </w:p>
        </w:tc>
        <w:tc>
          <w:tcPr>
            <w:tcW w:w="720" w:type="dxa"/>
            <w:tcBorders>
              <w:top w:val="nil"/>
              <w:bottom w:val="nil"/>
            </w:tcBorders>
          </w:tcPr>
          <w:p>
            <w:pPr>
              <w:pStyle w:val="7"/>
              <w:spacing w:line="239" w:lineRule="exact"/>
              <w:ind w:left="160"/>
              <w:rPr>
                <w:sz w:val="20"/>
              </w:rPr>
            </w:pPr>
            <w:r>
              <w:rPr>
                <w:w w:val="95"/>
                <w:sz w:val="20"/>
              </w:rPr>
              <w:t>登记</w:t>
            </w:r>
          </w:p>
          <w:p>
            <w:pPr>
              <w:pStyle w:val="7"/>
              <w:spacing w:before="3"/>
              <w:ind w:left="160"/>
              <w:rPr>
                <w:sz w:val="20"/>
              </w:rPr>
            </w:pPr>
            <w:r>
              <w:rPr>
                <w:w w:val="95"/>
                <w:sz w:val="20"/>
              </w:rPr>
              <w:t>项目</w:t>
            </w:r>
          </w:p>
          <w:p>
            <w:pPr>
              <w:pStyle w:val="7"/>
              <w:spacing w:before="5" w:line="195" w:lineRule="exact"/>
              <w:ind w:left="160"/>
              <w:rPr>
                <w:sz w:val="20"/>
              </w:rPr>
            </w:pPr>
            <w:r>
              <w:rPr>
                <w:w w:val="95"/>
                <w:sz w:val="20"/>
              </w:rPr>
              <w:t>变更</w:t>
            </w:r>
          </w:p>
        </w:tc>
        <w:tc>
          <w:tcPr>
            <w:tcW w:w="1165" w:type="dxa"/>
            <w:tcBorders>
              <w:top w:val="nil"/>
              <w:bottom w:val="nil"/>
            </w:tcBorders>
          </w:tcPr>
          <w:p>
            <w:pPr>
              <w:pStyle w:val="7"/>
              <w:rPr>
                <w:rFonts w:ascii="Times New Roman"/>
                <w:sz w:val="18"/>
              </w:rPr>
            </w:pP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62" w:line="292" w:lineRule="auto"/>
              <w:ind w:left="107" w:right="96"/>
              <w:rPr>
                <w:sz w:val="20"/>
              </w:rPr>
            </w:pPr>
            <w:r>
              <w:rPr>
                <w:sz w:val="20"/>
              </w:rPr>
              <w:t>之日起 20 个工作日内予以</w:t>
            </w:r>
          </w:p>
        </w:tc>
        <w:tc>
          <w:tcPr>
            <w:tcW w:w="917" w:type="dxa"/>
            <w:tcBorders>
              <w:top w:val="nil"/>
              <w:bottom w:val="nil"/>
            </w:tcBorders>
          </w:tcPr>
          <w:p>
            <w:pPr>
              <w:pStyle w:val="7"/>
              <w:spacing w:before="112" w:line="225" w:lineRule="auto"/>
              <w:ind w:left="357" w:right="147" w:hanging="200"/>
              <w:rPr>
                <w:sz w:val="20"/>
              </w:rPr>
            </w:pPr>
            <w:r>
              <w:rPr>
                <w:sz w:val="20"/>
              </w:rPr>
              <w:t>公安机关</w:t>
            </w:r>
          </w:p>
        </w:tc>
        <w:tc>
          <w:tcPr>
            <w:tcW w:w="1766" w:type="dxa"/>
            <w:tcBorders>
              <w:top w:val="nil"/>
              <w:bottom w:val="nil"/>
            </w:tcBorders>
          </w:tcPr>
          <w:p>
            <w:pPr>
              <w:pStyle w:val="7"/>
              <w:spacing w:before="88" w:line="242" w:lineRule="auto"/>
              <w:ind w:left="431" w:right="372" w:hanging="48"/>
              <w:rPr>
                <w:sz w:val="20"/>
              </w:rPr>
            </w:pPr>
            <w:r>
              <w:rPr>
                <w:sz w:val="20"/>
              </w:rPr>
              <w:t>政府网站、入户/现场</w:t>
            </w:r>
          </w:p>
        </w:tc>
        <w:tc>
          <w:tcPr>
            <w:tcW w:w="720" w:type="dxa"/>
            <w:tcBorders>
              <w:top w:val="nil"/>
              <w:bottom w:val="nil"/>
            </w:tcBorders>
          </w:tcPr>
          <w:p>
            <w:pPr>
              <w:pStyle w:val="7"/>
              <w:spacing w:before="2"/>
              <w:rPr>
                <w:rFonts w:ascii="Times New Roman"/>
                <w:sz w:val="20"/>
              </w:rPr>
            </w:pPr>
          </w:p>
          <w:p>
            <w:pPr>
              <w:pStyle w:val="7"/>
              <w:spacing w:before="1"/>
              <w:ind w:left="8"/>
              <w:jc w:val="center"/>
              <w:rPr>
                <w:rFonts w:ascii="Arial" w:hAnsi="Arial"/>
                <w:sz w:val="20"/>
              </w:rPr>
            </w:pPr>
            <w:r>
              <w:rPr>
                <w:rFonts w:ascii="Arial" w:hAnsi="Arial"/>
                <w:w w:val="99"/>
                <w:sz w:val="20"/>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2"/>
              <w:rPr>
                <w:rFonts w:ascii="Times New Roman"/>
                <w:sz w:val="20"/>
              </w:rPr>
            </w:pPr>
          </w:p>
          <w:p>
            <w:pPr>
              <w:pStyle w:val="7"/>
              <w:spacing w:before="1"/>
              <w:ind w:left="219"/>
              <w:rPr>
                <w:rFonts w:ascii="Arial" w:hAnsi="Arial"/>
                <w:sz w:val="20"/>
              </w:rPr>
            </w:pPr>
            <w:r>
              <w:rPr>
                <w:rFonts w:ascii="Arial" w:hAnsi="Arial"/>
                <w:w w:val="99"/>
                <w:sz w:val="20"/>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16" w:type="dxa"/>
            <w:tcBorders>
              <w:top w:val="nil"/>
            </w:tcBorders>
          </w:tcPr>
          <w:p>
            <w:pPr>
              <w:pStyle w:val="7"/>
              <w:rPr>
                <w:rFonts w:ascii="Times New Roman"/>
                <w:sz w:val="16"/>
              </w:rPr>
            </w:pPr>
          </w:p>
        </w:tc>
        <w:tc>
          <w:tcPr>
            <w:tcW w:w="720" w:type="dxa"/>
            <w:vMerge w:val="restart"/>
            <w:tcBorders>
              <w:top w:val="nil"/>
              <w:bottom w:val="nil"/>
            </w:tcBorders>
          </w:tcPr>
          <w:p>
            <w:pPr>
              <w:pStyle w:val="7"/>
              <w:spacing w:before="32" w:line="203" w:lineRule="exact"/>
              <w:ind w:left="160"/>
              <w:rPr>
                <w:sz w:val="20"/>
              </w:rPr>
            </w:pPr>
            <w:r>
              <w:rPr>
                <w:sz w:val="20"/>
              </w:rPr>
              <w:t>或更</w:t>
            </w:r>
          </w:p>
        </w:tc>
        <w:tc>
          <w:tcPr>
            <w:tcW w:w="1165" w:type="dxa"/>
            <w:vMerge w:val="restart"/>
            <w:tcBorders>
              <w:top w:val="nil"/>
              <w:bottom w:val="nil"/>
            </w:tcBorders>
          </w:tcPr>
          <w:p>
            <w:pPr>
              <w:pStyle w:val="7"/>
              <w:rPr>
                <w:rFonts w:ascii="Times New Roman"/>
                <w:sz w:val="18"/>
              </w:rPr>
            </w:pP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spacing w:line="214" w:lineRule="exact"/>
              <w:ind w:left="107"/>
              <w:rPr>
                <w:sz w:val="20"/>
              </w:rPr>
            </w:pPr>
            <w:r>
              <w:rPr>
                <w:sz w:val="20"/>
              </w:rPr>
              <w:t>公开</w:t>
            </w:r>
          </w:p>
        </w:tc>
        <w:tc>
          <w:tcPr>
            <w:tcW w:w="917" w:type="dxa"/>
            <w:tcBorders>
              <w:top w:val="nil"/>
            </w:tcBorders>
          </w:tcPr>
          <w:p>
            <w:pPr>
              <w:pStyle w:val="7"/>
              <w:rPr>
                <w:rFonts w:ascii="Times New Roman"/>
                <w:sz w:val="16"/>
              </w:rPr>
            </w:pPr>
          </w:p>
        </w:tc>
        <w:tc>
          <w:tcPr>
            <w:tcW w:w="1766"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6"/>
              </w:rPr>
            </w:pPr>
          </w:p>
        </w:tc>
        <w:tc>
          <w:tcPr>
            <w:tcW w:w="720" w:type="dxa"/>
            <w:tcBorders>
              <w:top w:val="nil"/>
            </w:tcBorders>
          </w:tcPr>
          <w:p>
            <w:pPr>
              <w:pStyle w:val="7"/>
              <w:rPr>
                <w:rFonts w:ascii="Times New Roman"/>
                <w:sz w:val="16"/>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 w:hRule="atLeast"/>
        </w:trPr>
        <w:tc>
          <w:tcPr>
            <w:tcW w:w="716" w:type="dxa"/>
            <w:tcBorders>
              <w:bottom w:val="nil"/>
            </w:tcBorders>
          </w:tcPr>
          <w:p>
            <w:pPr>
              <w:pStyle w:val="7"/>
              <w:rPr>
                <w:rFonts w:ascii="Times New Roman"/>
                <w:sz w:val="2"/>
              </w:rPr>
            </w:pPr>
          </w:p>
        </w:tc>
        <w:tc>
          <w:tcPr>
            <w:tcW w:w="720" w:type="dxa"/>
            <w:vMerge w:val="continue"/>
            <w:tcBorders>
              <w:top w:val="nil"/>
              <w:bottom w:val="nil"/>
            </w:tcBorders>
          </w:tcPr>
          <w:p>
            <w:pPr>
              <w:rPr>
                <w:sz w:val="2"/>
                <w:szCs w:val="2"/>
              </w:rPr>
            </w:pPr>
          </w:p>
        </w:tc>
        <w:tc>
          <w:tcPr>
            <w:tcW w:w="1165" w:type="dxa"/>
            <w:vMerge w:val="continue"/>
            <w:tcBorders>
              <w:top w:val="nil"/>
              <w:bottom w:val="nil"/>
            </w:tcBorders>
          </w:tcPr>
          <w:p>
            <w:pPr>
              <w:rPr>
                <w:sz w:val="2"/>
                <w:szCs w:val="2"/>
              </w:rPr>
            </w:pP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tcBorders>
              <w:bottom w:val="nil"/>
            </w:tcBorders>
          </w:tcPr>
          <w:p>
            <w:pPr>
              <w:pStyle w:val="7"/>
              <w:rPr>
                <w:rFonts w:ascii="Times New Roman"/>
                <w:sz w:val="2"/>
              </w:rPr>
            </w:pPr>
          </w:p>
        </w:tc>
        <w:tc>
          <w:tcPr>
            <w:tcW w:w="917" w:type="dxa"/>
            <w:tcBorders>
              <w:bottom w:val="nil"/>
            </w:tcBorders>
          </w:tcPr>
          <w:p>
            <w:pPr>
              <w:pStyle w:val="7"/>
              <w:rPr>
                <w:rFonts w:ascii="Times New Roman"/>
                <w:sz w:val="2"/>
              </w:rPr>
            </w:pPr>
          </w:p>
        </w:tc>
        <w:tc>
          <w:tcPr>
            <w:tcW w:w="1766" w:type="dxa"/>
            <w:tcBorders>
              <w:bottom w:val="nil"/>
            </w:tcBorders>
          </w:tcPr>
          <w:p>
            <w:pPr>
              <w:pStyle w:val="7"/>
              <w:rPr>
                <w:rFonts w:ascii="Times New Roman"/>
                <w:sz w:val="2"/>
              </w:rPr>
            </w:pPr>
          </w:p>
        </w:tc>
        <w:tc>
          <w:tcPr>
            <w:tcW w:w="720" w:type="dxa"/>
            <w:tcBorders>
              <w:bottom w:val="nil"/>
            </w:tcBorders>
          </w:tcPr>
          <w:p>
            <w:pPr>
              <w:pStyle w:val="7"/>
              <w:rPr>
                <w:rFonts w:ascii="Times New Roman"/>
                <w:sz w:val="2"/>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2"/>
              </w:rPr>
            </w:pPr>
          </w:p>
        </w:tc>
        <w:tc>
          <w:tcPr>
            <w:tcW w:w="720" w:type="dxa"/>
            <w:vMerge w:val="restart"/>
          </w:tcPr>
          <w:p>
            <w:pPr>
              <w:pStyle w:val="7"/>
              <w:rPr>
                <w:rFonts w:ascii="Times New Roman"/>
                <w:sz w:val="18"/>
              </w:rPr>
            </w:pPr>
          </w:p>
        </w:tc>
        <w:tc>
          <w:tcPr>
            <w:tcW w:w="720" w:type="dxa"/>
            <w:tcBorders>
              <w:bottom w:val="nil"/>
            </w:tcBorders>
          </w:tcPr>
          <w:p>
            <w:pPr>
              <w:pStyle w:val="7"/>
              <w:rPr>
                <w:rFonts w:ascii="Times New Roman"/>
                <w:sz w:val="2"/>
              </w:rPr>
            </w:pPr>
          </w:p>
        </w:tc>
        <w:tc>
          <w:tcPr>
            <w:tcW w:w="720" w:type="dxa"/>
            <w:tcBorders>
              <w:bottom w:val="nil"/>
            </w:tcBorders>
          </w:tcPr>
          <w:p>
            <w:pPr>
              <w:pStyle w:val="7"/>
              <w:rPr>
                <w:rFonts w:ascii="Times New Roman"/>
                <w:sz w:val="2"/>
              </w:rPr>
            </w:pP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716" w:type="dxa"/>
            <w:tcBorders>
              <w:top w:val="nil"/>
              <w:bottom w:val="nil"/>
            </w:tcBorders>
          </w:tcPr>
          <w:p>
            <w:pPr>
              <w:pStyle w:val="7"/>
              <w:rPr>
                <w:rFonts w:ascii="Times New Roman"/>
                <w:sz w:val="18"/>
              </w:rPr>
            </w:pPr>
          </w:p>
        </w:tc>
        <w:tc>
          <w:tcPr>
            <w:tcW w:w="720" w:type="dxa"/>
            <w:tcBorders>
              <w:top w:val="nil"/>
              <w:bottom w:val="nil"/>
            </w:tcBorders>
          </w:tcPr>
          <w:p>
            <w:pPr>
              <w:pStyle w:val="7"/>
              <w:spacing w:before="6" w:line="253" w:lineRule="exact"/>
              <w:ind w:left="7"/>
              <w:jc w:val="center"/>
              <w:rPr>
                <w:sz w:val="20"/>
              </w:rPr>
            </w:pPr>
            <w:r>
              <w:rPr>
                <w:w w:val="99"/>
                <w:sz w:val="20"/>
              </w:rPr>
              <w:t>正</w:t>
            </w:r>
          </w:p>
        </w:tc>
        <w:tc>
          <w:tcPr>
            <w:tcW w:w="1165" w:type="dxa"/>
            <w:tcBorders>
              <w:top w:val="nil"/>
              <w:bottom w:val="nil"/>
            </w:tcBorders>
          </w:tcPr>
          <w:p>
            <w:pPr>
              <w:pStyle w:val="7"/>
              <w:rPr>
                <w:rFonts w:ascii="Times New Roman"/>
                <w:sz w:val="18"/>
              </w:rPr>
            </w:pP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line="250" w:lineRule="exact"/>
              <w:ind w:left="107"/>
              <w:rPr>
                <w:sz w:val="20"/>
              </w:rPr>
            </w:pPr>
            <w:r>
              <w:rPr>
                <w:sz w:val="20"/>
              </w:rPr>
              <w:t>形成或者变更</w:t>
            </w:r>
          </w:p>
        </w:tc>
        <w:tc>
          <w:tcPr>
            <w:tcW w:w="917" w:type="dxa"/>
            <w:tcBorders>
              <w:top w:val="nil"/>
              <w:bottom w:val="nil"/>
            </w:tcBorders>
          </w:tcPr>
          <w:p>
            <w:pPr>
              <w:pStyle w:val="7"/>
              <w:rPr>
                <w:rFonts w:ascii="Times New Roman"/>
                <w:sz w:val="18"/>
              </w:rPr>
            </w:pPr>
          </w:p>
        </w:tc>
        <w:tc>
          <w:tcPr>
            <w:tcW w:w="1766"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bottom w:val="nil"/>
            </w:tcBorders>
          </w:tcPr>
          <w:p>
            <w:pPr>
              <w:pStyle w:val="7"/>
              <w:spacing w:line="198" w:lineRule="exact"/>
              <w:ind w:left="304"/>
              <w:rPr>
                <w:rFonts w:ascii="Arial" w:hAnsi="Arial"/>
                <w:sz w:val="20"/>
              </w:rPr>
            </w:pPr>
            <w:r>
              <w:rPr>
                <w:rFonts w:ascii="Arial" w:hAnsi="Arial"/>
                <w:w w:val="99"/>
                <w:sz w:val="20"/>
              </w:rPr>
              <w:t>√</w:t>
            </w:r>
          </w:p>
        </w:tc>
        <w:tc>
          <w:tcPr>
            <w:tcW w:w="720" w:type="dxa"/>
            <w:tcBorders>
              <w:top w:val="nil"/>
              <w:bottom w:val="nil"/>
            </w:tcBorders>
          </w:tcPr>
          <w:p>
            <w:pPr>
              <w:pStyle w:val="7"/>
              <w:spacing w:line="198" w:lineRule="exact"/>
              <w:ind w:left="304"/>
              <w:rPr>
                <w:rFonts w:ascii="Arial" w:hAnsi="Arial"/>
                <w:sz w:val="20"/>
              </w:rPr>
            </w:pPr>
            <w:r>
              <w:rPr>
                <w:rFonts w:ascii="Arial" w:hAnsi="Arial"/>
                <w:w w:val="99"/>
                <w:sz w:val="20"/>
              </w:rPr>
              <w:t>√</w:t>
            </w: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16" w:type="dxa"/>
            <w:tcBorders>
              <w:top w:val="nil"/>
              <w:bottom w:val="nil"/>
            </w:tcBorders>
          </w:tcPr>
          <w:p>
            <w:pPr>
              <w:pStyle w:val="7"/>
              <w:spacing w:before="172"/>
              <w:ind w:left="237" w:right="228"/>
              <w:jc w:val="center"/>
              <w:rPr>
                <w:sz w:val="20"/>
              </w:rPr>
            </w:pPr>
            <w:r>
              <w:rPr>
                <w:sz w:val="20"/>
              </w:rPr>
              <w:t>10</w:t>
            </w:r>
          </w:p>
        </w:tc>
        <w:tc>
          <w:tcPr>
            <w:tcW w:w="720" w:type="dxa"/>
            <w:tcBorders>
              <w:top w:val="nil"/>
              <w:bottom w:val="nil"/>
            </w:tcBorders>
          </w:tcPr>
          <w:p>
            <w:pPr>
              <w:pStyle w:val="7"/>
              <w:rPr>
                <w:rFonts w:ascii="Times New Roman"/>
                <w:sz w:val="18"/>
              </w:rPr>
            </w:pPr>
          </w:p>
        </w:tc>
        <w:tc>
          <w:tcPr>
            <w:tcW w:w="1165" w:type="dxa"/>
            <w:tcBorders>
              <w:top w:val="nil"/>
              <w:bottom w:val="nil"/>
            </w:tcBorders>
          </w:tcPr>
          <w:p>
            <w:pPr>
              <w:pStyle w:val="7"/>
              <w:spacing w:before="16"/>
              <w:ind w:left="182"/>
              <w:rPr>
                <w:sz w:val="20"/>
              </w:rPr>
            </w:pPr>
            <w:r>
              <w:rPr>
                <w:w w:val="95"/>
                <w:sz w:val="20"/>
              </w:rPr>
              <w:t>主要项目</w:t>
            </w:r>
          </w:p>
          <w:p>
            <w:pPr>
              <w:pStyle w:val="7"/>
              <w:spacing w:before="56"/>
              <w:ind w:left="182"/>
              <w:rPr>
                <w:sz w:val="20"/>
              </w:rPr>
            </w:pPr>
            <w:r>
              <w:rPr>
                <w:w w:val="95"/>
                <w:sz w:val="20"/>
              </w:rPr>
              <w:t>变更更正</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16"/>
              <w:ind w:left="107"/>
              <w:rPr>
                <w:sz w:val="20"/>
              </w:rPr>
            </w:pPr>
            <w:r>
              <w:rPr>
                <w:sz w:val="20"/>
              </w:rPr>
              <w:t>之日起 20 个</w:t>
            </w:r>
          </w:p>
          <w:p>
            <w:pPr>
              <w:pStyle w:val="7"/>
              <w:spacing w:before="56"/>
              <w:ind w:left="107"/>
              <w:rPr>
                <w:sz w:val="20"/>
              </w:rPr>
            </w:pPr>
            <w:r>
              <w:rPr>
                <w:sz w:val="20"/>
              </w:rPr>
              <w:t>工作日内予以</w:t>
            </w:r>
          </w:p>
        </w:tc>
        <w:tc>
          <w:tcPr>
            <w:tcW w:w="917" w:type="dxa"/>
            <w:tcBorders>
              <w:top w:val="nil"/>
              <w:bottom w:val="nil"/>
            </w:tcBorders>
          </w:tcPr>
          <w:p>
            <w:pPr>
              <w:pStyle w:val="7"/>
              <w:spacing w:before="67" w:line="225" w:lineRule="auto"/>
              <w:ind w:left="357" w:right="147" w:hanging="200"/>
              <w:rPr>
                <w:sz w:val="20"/>
              </w:rPr>
            </w:pPr>
            <w:r>
              <w:rPr>
                <w:sz w:val="20"/>
              </w:rPr>
              <w:t>公安机关</w:t>
            </w:r>
          </w:p>
        </w:tc>
        <w:tc>
          <w:tcPr>
            <w:tcW w:w="1766" w:type="dxa"/>
            <w:tcBorders>
              <w:top w:val="nil"/>
              <w:bottom w:val="nil"/>
            </w:tcBorders>
          </w:tcPr>
          <w:p>
            <w:pPr>
              <w:pStyle w:val="7"/>
              <w:spacing w:before="43" w:line="242" w:lineRule="auto"/>
              <w:ind w:left="431" w:right="372" w:hanging="48"/>
              <w:rPr>
                <w:sz w:val="20"/>
              </w:rPr>
            </w:pPr>
            <w:r>
              <w:rPr>
                <w:sz w:val="20"/>
              </w:rPr>
              <w:t>政府网站、入户/现场</w:t>
            </w:r>
          </w:p>
        </w:tc>
        <w:tc>
          <w:tcPr>
            <w:tcW w:w="720" w:type="dxa"/>
            <w:tcBorders>
              <w:top w:val="nil"/>
              <w:bottom w:val="nil"/>
            </w:tcBorders>
          </w:tcPr>
          <w:p>
            <w:pPr>
              <w:pStyle w:val="7"/>
              <w:spacing w:before="187"/>
              <w:ind w:left="8"/>
              <w:jc w:val="center"/>
              <w:rPr>
                <w:rFonts w:ascii="Arial" w:hAnsi="Arial"/>
                <w:sz w:val="20"/>
              </w:rPr>
            </w:pPr>
            <w:r>
              <w:rPr>
                <w:rFonts w:ascii="Arial" w:hAnsi="Arial"/>
                <w:w w:val="99"/>
                <w:sz w:val="20"/>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187"/>
              <w:ind w:left="219"/>
              <w:rPr>
                <w:rFonts w:ascii="Arial" w:hAnsi="Arial"/>
                <w:sz w:val="20"/>
              </w:rPr>
            </w:pPr>
            <w:r>
              <w:rPr>
                <w:rFonts w:ascii="Arial" w:hAnsi="Arial"/>
                <w:w w:val="99"/>
                <w:sz w:val="20"/>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16" w:type="dxa"/>
            <w:tcBorders>
              <w:top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1165" w:type="dxa"/>
            <w:tcBorders>
              <w:top w:val="nil"/>
              <w:bottom w:val="nil"/>
            </w:tcBorders>
          </w:tcPr>
          <w:p>
            <w:pPr>
              <w:pStyle w:val="7"/>
              <w:rPr>
                <w:rFonts w:ascii="Times New Roman"/>
                <w:sz w:val="18"/>
              </w:rPr>
            </w:pP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spacing w:before="22"/>
              <w:ind w:left="107"/>
              <w:rPr>
                <w:sz w:val="20"/>
              </w:rPr>
            </w:pPr>
            <w:r>
              <w:rPr>
                <w:sz w:val="20"/>
              </w:rPr>
              <w:t>公开</w:t>
            </w: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16" w:type="dxa"/>
            <w:tcBorders>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1165" w:type="dxa"/>
            <w:tcBorders>
              <w:top w:val="nil"/>
              <w:bottom w:val="nil"/>
            </w:tcBorders>
          </w:tcPr>
          <w:p>
            <w:pPr>
              <w:pStyle w:val="7"/>
              <w:rPr>
                <w:rFonts w:ascii="Times New Roman"/>
                <w:sz w:val="18"/>
              </w:rPr>
            </w:pP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tcBorders>
              <w:bottom w:val="nil"/>
            </w:tcBorders>
          </w:tcPr>
          <w:p>
            <w:pPr>
              <w:pStyle w:val="7"/>
              <w:spacing w:before="29"/>
              <w:ind w:left="107"/>
              <w:rPr>
                <w:sz w:val="20"/>
              </w:rPr>
            </w:pPr>
            <w:r>
              <w:rPr>
                <w:sz w:val="20"/>
              </w:rPr>
              <w:t>形成或者变更</w:t>
            </w: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ind w:left="304"/>
              <w:rPr>
                <w:rFonts w:ascii="Arial" w:hAnsi="Arial"/>
                <w:sz w:val="20"/>
              </w:rPr>
            </w:pPr>
            <w:r>
              <w:rPr>
                <w:rFonts w:ascii="Arial" w:hAnsi="Arial"/>
                <w:w w:val="99"/>
                <w:sz w:val="20"/>
              </w:rPr>
              <w:t>√</w:t>
            </w:r>
          </w:p>
        </w:tc>
        <w:tc>
          <w:tcPr>
            <w:tcW w:w="720" w:type="dxa"/>
            <w:tcBorders>
              <w:bottom w:val="nil"/>
            </w:tcBorders>
          </w:tcPr>
          <w:p>
            <w:pPr>
              <w:pStyle w:val="7"/>
              <w:ind w:left="304"/>
              <w:rPr>
                <w:rFonts w:ascii="Arial" w:hAnsi="Arial"/>
                <w:sz w:val="20"/>
              </w:rPr>
            </w:pPr>
            <w:r>
              <w:rPr>
                <w:rFonts w:ascii="Arial" w:hAnsi="Arial"/>
                <w:w w:val="99"/>
                <w:sz w:val="20"/>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16" w:type="dxa"/>
            <w:tcBorders>
              <w:top w:val="nil"/>
              <w:bottom w:val="nil"/>
            </w:tcBorders>
          </w:tcPr>
          <w:p>
            <w:pPr>
              <w:pStyle w:val="7"/>
              <w:spacing w:before="178"/>
              <w:ind w:left="237" w:right="228"/>
              <w:jc w:val="center"/>
              <w:rPr>
                <w:sz w:val="20"/>
              </w:rPr>
            </w:pPr>
            <w:r>
              <w:rPr>
                <w:sz w:val="20"/>
              </w:rPr>
              <w:t>11</w:t>
            </w:r>
          </w:p>
        </w:tc>
        <w:tc>
          <w:tcPr>
            <w:tcW w:w="720" w:type="dxa"/>
            <w:tcBorders>
              <w:top w:val="nil"/>
              <w:bottom w:val="nil"/>
            </w:tcBorders>
          </w:tcPr>
          <w:p>
            <w:pPr>
              <w:pStyle w:val="7"/>
              <w:rPr>
                <w:rFonts w:ascii="Times New Roman"/>
                <w:sz w:val="18"/>
              </w:rPr>
            </w:pPr>
          </w:p>
        </w:tc>
        <w:tc>
          <w:tcPr>
            <w:tcW w:w="1165" w:type="dxa"/>
            <w:tcBorders>
              <w:top w:val="nil"/>
              <w:bottom w:val="nil"/>
            </w:tcBorders>
          </w:tcPr>
          <w:p>
            <w:pPr>
              <w:pStyle w:val="7"/>
              <w:rPr>
                <w:rFonts w:ascii="Times New Roman"/>
                <w:sz w:val="18"/>
              </w:rPr>
            </w:pP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22"/>
              <w:ind w:left="107"/>
              <w:rPr>
                <w:sz w:val="20"/>
              </w:rPr>
            </w:pPr>
            <w:r>
              <w:rPr>
                <w:sz w:val="20"/>
              </w:rPr>
              <w:t>之日起 20 个</w:t>
            </w:r>
          </w:p>
          <w:p>
            <w:pPr>
              <w:pStyle w:val="7"/>
              <w:spacing w:before="56"/>
              <w:ind w:left="107"/>
              <w:rPr>
                <w:sz w:val="20"/>
              </w:rPr>
            </w:pPr>
            <w:r>
              <w:rPr>
                <w:sz w:val="20"/>
              </w:rPr>
              <w:t>工作日内予以</w:t>
            </w:r>
          </w:p>
        </w:tc>
        <w:tc>
          <w:tcPr>
            <w:tcW w:w="917" w:type="dxa"/>
            <w:tcBorders>
              <w:top w:val="nil"/>
              <w:bottom w:val="nil"/>
            </w:tcBorders>
          </w:tcPr>
          <w:p>
            <w:pPr>
              <w:pStyle w:val="7"/>
              <w:spacing w:before="70" w:line="225" w:lineRule="auto"/>
              <w:ind w:left="357" w:right="147" w:hanging="200"/>
              <w:rPr>
                <w:sz w:val="20"/>
              </w:rPr>
            </w:pPr>
            <w:r>
              <w:rPr>
                <w:sz w:val="20"/>
              </w:rPr>
              <w:t>公安机关</w:t>
            </w:r>
          </w:p>
        </w:tc>
        <w:tc>
          <w:tcPr>
            <w:tcW w:w="1766" w:type="dxa"/>
            <w:tcBorders>
              <w:top w:val="nil"/>
              <w:bottom w:val="nil"/>
            </w:tcBorders>
          </w:tcPr>
          <w:p>
            <w:pPr>
              <w:pStyle w:val="7"/>
              <w:spacing w:before="46" w:line="242" w:lineRule="auto"/>
              <w:ind w:left="431" w:right="372" w:hanging="48"/>
              <w:rPr>
                <w:sz w:val="20"/>
              </w:rPr>
            </w:pPr>
            <w:r>
              <w:rPr>
                <w:sz w:val="20"/>
              </w:rPr>
              <w:t>政府网站、入户/现场</w:t>
            </w:r>
          </w:p>
        </w:tc>
        <w:tc>
          <w:tcPr>
            <w:tcW w:w="720" w:type="dxa"/>
            <w:tcBorders>
              <w:top w:val="nil"/>
              <w:bottom w:val="nil"/>
            </w:tcBorders>
          </w:tcPr>
          <w:p>
            <w:pPr>
              <w:pStyle w:val="7"/>
              <w:spacing w:before="191"/>
              <w:ind w:left="8"/>
              <w:jc w:val="center"/>
              <w:rPr>
                <w:rFonts w:ascii="Arial" w:hAnsi="Arial"/>
                <w:sz w:val="20"/>
              </w:rPr>
            </w:pPr>
            <w:r>
              <w:rPr>
                <w:rFonts w:ascii="Arial" w:hAnsi="Arial"/>
                <w:w w:val="99"/>
                <w:sz w:val="20"/>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191"/>
              <w:ind w:left="219"/>
              <w:rPr>
                <w:rFonts w:ascii="Arial" w:hAnsi="Arial"/>
                <w:sz w:val="20"/>
              </w:rPr>
            </w:pPr>
            <w:r>
              <w:rPr>
                <w:rFonts w:ascii="Arial" w:hAnsi="Arial"/>
                <w:w w:val="99"/>
                <w:sz w:val="20"/>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1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1165" w:type="dxa"/>
            <w:tcBorders>
              <w:top w:val="nil"/>
            </w:tcBorders>
          </w:tcPr>
          <w:p>
            <w:pPr>
              <w:pStyle w:val="7"/>
              <w:rPr>
                <w:rFonts w:ascii="Times New Roman"/>
                <w:sz w:val="18"/>
              </w:rPr>
            </w:pP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spacing w:before="22"/>
              <w:ind w:left="107"/>
              <w:rPr>
                <w:sz w:val="20"/>
              </w:rPr>
            </w:pPr>
            <w:r>
              <w:rPr>
                <w:sz w:val="20"/>
              </w:rPr>
              <w:t>公开</w:t>
            </w: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20"/>
              </w:rPr>
            </w:pPr>
          </w:p>
          <w:p>
            <w:pPr>
              <w:pStyle w:val="7"/>
              <w:spacing w:before="2"/>
              <w:rPr>
                <w:rFonts w:ascii="Times New Roman"/>
                <w:sz w:val="23"/>
              </w:rPr>
            </w:pPr>
          </w:p>
          <w:p>
            <w:pPr>
              <w:pStyle w:val="7"/>
              <w:ind w:left="237" w:right="228"/>
              <w:jc w:val="center"/>
              <w:rPr>
                <w:sz w:val="20"/>
              </w:rPr>
            </w:pPr>
            <w:r>
              <w:rPr>
                <w:sz w:val="20"/>
              </w:rPr>
              <w:t>12</w:t>
            </w:r>
          </w:p>
        </w:tc>
        <w:tc>
          <w:tcPr>
            <w:tcW w:w="720" w:type="dxa"/>
            <w:vMerge w:val="restart"/>
          </w:tcPr>
          <w:p>
            <w:pPr>
              <w:pStyle w:val="7"/>
              <w:rPr>
                <w:rFonts w:ascii="Times New Roman"/>
                <w:sz w:val="18"/>
              </w:rPr>
            </w:pPr>
          </w:p>
        </w:tc>
        <w:tc>
          <w:tcPr>
            <w:tcW w:w="1165" w:type="dxa"/>
          </w:tcPr>
          <w:p>
            <w:pPr>
              <w:pStyle w:val="7"/>
              <w:rPr>
                <w:rFonts w:ascii="Times New Roman"/>
                <w:sz w:val="18"/>
              </w:rPr>
            </w:pP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9"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3"/>
              <w:rPr>
                <w:rFonts w:ascii="Times New Roman"/>
                <w:sz w:val="22"/>
              </w:rPr>
            </w:pPr>
          </w:p>
          <w:p>
            <w:pPr>
              <w:pStyle w:val="7"/>
              <w:ind w:right="293"/>
              <w:jc w:val="right"/>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3"/>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20"/>
              </w:rPr>
            </w:pPr>
          </w:p>
          <w:p>
            <w:pPr>
              <w:pStyle w:val="7"/>
              <w:spacing w:before="1"/>
              <w:rPr>
                <w:rFonts w:ascii="Times New Roman"/>
                <w:sz w:val="23"/>
              </w:rPr>
            </w:pPr>
          </w:p>
          <w:p>
            <w:pPr>
              <w:pStyle w:val="7"/>
              <w:spacing w:before="1"/>
              <w:ind w:left="237" w:right="228"/>
              <w:jc w:val="center"/>
              <w:rPr>
                <w:sz w:val="20"/>
              </w:rPr>
            </w:pPr>
            <w:r>
              <w:rPr>
                <w:sz w:val="20"/>
              </w:rPr>
              <w:t>13</w:t>
            </w:r>
          </w:p>
        </w:tc>
        <w:tc>
          <w:tcPr>
            <w:tcW w:w="720" w:type="dxa"/>
            <w:vMerge w:val="continue"/>
            <w:tcBorders>
              <w:top w:val="nil"/>
            </w:tcBorders>
          </w:tcPr>
          <w:p>
            <w:pPr>
              <w:rPr>
                <w:sz w:val="2"/>
                <w:szCs w:val="2"/>
              </w:rPr>
            </w:pPr>
          </w:p>
        </w:tc>
        <w:tc>
          <w:tcPr>
            <w:tcW w:w="1165" w:type="dxa"/>
          </w:tcPr>
          <w:p>
            <w:pPr>
              <w:pStyle w:val="7"/>
              <w:rPr>
                <w:rFonts w:ascii="Times New Roman"/>
                <w:sz w:val="16"/>
              </w:rPr>
            </w:pPr>
          </w:p>
          <w:p>
            <w:pPr>
              <w:pStyle w:val="7"/>
              <w:spacing w:line="292" w:lineRule="auto"/>
              <w:ind w:left="182" w:right="171"/>
              <w:jc w:val="center"/>
              <w:rPr>
                <w:sz w:val="20"/>
              </w:rPr>
            </w:pPr>
            <w:r>
              <w:rPr>
                <w:sz w:val="20"/>
              </w:rPr>
              <w:t>非主要项目变更更正</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2"/>
              <w:rPr>
                <w:rFonts w:ascii="Times New Roman"/>
                <w:sz w:val="22"/>
              </w:rPr>
            </w:pPr>
          </w:p>
          <w:p>
            <w:pPr>
              <w:pStyle w:val="7"/>
              <w:spacing w:before="1"/>
              <w:ind w:right="293"/>
              <w:jc w:val="right"/>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2"/>
              <w:rPr>
                <w:rFonts w:ascii="Times New Roman"/>
                <w:sz w:val="22"/>
              </w:rPr>
            </w:pPr>
          </w:p>
          <w:p>
            <w:pPr>
              <w:pStyle w:val="7"/>
              <w:spacing w:before="1"/>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16" w:type="dxa"/>
          </w:tcPr>
          <w:p>
            <w:pPr>
              <w:pStyle w:val="7"/>
              <w:rPr>
                <w:rFonts w:ascii="Times New Roman"/>
                <w:sz w:val="20"/>
              </w:rPr>
            </w:pPr>
          </w:p>
          <w:p>
            <w:pPr>
              <w:pStyle w:val="7"/>
              <w:spacing w:before="1"/>
              <w:rPr>
                <w:rFonts w:ascii="Times New Roman"/>
                <w:sz w:val="23"/>
              </w:rPr>
            </w:pPr>
          </w:p>
          <w:p>
            <w:pPr>
              <w:pStyle w:val="7"/>
              <w:ind w:left="237" w:right="228"/>
              <w:jc w:val="center"/>
              <w:rPr>
                <w:sz w:val="20"/>
              </w:rPr>
            </w:pPr>
            <w:r>
              <w:rPr>
                <w:sz w:val="20"/>
              </w:rPr>
              <w:t>14</w:t>
            </w:r>
          </w:p>
        </w:tc>
        <w:tc>
          <w:tcPr>
            <w:tcW w:w="720" w:type="dxa"/>
            <w:vMerge w:val="restart"/>
          </w:tcPr>
          <w:p>
            <w:pPr>
              <w:pStyle w:val="7"/>
              <w:rPr>
                <w:rFonts w:ascii="Times New Roman"/>
                <w:sz w:val="18"/>
              </w:rPr>
            </w:pPr>
          </w:p>
        </w:tc>
        <w:tc>
          <w:tcPr>
            <w:tcW w:w="1165" w:type="dxa"/>
          </w:tcPr>
          <w:p>
            <w:pPr>
              <w:pStyle w:val="7"/>
              <w:rPr>
                <w:rFonts w:ascii="Times New Roman"/>
                <w:sz w:val="18"/>
              </w:rPr>
            </w:pP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6"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2"/>
              <w:rPr>
                <w:rFonts w:ascii="Times New Roman"/>
                <w:sz w:val="22"/>
              </w:rPr>
            </w:pPr>
          </w:p>
          <w:p>
            <w:pPr>
              <w:pStyle w:val="7"/>
              <w:ind w:right="293"/>
              <w:jc w:val="right"/>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2"/>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line="230" w:lineRule="exact"/>
              <w:ind w:left="304"/>
              <w:rPr>
                <w:rFonts w:ascii="Arial" w:hAnsi="Arial"/>
                <w:sz w:val="20"/>
              </w:rPr>
            </w:pPr>
            <w:r>
              <w:rPr>
                <w:rFonts w:ascii="Arial" w:hAnsi="Arial"/>
                <w:w w:val="99"/>
                <w:sz w:val="20"/>
              </w:rPr>
              <w:t>√</w:t>
            </w:r>
          </w:p>
        </w:tc>
        <w:tc>
          <w:tcPr>
            <w:tcW w:w="720" w:type="dxa"/>
          </w:tcPr>
          <w:p>
            <w:pPr>
              <w:pStyle w:val="7"/>
              <w:spacing w:line="230" w:lineRule="exact"/>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20"/>
              </w:rPr>
            </w:pPr>
          </w:p>
          <w:p>
            <w:pPr>
              <w:pStyle w:val="7"/>
              <w:spacing w:before="1"/>
              <w:rPr>
                <w:rFonts w:ascii="Times New Roman"/>
                <w:sz w:val="23"/>
              </w:rPr>
            </w:pPr>
          </w:p>
          <w:p>
            <w:pPr>
              <w:pStyle w:val="7"/>
              <w:ind w:left="237" w:right="228"/>
              <w:jc w:val="center"/>
              <w:rPr>
                <w:sz w:val="20"/>
              </w:rPr>
            </w:pPr>
            <w:r>
              <w:rPr>
                <w:sz w:val="20"/>
              </w:rPr>
              <w:t>16</w:t>
            </w:r>
          </w:p>
        </w:tc>
        <w:tc>
          <w:tcPr>
            <w:tcW w:w="720" w:type="dxa"/>
            <w:vMerge w:val="continue"/>
            <w:tcBorders>
              <w:top w:val="nil"/>
            </w:tcBorders>
          </w:tcPr>
          <w:p>
            <w:pPr>
              <w:rPr>
                <w:sz w:val="2"/>
                <w:szCs w:val="2"/>
              </w:rPr>
            </w:pPr>
          </w:p>
        </w:tc>
        <w:tc>
          <w:tcPr>
            <w:tcW w:w="116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4"/>
              </w:rPr>
            </w:pPr>
          </w:p>
          <w:p>
            <w:pPr>
              <w:pStyle w:val="7"/>
              <w:ind w:left="280"/>
              <w:rPr>
                <w:sz w:val="20"/>
              </w:rPr>
            </w:pPr>
            <w:r>
              <w:rPr>
                <w:sz w:val="20"/>
              </w:rPr>
              <w:t>迁出</w:t>
            </w:r>
          </w:p>
          <w:p>
            <w:pPr>
              <w:pStyle w:val="7"/>
              <w:spacing w:before="56"/>
              <w:ind w:left="182"/>
              <w:rPr>
                <w:sz w:val="20"/>
              </w:rPr>
            </w:pP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13" w:lineRule="auto"/>
              <w:ind w:left="352" w:right="132" w:hanging="209"/>
              <w:rPr>
                <w:rFonts w:hint="eastAsia" w:ascii="宋体" w:eastAsia="宋体"/>
                <w:sz w:val="21"/>
              </w:rPr>
            </w:pPr>
            <w:r>
              <w:rPr>
                <w:rFonts w:hint="eastAsia" w:ascii="宋体" w:eastAsia="宋体"/>
                <w:sz w:val="21"/>
              </w:rPr>
              <w:t>公安机关</w:t>
            </w:r>
          </w:p>
        </w:tc>
        <w:tc>
          <w:tcPr>
            <w:tcW w:w="1766" w:type="dxa"/>
          </w:tcPr>
          <w:p>
            <w:pPr>
              <w:pStyle w:val="7"/>
              <w:rPr>
                <w:rFonts w:ascii="Times New Roman"/>
                <w:sz w:val="20"/>
              </w:rPr>
            </w:pPr>
          </w:p>
          <w:p>
            <w:pPr>
              <w:pStyle w:val="7"/>
              <w:spacing w:before="136"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4"/>
              <w:rPr>
                <w:rFonts w:ascii="Times New Roman"/>
                <w:sz w:val="22"/>
              </w:rPr>
            </w:pPr>
          </w:p>
          <w:p>
            <w:pPr>
              <w:pStyle w:val="7"/>
              <w:ind w:right="293"/>
              <w:jc w:val="right"/>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4"/>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16" w:type="dxa"/>
          </w:tcPr>
          <w:p>
            <w:pPr>
              <w:pStyle w:val="7"/>
              <w:rPr>
                <w:rFonts w:ascii="Times New Roman"/>
                <w:sz w:val="20"/>
              </w:rPr>
            </w:pPr>
          </w:p>
          <w:p>
            <w:pPr>
              <w:pStyle w:val="7"/>
              <w:rPr>
                <w:rFonts w:ascii="Times New Roman"/>
                <w:sz w:val="23"/>
              </w:rPr>
            </w:pPr>
          </w:p>
          <w:p>
            <w:pPr>
              <w:pStyle w:val="7"/>
              <w:ind w:left="237" w:right="228"/>
              <w:jc w:val="center"/>
              <w:rPr>
                <w:sz w:val="20"/>
              </w:rPr>
            </w:pPr>
            <w:r>
              <w:rPr>
                <w:sz w:val="20"/>
              </w:rPr>
              <w:t>17</w:t>
            </w:r>
          </w:p>
        </w:tc>
        <w:tc>
          <w:tcPr>
            <w:tcW w:w="720" w:type="dxa"/>
            <w:vMerge w:val="continue"/>
            <w:tcBorders>
              <w:top w:val="nil"/>
            </w:tcBorders>
          </w:tcPr>
          <w:p>
            <w:pPr>
              <w:rPr>
                <w:sz w:val="2"/>
                <w:szCs w:val="2"/>
              </w:rPr>
            </w:pPr>
          </w:p>
        </w:tc>
        <w:tc>
          <w:tcPr>
            <w:tcW w:w="1165" w:type="dxa"/>
            <w:vMerge w:val="continue"/>
            <w:tcBorders>
              <w:top w:val="nil"/>
            </w:tcBorders>
          </w:tcPr>
          <w:p>
            <w:pPr>
              <w:rPr>
                <w:sz w:val="2"/>
                <w:szCs w:val="2"/>
              </w:rPr>
            </w:pP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5"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4"/>
              <w:rPr>
                <w:rFonts w:ascii="Times New Roman"/>
                <w:sz w:val="22"/>
              </w:rPr>
            </w:pPr>
          </w:p>
          <w:p>
            <w:pPr>
              <w:pStyle w:val="7"/>
              <w:ind w:left="107"/>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4"/>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16" w:type="dxa"/>
          </w:tcPr>
          <w:p>
            <w:pPr>
              <w:pStyle w:val="7"/>
              <w:rPr>
                <w:rFonts w:ascii="Times New Roman"/>
                <w:sz w:val="20"/>
              </w:rPr>
            </w:pPr>
          </w:p>
          <w:p>
            <w:pPr>
              <w:pStyle w:val="7"/>
              <w:spacing w:before="2"/>
              <w:rPr>
                <w:rFonts w:ascii="Times New Roman"/>
                <w:sz w:val="23"/>
              </w:rPr>
            </w:pPr>
          </w:p>
          <w:p>
            <w:pPr>
              <w:pStyle w:val="7"/>
              <w:ind w:left="237" w:right="228"/>
              <w:jc w:val="center"/>
              <w:rPr>
                <w:sz w:val="20"/>
              </w:rPr>
            </w:pPr>
            <w:r>
              <w:rPr>
                <w:sz w:val="20"/>
              </w:rPr>
              <w:t>18</w:t>
            </w:r>
          </w:p>
        </w:tc>
        <w:tc>
          <w:tcPr>
            <w:tcW w:w="720" w:type="dxa"/>
          </w:tcPr>
          <w:p>
            <w:pPr>
              <w:pStyle w:val="7"/>
              <w:spacing w:before="3" w:line="242" w:lineRule="auto"/>
              <w:ind w:left="160" w:right="149"/>
              <w:rPr>
                <w:sz w:val="20"/>
              </w:rPr>
            </w:pPr>
            <w:r>
              <w:rPr>
                <w:sz w:val="20"/>
              </w:rPr>
              <w:t>户口注销</w:t>
            </w:r>
          </w:p>
        </w:tc>
        <w:tc>
          <w:tcPr>
            <w:tcW w:w="1165" w:type="dxa"/>
          </w:tcPr>
          <w:p>
            <w:pPr>
              <w:pStyle w:val="7"/>
              <w:spacing w:before="7"/>
              <w:rPr>
                <w:rFonts w:ascii="Times New Roman"/>
                <w:sz w:val="29"/>
              </w:rPr>
            </w:pPr>
          </w:p>
          <w:p>
            <w:pPr>
              <w:pStyle w:val="7"/>
              <w:spacing w:line="292" w:lineRule="auto"/>
              <w:ind w:left="381" w:right="171" w:hanging="200"/>
              <w:rPr>
                <w:sz w:val="20"/>
              </w:rPr>
            </w:pPr>
            <w:r>
              <w:rPr>
                <w:sz w:val="20"/>
              </w:rPr>
              <w:t>死亡注销户口</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9"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5"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3"/>
              <w:rPr>
                <w:rFonts w:ascii="Times New Roman"/>
                <w:sz w:val="22"/>
              </w:rPr>
            </w:pPr>
          </w:p>
          <w:p>
            <w:pPr>
              <w:pStyle w:val="7"/>
              <w:ind w:right="293"/>
              <w:jc w:val="right"/>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3"/>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20"/>
              </w:rPr>
            </w:pPr>
          </w:p>
          <w:p>
            <w:pPr>
              <w:pStyle w:val="7"/>
              <w:spacing w:before="2"/>
              <w:rPr>
                <w:rFonts w:ascii="Times New Roman"/>
                <w:sz w:val="23"/>
              </w:rPr>
            </w:pPr>
          </w:p>
          <w:p>
            <w:pPr>
              <w:pStyle w:val="7"/>
              <w:ind w:left="237" w:right="228"/>
              <w:jc w:val="center"/>
              <w:rPr>
                <w:sz w:val="20"/>
              </w:rPr>
            </w:pPr>
            <w:r>
              <w:rPr>
                <w:sz w:val="20"/>
              </w:rPr>
              <w:t>19</w:t>
            </w:r>
          </w:p>
        </w:tc>
        <w:tc>
          <w:tcPr>
            <w:tcW w:w="720" w:type="dxa"/>
            <w:vMerge w:val="restart"/>
          </w:tcPr>
          <w:p>
            <w:pPr>
              <w:pStyle w:val="7"/>
              <w:rPr>
                <w:rFonts w:ascii="Times New Roman"/>
                <w:sz w:val="18"/>
              </w:rPr>
            </w:pPr>
          </w:p>
        </w:tc>
        <w:tc>
          <w:tcPr>
            <w:tcW w:w="1165" w:type="dxa"/>
            <w:vMerge w:val="restart"/>
          </w:tcPr>
          <w:p>
            <w:pPr>
              <w:pStyle w:val="7"/>
              <w:rPr>
                <w:rFonts w:ascii="Times New Roman"/>
                <w:sz w:val="18"/>
              </w:rPr>
            </w:pP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9"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3"/>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3"/>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18"/>
              </w:rPr>
            </w:pPr>
          </w:p>
        </w:tc>
        <w:tc>
          <w:tcPr>
            <w:tcW w:w="720" w:type="dxa"/>
            <w:vMerge w:val="continue"/>
            <w:tcBorders>
              <w:top w:val="nil"/>
            </w:tcBorders>
          </w:tcPr>
          <w:p>
            <w:pPr>
              <w:rPr>
                <w:sz w:val="2"/>
                <w:szCs w:val="2"/>
              </w:rPr>
            </w:pPr>
          </w:p>
        </w:tc>
        <w:tc>
          <w:tcPr>
            <w:tcW w:w="1165" w:type="dxa"/>
            <w:vMerge w:val="continue"/>
            <w:tcBorders>
              <w:top w:val="nil"/>
            </w:tcBorders>
          </w:tcPr>
          <w:p>
            <w:pPr>
              <w:rPr>
                <w:sz w:val="2"/>
                <w:szCs w:val="2"/>
              </w:rPr>
            </w:pP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2"/>
              <w:rPr>
                <w:rFonts w:ascii="Times New Roman"/>
                <w:sz w:val="22"/>
              </w:rPr>
            </w:pPr>
          </w:p>
          <w:p>
            <w:pPr>
              <w:pStyle w:val="7"/>
              <w:spacing w:before="1"/>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2"/>
              <w:rPr>
                <w:rFonts w:ascii="Times New Roman"/>
                <w:sz w:val="22"/>
              </w:rPr>
            </w:pPr>
          </w:p>
          <w:p>
            <w:pPr>
              <w:pStyle w:val="7"/>
              <w:spacing w:before="1"/>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16" w:type="dxa"/>
          </w:tcPr>
          <w:p>
            <w:pPr>
              <w:pStyle w:val="7"/>
              <w:rPr>
                <w:rFonts w:ascii="Times New Roman"/>
                <w:sz w:val="18"/>
              </w:rPr>
            </w:pPr>
          </w:p>
        </w:tc>
        <w:tc>
          <w:tcPr>
            <w:tcW w:w="720" w:type="dxa"/>
            <w:vMerge w:val="continue"/>
            <w:tcBorders>
              <w:top w:val="nil"/>
            </w:tcBorders>
          </w:tcPr>
          <w:p>
            <w:pPr>
              <w:rPr>
                <w:sz w:val="2"/>
                <w:szCs w:val="2"/>
              </w:rPr>
            </w:pPr>
          </w:p>
        </w:tc>
        <w:tc>
          <w:tcPr>
            <w:tcW w:w="1165" w:type="dxa"/>
          </w:tcPr>
          <w:p>
            <w:pPr>
              <w:pStyle w:val="7"/>
              <w:spacing w:before="6"/>
              <w:rPr>
                <w:rFonts w:ascii="Times New Roman"/>
                <w:sz w:val="29"/>
              </w:rPr>
            </w:pPr>
          </w:p>
          <w:p>
            <w:pPr>
              <w:pStyle w:val="7"/>
              <w:spacing w:line="292" w:lineRule="auto"/>
              <w:ind w:left="182" w:right="171"/>
              <w:rPr>
                <w:sz w:val="20"/>
              </w:rPr>
            </w:pPr>
            <w:r>
              <w:rPr>
                <w:sz w:val="20"/>
              </w:rPr>
              <w:t>参军入伍注销户口</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6"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2"/>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2"/>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line="230" w:lineRule="exact"/>
              <w:ind w:left="304"/>
              <w:rPr>
                <w:rFonts w:ascii="Arial" w:hAnsi="Arial"/>
                <w:sz w:val="20"/>
              </w:rPr>
            </w:pPr>
            <w:r>
              <w:rPr>
                <w:rFonts w:ascii="Arial" w:hAnsi="Arial"/>
                <w:w w:val="99"/>
                <w:sz w:val="20"/>
              </w:rPr>
              <w:t>√</w:t>
            </w:r>
          </w:p>
        </w:tc>
        <w:tc>
          <w:tcPr>
            <w:tcW w:w="720" w:type="dxa"/>
          </w:tcPr>
          <w:p>
            <w:pPr>
              <w:pStyle w:val="7"/>
              <w:spacing w:line="230" w:lineRule="exact"/>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18"/>
              </w:rPr>
            </w:pPr>
          </w:p>
        </w:tc>
        <w:tc>
          <w:tcPr>
            <w:tcW w:w="720" w:type="dxa"/>
            <w:vMerge w:val="restart"/>
          </w:tcPr>
          <w:p>
            <w:pPr>
              <w:pStyle w:val="7"/>
              <w:spacing w:before="1" w:line="242" w:lineRule="auto"/>
              <w:ind w:left="160" w:right="149"/>
              <w:jc w:val="both"/>
              <w:rPr>
                <w:sz w:val="20"/>
              </w:rPr>
            </w:pPr>
            <w:r>
              <w:rPr>
                <w:sz w:val="20"/>
              </w:rPr>
              <w:t>暂住登记及居住证管理</w:t>
            </w:r>
          </w:p>
        </w:tc>
        <w:tc>
          <w:tcPr>
            <w:tcW w:w="1165" w:type="dxa"/>
          </w:tcPr>
          <w:p>
            <w:pPr>
              <w:pStyle w:val="7"/>
              <w:rPr>
                <w:rFonts w:ascii="Times New Roman"/>
                <w:sz w:val="20"/>
              </w:rPr>
            </w:pPr>
          </w:p>
          <w:p>
            <w:pPr>
              <w:pStyle w:val="7"/>
              <w:spacing w:before="1"/>
              <w:rPr>
                <w:rFonts w:ascii="Times New Roman"/>
                <w:sz w:val="23"/>
              </w:rPr>
            </w:pPr>
          </w:p>
          <w:p>
            <w:pPr>
              <w:pStyle w:val="7"/>
              <w:ind w:left="182"/>
              <w:rPr>
                <w:sz w:val="20"/>
              </w:rPr>
            </w:pPr>
            <w:r>
              <w:rPr>
                <w:sz w:val="20"/>
              </w:rPr>
              <w:t>暂住登记</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60"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6"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4"/>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4"/>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16" w:type="dxa"/>
          </w:tcPr>
          <w:p>
            <w:pPr>
              <w:pStyle w:val="7"/>
              <w:rPr>
                <w:rFonts w:ascii="Times New Roman"/>
                <w:sz w:val="18"/>
              </w:rPr>
            </w:pPr>
          </w:p>
        </w:tc>
        <w:tc>
          <w:tcPr>
            <w:tcW w:w="720" w:type="dxa"/>
            <w:vMerge w:val="continue"/>
            <w:tcBorders>
              <w:top w:val="nil"/>
            </w:tcBorders>
          </w:tcPr>
          <w:p>
            <w:pPr>
              <w:rPr>
                <w:sz w:val="2"/>
                <w:szCs w:val="2"/>
              </w:rPr>
            </w:pPr>
          </w:p>
        </w:tc>
        <w:tc>
          <w:tcPr>
            <w:tcW w:w="1165" w:type="dxa"/>
          </w:tcPr>
          <w:p>
            <w:pPr>
              <w:pStyle w:val="7"/>
              <w:spacing w:before="5"/>
              <w:rPr>
                <w:rFonts w:ascii="Times New Roman"/>
                <w:sz w:val="29"/>
              </w:rPr>
            </w:pPr>
          </w:p>
          <w:p>
            <w:pPr>
              <w:pStyle w:val="7"/>
              <w:spacing w:line="292" w:lineRule="auto"/>
              <w:ind w:left="280" w:right="171" w:hanging="99"/>
              <w:rPr>
                <w:sz w:val="20"/>
              </w:rPr>
            </w:pPr>
            <w:r>
              <w:rPr>
                <w:sz w:val="20"/>
              </w:rPr>
              <w:t>居住证首次申领</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5"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4"/>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4"/>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16" w:type="dxa"/>
          </w:tcPr>
          <w:p>
            <w:pPr>
              <w:pStyle w:val="7"/>
              <w:rPr>
                <w:rFonts w:ascii="Times New Roman"/>
                <w:sz w:val="18"/>
              </w:rPr>
            </w:pPr>
          </w:p>
        </w:tc>
        <w:tc>
          <w:tcPr>
            <w:tcW w:w="720" w:type="dxa"/>
            <w:vMerge w:val="continue"/>
            <w:tcBorders>
              <w:top w:val="nil"/>
            </w:tcBorders>
          </w:tcPr>
          <w:p>
            <w:pPr>
              <w:rPr>
                <w:sz w:val="2"/>
                <w:szCs w:val="2"/>
              </w:rPr>
            </w:pPr>
          </w:p>
        </w:tc>
        <w:tc>
          <w:tcPr>
            <w:tcW w:w="1165" w:type="dxa"/>
          </w:tcPr>
          <w:p>
            <w:pPr>
              <w:pStyle w:val="7"/>
              <w:spacing w:before="7"/>
              <w:rPr>
                <w:rFonts w:ascii="Times New Roman"/>
                <w:sz w:val="29"/>
              </w:rPr>
            </w:pPr>
          </w:p>
          <w:p>
            <w:pPr>
              <w:pStyle w:val="7"/>
              <w:spacing w:line="292" w:lineRule="auto"/>
              <w:ind w:left="381" w:right="46" w:hanging="274"/>
              <w:rPr>
                <w:sz w:val="20"/>
              </w:rPr>
            </w:pPr>
            <w:r>
              <w:rPr>
                <w:sz w:val="20"/>
              </w:rPr>
              <w:t>居住证换、补领</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9"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5"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3"/>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3"/>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18"/>
              </w:rPr>
            </w:pPr>
          </w:p>
        </w:tc>
        <w:tc>
          <w:tcPr>
            <w:tcW w:w="720" w:type="dxa"/>
          </w:tcPr>
          <w:p>
            <w:pPr>
              <w:pStyle w:val="7"/>
              <w:rPr>
                <w:rFonts w:ascii="Times New Roman"/>
                <w:sz w:val="18"/>
              </w:rPr>
            </w:pPr>
          </w:p>
        </w:tc>
        <w:tc>
          <w:tcPr>
            <w:tcW w:w="1165" w:type="dxa"/>
          </w:tcPr>
          <w:p>
            <w:pPr>
              <w:pStyle w:val="7"/>
              <w:rPr>
                <w:rFonts w:ascii="Times New Roman"/>
                <w:sz w:val="18"/>
              </w:rPr>
            </w:pPr>
          </w:p>
          <w:p>
            <w:pPr>
              <w:pStyle w:val="7"/>
              <w:spacing w:before="3"/>
              <w:rPr>
                <w:rFonts w:ascii="Times New Roman"/>
                <w:sz w:val="26"/>
              </w:rPr>
            </w:pPr>
          </w:p>
          <w:p>
            <w:pPr>
              <w:pStyle w:val="7"/>
              <w:ind w:left="107"/>
              <w:rPr>
                <w:sz w:val="18"/>
              </w:rPr>
            </w:pPr>
            <w:r>
              <w:rPr>
                <w:sz w:val="18"/>
              </w:rPr>
              <w:t>居住证签注</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9"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3"/>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3"/>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18"/>
              </w:rPr>
            </w:pPr>
          </w:p>
        </w:tc>
        <w:tc>
          <w:tcPr>
            <w:tcW w:w="720" w:type="dxa"/>
            <w:vMerge w:val="restart"/>
          </w:tcPr>
          <w:p>
            <w:pPr>
              <w:pStyle w:val="7"/>
              <w:spacing w:before="2" w:line="242" w:lineRule="auto"/>
              <w:ind w:left="160" w:right="149"/>
              <w:jc w:val="both"/>
              <w:rPr>
                <w:sz w:val="20"/>
              </w:rPr>
            </w:pPr>
            <w:r>
              <w:rPr>
                <w:sz w:val="20"/>
              </w:rPr>
              <w:t>港澳台居民居住证管理</w:t>
            </w:r>
          </w:p>
        </w:tc>
        <w:tc>
          <w:tcPr>
            <w:tcW w:w="1165" w:type="dxa"/>
          </w:tcPr>
          <w:p>
            <w:pPr>
              <w:pStyle w:val="7"/>
              <w:spacing w:before="6"/>
              <w:rPr>
                <w:rFonts w:ascii="Times New Roman"/>
                <w:sz w:val="29"/>
              </w:rPr>
            </w:pPr>
          </w:p>
          <w:p>
            <w:pPr>
              <w:pStyle w:val="7"/>
              <w:spacing w:before="1" w:line="292" w:lineRule="auto"/>
              <w:ind w:left="182" w:right="171"/>
              <w:rPr>
                <w:sz w:val="20"/>
              </w:rPr>
            </w:pPr>
            <w:r>
              <w:rPr>
                <w:sz w:val="20"/>
              </w:rPr>
              <w:t>港澳台居住证申领</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7"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2"/>
              <w:rPr>
                <w:rFonts w:ascii="Times New Roman"/>
                <w:sz w:val="22"/>
              </w:rPr>
            </w:pPr>
          </w:p>
          <w:p>
            <w:pPr>
              <w:pStyle w:val="7"/>
              <w:spacing w:before="1"/>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0"/>
              </w:rPr>
            </w:pPr>
          </w:p>
          <w:p>
            <w:pPr>
              <w:pStyle w:val="7"/>
              <w:spacing w:before="1"/>
              <w:rPr>
                <w:rFonts w:ascii="Times New Roman"/>
                <w:sz w:val="23"/>
              </w:rPr>
            </w:pPr>
          </w:p>
          <w:p>
            <w:pPr>
              <w:pStyle w:val="7"/>
              <w:spacing w:before="1"/>
              <w:ind w:left="174"/>
              <w:rPr>
                <w:sz w:val="20"/>
              </w:rPr>
            </w:pPr>
            <w:r>
              <w:rPr>
                <w:w w:val="99"/>
                <w:sz w:val="20"/>
              </w:rPr>
              <w:t>√</w:t>
            </w:r>
          </w:p>
        </w:tc>
        <w:tc>
          <w:tcPr>
            <w:tcW w:w="720" w:type="dxa"/>
          </w:tcPr>
          <w:p>
            <w:pPr>
              <w:pStyle w:val="7"/>
              <w:rPr>
                <w:rFonts w:ascii="Times New Roman"/>
                <w:sz w:val="18"/>
              </w:rPr>
            </w:pPr>
          </w:p>
        </w:tc>
        <w:tc>
          <w:tcPr>
            <w:tcW w:w="720" w:type="dxa"/>
          </w:tcPr>
          <w:p>
            <w:pPr>
              <w:pStyle w:val="7"/>
              <w:ind w:left="304"/>
              <w:rPr>
                <w:rFonts w:ascii="Arial" w:hAnsi="Arial"/>
                <w:sz w:val="20"/>
              </w:rPr>
            </w:pPr>
            <w:r>
              <w:rPr>
                <w:rFonts w:ascii="Arial" w:hAnsi="Arial"/>
                <w:w w:val="99"/>
                <w:sz w:val="20"/>
              </w:rPr>
              <w:t>√</w:t>
            </w:r>
          </w:p>
        </w:tc>
        <w:tc>
          <w:tcPr>
            <w:tcW w:w="720" w:type="dxa"/>
          </w:tcPr>
          <w:p>
            <w:pPr>
              <w:pStyle w:val="7"/>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16" w:type="dxa"/>
          </w:tcPr>
          <w:p>
            <w:pPr>
              <w:pStyle w:val="7"/>
              <w:rPr>
                <w:rFonts w:ascii="Times New Roman"/>
                <w:sz w:val="18"/>
              </w:rPr>
            </w:pPr>
          </w:p>
        </w:tc>
        <w:tc>
          <w:tcPr>
            <w:tcW w:w="720" w:type="dxa"/>
            <w:vMerge w:val="continue"/>
            <w:tcBorders>
              <w:top w:val="nil"/>
            </w:tcBorders>
          </w:tcPr>
          <w:p>
            <w:pPr>
              <w:rPr>
                <w:sz w:val="2"/>
                <w:szCs w:val="2"/>
              </w:rPr>
            </w:pPr>
          </w:p>
        </w:tc>
        <w:tc>
          <w:tcPr>
            <w:tcW w:w="1165" w:type="dxa"/>
          </w:tcPr>
          <w:p>
            <w:pPr>
              <w:pStyle w:val="7"/>
              <w:rPr>
                <w:rFonts w:ascii="Times New Roman"/>
                <w:sz w:val="16"/>
              </w:rPr>
            </w:pPr>
          </w:p>
          <w:p>
            <w:pPr>
              <w:pStyle w:val="7"/>
              <w:spacing w:line="292" w:lineRule="auto"/>
              <w:ind w:left="107" w:right="97"/>
              <w:jc w:val="center"/>
              <w:rPr>
                <w:sz w:val="20"/>
              </w:rPr>
            </w:pPr>
            <w:r>
              <w:rPr>
                <w:sz w:val="20"/>
              </w:rPr>
              <w:t>港澳台居</w:t>
            </w:r>
            <w:r>
              <w:rPr>
                <w:spacing w:val="-14"/>
                <w:sz w:val="20"/>
              </w:rPr>
              <w:t>住证换、补</w:t>
            </w:r>
            <w:r>
              <w:rPr>
                <w:sz w:val="20"/>
              </w:rPr>
              <w:t>领</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8"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6"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2"/>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2"/>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line="230" w:lineRule="exact"/>
              <w:ind w:left="304"/>
              <w:rPr>
                <w:rFonts w:ascii="Arial" w:hAnsi="Arial"/>
                <w:sz w:val="20"/>
              </w:rPr>
            </w:pPr>
            <w:r>
              <w:rPr>
                <w:rFonts w:ascii="Arial" w:hAnsi="Arial"/>
                <w:w w:val="99"/>
                <w:sz w:val="20"/>
              </w:rPr>
              <w:t>√</w:t>
            </w:r>
          </w:p>
        </w:tc>
        <w:tc>
          <w:tcPr>
            <w:tcW w:w="720" w:type="dxa"/>
          </w:tcPr>
          <w:p>
            <w:pPr>
              <w:pStyle w:val="7"/>
              <w:spacing w:line="230" w:lineRule="exact"/>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16" w:type="dxa"/>
          </w:tcPr>
          <w:p>
            <w:pPr>
              <w:pStyle w:val="7"/>
              <w:rPr>
                <w:rFonts w:ascii="Times New Roman"/>
                <w:sz w:val="18"/>
              </w:rPr>
            </w:pPr>
          </w:p>
        </w:tc>
        <w:tc>
          <w:tcPr>
            <w:tcW w:w="720" w:type="dxa"/>
            <w:vMerge w:val="restart"/>
          </w:tcPr>
          <w:p>
            <w:pPr>
              <w:pStyle w:val="7"/>
              <w:spacing w:before="1" w:line="242" w:lineRule="auto"/>
              <w:ind w:left="160" w:right="149"/>
              <w:jc w:val="both"/>
              <w:rPr>
                <w:sz w:val="20"/>
              </w:rPr>
            </w:pPr>
            <w:r>
              <w:rPr>
                <w:sz w:val="20"/>
              </w:rPr>
              <w:t>居民身份证管理</w:t>
            </w:r>
          </w:p>
        </w:tc>
        <w:tc>
          <w:tcPr>
            <w:tcW w:w="1165" w:type="dxa"/>
          </w:tcPr>
          <w:p>
            <w:pPr>
              <w:pStyle w:val="7"/>
              <w:spacing w:before="11"/>
              <w:rPr>
                <w:rFonts w:ascii="Times New Roman"/>
                <w:sz w:val="15"/>
              </w:rPr>
            </w:pPr>
          </w:p>
          <w:p>
            <w:pPr>
              <w:pStyle w:val="7"/>
              <w:spacing w:line="292" w:lineRule="auto"/>
              <w:ind w:left="182" w:right="171"/>
              <w:jc w:val="center"/>
              <w:rPr>
                <w:sz w:val="20"/>
              </w:rPr>
            </w:pPr>
            <w:r>
              <w:rPr>
                <w:sz w:val="20"/>
              </w:rPr>
              <w:t>居民身份证首次申领</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60"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6"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4"/>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4"/>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16" w:type="dxa"/>
          </w:tcPr>
          <w:p>
            <w:pPr>
              <w:pStyle w:val="7"/>
              <w:rPr>
                <w:rFonts w:ascii="Times New Roman"/>
                <w:sz w:val="18"/>
              </w:rPr>
            </w:pPr>
          </w:p>
        </w:tc>
        <w:tc>
          <w:tcPr>
            <w:tcW w:w="720" w:type="dxa"/>
            <w:vMerge w:val="continue"/>
            <w:tcBorders>
              <w:top w:val="nil"/>
            </w:tcBorders>
          </w:tcPr>
          <w:p>
            <w:pPr>
              <w:rPr>
                <w:sz w:val="2"/>
                <w:szCs w:val="2"/>
              </w:rPr>
            </w:pPr>
          </w:p>
        </w:tc>
        <w:tc>
          <w:tcPr>
            <w:tcW w:w="1165" w:type="dxa"/>
          </w:tcPr>
          <w:p>
            <w:pPr>
              <w:pStyle w:val="7"/>
              <w:spacing w:before="27" w:line="292" w:lineRule="auto"/>
              <w:ind w:left="107" w:right="97" w:firstLine="74"/>
              <w:jc w:val="both"/>
              <w:rPr>
                <w:sz w:val="20"/>
              </w:rPr>
            </w:pPr>
            <w:r>
              <w:rPr>
                <w:sz w:val="20"/>
              </w:rPr>
              <w:t>居民身份证到期换</w:t>
            </w:r>
            <w:r>
              <w:rPr>
                <w:spacing w:val="-15"/>
                <w:sz w:val="20"/>
              </w:rPr>
              <w:t>领、其他原</w:t>
            </w:r>
          </w:p>
          <w:p>
            <w:pPr>
              <w:pStyle w:val="7"/>
              <w:spacing w:line="254" w:lineRule="exact"/>
              <w:ind w:left="280"/>
              <w:rPr>
                <w:sz w:val="20"/>
              </w:rPr>
            </w:pPr>
            <w:r>
              <w:rPr>
                <w:sz w:val="20"/>
              </w:rPr>
              <w:t>因换领</w:t>
            </w:r>
          </w:p>
        </w:tc>
        <w:tc>
          <w:tcPr>
            <w:tcW w:w="2109" w:type="dxa"/>
          </w:tcPr>
          <w:p>
            <w:pPr>
              <w:pStyle w:val="7"/>
              <w:rPr>
                <w:rFonts w:ascii="Times New Roman"/>
                <w:sz w:val="18"/>
              </w:rPr>
            </w:pPr>
          </w:p>
        </w:tc>
        <w:tc>
          <w:tcPr>
            <w:tcW w:w="2707" w:type="dxa"/>
          </w:tcPr>
          <w:p>
            <w:pPr>
              <w:pStyle w:val="7"/>
              <w:rPr>
                <w:rFonts w:ascii="Times New Roman"/>
                <w:sz w:val="18"/>
              </w:rPr>
            </w:pPr>
          </w:p>
        </w:tc>
        <w:tc>
          <w:tcPr>
            <w:tcW w:w="1416" w:type="dxa"/>
          </w:tcPr>
          <w:p>
            <w:pPr>
              <w:pStyle w:val="7"/>
              <w:spacing w:before="27"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Pr>
          <w:p>
            <w:pPr>
              <w:pStyle w:val="7"/>
              <w:rPr>
                <w:rFonts w:ascii="Times New Roman"/>
                <w:sz w:val="20"/>
              </w:rPr>
            </w:pPr>
          </w:p>
          <w:p>
            <w:pPr>
              <w:pStyle w:val="7"/>
              <w:spacing w:before="159" w:line="225" w:lineRule="auto"/>
              <w:ind w:left="357" w:right="147" w:hanging="200"/>
              <w:rPr>
                <w:sz w:val="20"/>
              </w:rPr>
            </w:pPr>
            <w:r>
              <w:rPr>
                <w:sz w:val="20"/>
              </w:rPr>
              <w:t>公安机关</w:t>
            </w:r>
          </w:p>
        </w:tc>
        <w:tc>
          <w:tcPr>
            <w:tcW w:w="1766" w:type="dxa"/>
          </w:tcPr>
          <w:p>
            <w:pPr>
              <w:pStyle w:val="7"/>
              <w:rPr>
                <w:rFonts w:ascii="Times New Roman"/>
                <w:sz w:val="20"/>
              </w:rPr>
            </w:pPr>
          </w:p>
          <w:p>
            <w:pPr>
              <w:pStyle w:val="7"/>
              <w:spacing w:before="135" w:line="242" w:lineRule="auto"/>
              <w:ind w:left="431" w:right="372" w:hanging="48"/>
              <w:rPr>
                <w:sz w:val="20"/>
              </w:rPr>
            </w:pPr>
            <w:r>
              <w:rPr>
                <w:sz w:val="20"/>
              </w:rPr>
              <w:t>政府网站、入户/现场</w:t>
            </w:r>
          </w:p>
        </w:tc>
        <w:tc>
          <w:tcPr>
            <w:tcW w:w="720" w:type="dxa"/>
          </w:tcPr>
          <w:p>
            <w:pPr>
              <w:pStyle w:val="7"/>
              <w:rPr>
                <w:rFonts w:ascii="Times New Roman"/>
                <w:sz w:val="22"/>
              </w:rPr>
            </w:pPr>
          </w:p>
          <w:p>
            <w:pPr>
              <w:pStyle w:val="7"/>
              <w:spacing w:before="4"/>
              <w:rPr>
                <w:rFonts w:ascii="Times New Roman"/>
                <w:sz w:val="22"/>
              </w:rPr>
            </w:pPr>
          </w:p>
          <w:p>
            <w:pPr>
              <w:pStyle w:val="7"/>
              <w:ind w:left="8"/>
              <w:jc w:val="center"/>
              <w:rPr>
                <w:rFonts w:ascii="Arial" w:hAnsi="Arial"/>
                <w:sz w:val="20"/>
              </w:rPr>
            </w:pPr>
            <w:r>
              <w:rPr>
                <w:rFonts w:ascii="Arial" w:hAnsi="Arial"/>
                <w:w w:val="99"/>
                <w:sz w:val="20"/>
              </w:rPr>
              <w:t>√</w:t>
            </w:r>
          </w:p>
        </w:tc>
        <w:tc>
          <w:tcPr>
            <w:tcW w:w="709" w:type="dxa"/>
          </w:tcPr>
          <w:p>
            <w:pPr>
              <w:pStyle w:val="7"/>
              <w:rPr>
                <w:rFonts w:ascii="Times New Roman"/>
                <w:sz w:val="18"/>
              </w:rPr>
            </w:pPr>
          </w:p>
        </w:tc>
        <w:tc>
          <w:tcPr>
            <w:tcW w:w="551" w:type="dxa"/>
          </w:tcPr>
          <w:p>
            <w:pPr>
              <w:pStyle w:val="7"/>
              <w:rPr>
                <w:rFonts w:ascii="Times New Roman"/>
                <w:sz w:val="22"/>
              </w:rPr>
            </w:pPr>
          </w:p>
          <w:p>
            <w:pPr>
              <w:pStyle w:val="7"/>
              <w:spacing w:before="4"/>
              <w:rPr>
                <w:rFonts w:ascii="Times New Roman"/>
                <w:sz w:val="22"/>
              </w:rPr>
            </w:pPr>
          </w:p>
          <w:p>
            <w:pPr>
              <w:pStyle w:val="7"/>
              <w:ind w:left="219"/>
              <w:rPr>
                <w:rFonts w:ascii="Arial" w:hAnsi="Arial"/>
                <w:sz w:val="20"/>
              </w:rPr>
            </w:pPr>
            <w:r>
              <w:rPr>
                <w:rFonts w:ascii="Arial" w:hAnsi="Arial"/>
                <w:w w:val="99"/>
                <w:sz w:val="20"/>
              </w:rPr>
              <w:t>√</w:t>
            </w:r>
          </w:p>
        </w:tc>
        <w:tc>
          <w:tcPr>
            <w:tcW w:w="720" w:type="dxa"/>
          </w:tcPr>
          <w:p>
            <w:pPr>
              <w:pStyle w:val="7"/>
              <w:rPr>
                <w:rFonts w:ascii="Times New Roman"/>
                <w:sz w:val="18"/>
              </w:rPr>
            </w:pP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spacing w:before="1"/>
              <w:ind w:left="304"/>
              <w:rPr>
                <w:rFonts w:ascii="Arial" w:hAnsi="Arial"/>
                <w:sz w:val="20"/>
              </w:rPr>
            </w:pPr>
            <w:r>
              <w:rPr>
                <w:rFonts w:ascii="Arial" w:hAnsi="Arial"/>
                <w:w w:val="99"/>
                <w:sz w:val="20"/>
              </w:rPr>
              <w:t>√</w:t>
            </w:r>
          </w:p>
        </w:tc>
        <w:tc>
          <w:tcPr>
            <w:tcW w:w="720" w:type="dxa"/>
          </w:tcPr>
          <w:p>
            <w:pPr>
              <w:pStyle w:val="7"/>
              <w:rPr>
                <w:rFonts w:ascii="Times New Roman"/>
                <w:sz w:val="18"/>
              </w:rPr>
            </w:pPr>
          </w:p>
        </w:tc>
      </w:tr>
    </w:tbl>
    <w:p>
      <w:pPr>
        <w:spacing w:after="0"/>
        <w:rPr>
          <w:rFonts w:ascii="Times New Roman"/>
          <w:sz w:val="18"/>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1165"/>
        <w:gridCol w:w="2109"/>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16" w:type="dxa"/>
            <w:vMerge w:val="restart"/>
          </w:tcPr>
          <w:p>
            <w:pPr>
              <w:pStyle w:val="7"/>
              <w:rPr>
                <w:rFonts w:ascii="Times New Roman"/>
                <w:sz w:val="18"/>
              </w:rPr>
            </w:pPr>
          </w:p>
        </w:tc>
        <w:tc>
          <w:tcPr>
            <w:tcW w:w="720" w:type="dxa"/>
            <w:vMerge w:val="restart"/>
          </w:tcPr>
          <w:p>
            <w:pPr>
              <w:pStyle w:val="7"/>
              <w:rPr>
                <w:rFonts w:ascii="Times New Roman"/>
                <w:sz w:val="18"/>
              </w:rPr>
            </w:pPr>
          </w:p>
        </w:tc>
        <w:tc>
          <w:tcPr>
            <w:tcW w:w="1165" w:type="dxa"/>
            <w:tcBorders>
              <w:bottom w:val="nil"/>
            </w:tcBorders>
          </w:tcPr>
          <w:p>
            <w:pPr>
              <w:pStyle w:val="7"/>
              <w:rPr>
                <w:rFonts w:ascii="Times New Roman"/>
                <w:sz w:val="18"/>
              </w:rPr>
            </w:pP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tcBorders>
              <w:bottom w:val="nil"/>
            </w:tcBorders>
          </w:tcPr>
          <w:p>
            <w:pPr>
              <w:pStyle w:val="7"/>
              <w:rPr>
                <w:rFonts w:ascii="Times New Roman"/>
                <w:sz w:val="18"/>
              </w:rPr>
            </w:pP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ind w:left="304"/>
              <w:rPr>
                <w:rFonts w:ascii="Arial" w:hAnsi="Arial"/>
                <w:sz w:val="20"/>
              </w:rPr>
            </w:pPr>
            <w:r>
              <w:rPr>
                <w:rFonts w:ascii="Arial" w:hAnsi="Arial"/>
                <w:w w:val="99"/>
                <w:sz w:val="20"/>
              </w:rPr>
              <w:t>√</w:t>
            </w:r>
          </w:p>
        </w:tc>
        <w:tc>
          <w:tcPr>
            <w:tcW w:w="720" w:type="dxa"/>
            <w:tcBorders>
              <w:bottom w:val="nil"/>
            </w:tcBorders>
          </w:tcPr>
          <w:p>
            <w:pPr>
              <w:pStyle w:val="7"/>
              <w:ind w:left="304"/>
              <w:rPr>
                <w:rFonts w:ascii="Arial" w:hAnsi="Arial"/>
                <w:sz w:val="20"/>
              </w:rPr>
            </w:pPr>
            <w:r>
              <w:rPr>
                <w:rFonts w:ascii="Arial" w:hAnsi="Arial"/>
                <w:w w:val="99"/>
                <w:sz w:val="20"/>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16"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65" w:type="dxa"/>
            <w:tcBorders>
              <w:top w:val="nil"/>
              <w:bottom w:val="nil"/>
            </w:tcBorders>
          </w:tcPr>
          <w:p>
            <w:pPr>
              <w:pStyle w:val="7"/>
              <w:spacing w:before="115"/>
              <w:ind w:left="105" w:right="97"/>
              <w:jc w:val="center"/>
              <w:rPr>
                <w:sz w:val="20"/>
              </w:rPr>
            </w:pPr>
            <w:r>
              <w:rPr>
                <w:sz w:val="20"/>
              </w:rPr>
              <w:t>居民身份</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115"/>
              <w:ind w:left="107"/>
              <w:rPr>
                <w:sz w:val="20"/>
              </w:rPr>
            </w:pPr>
            <w:r>
              <w:rPr>
                <w:sz w:val="20"/>
              </w:rPr>
              <w:t>形成或者变更</w:t>
            </w:r>
          </w:p>
        </w:tc>
        <w:tc>
          <w:tcPr>
            <w:tcW w:w="917" w:type="dxa"/>
            <w:tcBorders>
              <w:top w:val="nil"/>
              <w:bottom w:val="nil"/>
            </w:tcBorders>
          </w:tcPr>
          <w:p>
            <w:pPr>
              <w:pStyle w:val="7"/>
              <w:rPr>
                <w:rFonts w:ascii="Times New Roman"/>
                <w:sz w:val="18"/>
              </w:rPr>
            </w:pPr>
          </w:p>
        </w:tc>
        <w:tc>
          <w:tcPr>
            <w:tcW w:w="1766"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16"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65" w:type="dxa"/>
            <w:tcBorders>
              <w:top w:val="nil"/>
              <w:bottom w:val="nil"/>
            </w:tcBorders>
          </w:tcPr>
          <w:p>
            <w:pPr>
              <w:pStyle w:val="7"/>
              <w:spacing w:before="22"/>
              <w:ind w:left="182"/>
              <w:rPr>
                <w:sz w:val="20"/>
              </w:rPr>
            </w:pPr>
            <w:r>
              <w:rPr>
                <w:sz w:val="20"/>
              </w:rPr>
              <w:t>证丢失补</w:t>
            </w:r>
          </w:p>
          <w:p>
            <w:pPr>
              <w:pStyle w:val="7"/>
              <w:spacing w:before="56"/>
              <w:ind w:left="107"/>
              <w:rPr>
                <w:sz w:val="20"/>
              </w:rPr>
            </w:pPr>
            <w:r>
              <w:rPr>
                <w:spacing w:val="-51"/>
                <w:sz w:val="20"/>
              </w:rPr>
              <w:t>领</w:t>
            </w:r>
            <w:r>
              <w:rPr>
                <w:sz w:val="20"/>
              </w:rPr>
              <w:t>（损坏换</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22"/>
              <w:ind w:left="107"/>
              <w:rPr>
                <w:sz w:val="20"/>
              </w:rPr>
            </w:pPr>
            <w:r>
              <w:rPr>
                <w:sz w:val="20"/>
              </w:rPr>
              <w:t>之日起 20 个</w:t>
            </w:r>
          </w:p>
          <w:p>
            <w:pPr>
              <w:pStyle w:val="7"/>
              <w:spacing w:before="56"/>
              <w:ind w:left="107"/>
              <w:rPr>
                <w:sz w:val="20"/>
              </w:rPr>
            </w:pPr>
            <w:r>
              <w:rPr>
                <w:sz w:val="20"/>
              </w:rPr>
              <w:t>工作日内予以</w:t>
            </w:r>
          </w:p>
        </w:tc>
        <w:tc>
          <w:tcPr>
            <w:tcW w:w="917" w:type="dxa"/>
            <w:tcBorders>
              <w:top w:val="nil"/>
              <w:bottom w:val="nil"/>
            </w:tcBorders>
          </w:tcPr>
          <w:p>
            <w:pPr>
              <w:pStyle w:val="7"/>
              <w:spacing w:before="70" w:line="225" w:lineRule="auto"/>
              <w:ind w:left="357" w:right="147" w:hanging="200"/>
              <w:rPr>
                <w:sz w:val="20"/>
              </w:rPr>
            </w:pPr>
            <w:r>
              <w:rPr>
                <w:sz w:val="20"/>
              </w:rPr>
              <w:t>公安机关</w:t>
            </w:r>
          </w:p>
        </w:tc>
        <w:tc>
          <w:tcPr>
            <w:tcW w:w="1766" w:type="dxa"/>
            <w:tcBorders>
              <w:top w:val="nil"/>
              <w:bottom w:val="nil"/>
            </w:tcBorders>
          </w:tcPr>
          <w:p>
            <w:pPr>
              <w:pStyle w:val="7"/>
              <w:spacing w:before="49" w:line="242" w:lineRule="auto"/>
              <w:ind w:left="431" w:right="372" w:hanging="48"/>
              <w:rPr>
                <w:sz w:val="20"/>
              </w:rPr>
            </w:pPr>
            <w:r>
              <w:rPr>
                <w:sz w:val="20"/>
              </w:rPr>
              <w:t>政府网站、入户/现场</w:t>
            </w:r>
          </w:p>
        </w:tc>
        <w:tc>
          <w:tcPr>
            <w:tcW w:w="720" w:type="dxa"/>
            <w:tcBorders>
              <w:top w:val="nil"/>
              <w:bottom w:val="nil"/>
            </w:tcBorders>
          </w:tcPr>
          <w:p>
            <w:pPr>
              <w:pStyle w:val="7"/>
              <w:spacing w:before="191"/>
              <w:ind w:left="8"/>
              <w:jc w:val="center"/>
              <w:rPr>
                <w:rFonts w:ascii="Arial" w:hAnsi="Arial"/>
                <w:sz w:val="20"/>
              </w:rPr>
            </w:pPr>
            <w:r>
              <w:rPr>
                <w:rFonts w:ascii="Arial" w:hAnsi="Arial"/>
                <w:w w:val="99"/>
                <w:sz w:val="20"/>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191"/>
              <w:ind w:left="219"/>
              <w:rPr>
                <w:rFonts w:ascii="Arial" w:hAnsi="Arial"/>
                <w:sz w:val="20"/>
              </w:rPr>
            </w:pPr>
            <w:r>
              <w:rPr>
                <w:rFonts w:ascii="Arial" w:hAnsi="Arial"/>
                <w:w w:val="99"/>
                <w:sz w:val="20"/>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16"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65" w:type="dxa"/>
            <w:tcBorders>
              <w:top w:val="nil"/>
            </w:tcBorders>
          </w:tcPr>
          <w:p>
            <w:pPr>
              <w:pStyle w:val="7"/>
              <w:spacing w:before="22"/>
              <w:ind w:left="177" w:right="171"/>
              <w:jc w:val="center"/>
              <w:rPr>
                <w:sz w:val="20"/>
              </w:rPr>
            </w:pPr>
            <w:r>
              <w:rPr>
                <w:sz w:val="20"/>
              </w:rPr>
              <w:t>领）</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spacing w:before="22"/>
              <w:ind w:left="107"/>
              <w:rPr>
                <w:sz w:val="20"/>
              </w:rPr>
            </w:pPr>
            <w:r>
              <w:rPr>
                <w:sz w:val="20"/>
              </w:rPr>
              <w:t>公开</w:t>
            </w: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6" w:type="dxa"/>
            <w:vMerge w:val="restart"/>
          </w:tcPr>
          <w:p>
            <w:pPr>
              <w:pStyle w:val="7"/>
              <w:rPr>
                <w:rFonts w:ascii="Times New Roman"/>
                <w:sz w:val="18"/>
              </w:rPr>
            </w:pPr>
          </w:p>
        </w:tc>
        <w:tc>
          <w:tcPr>
            <w:tcW w:w="720" w:type="dxa"/>
            <w:vMerge w:val="continue"/>
            <w:tcBorders>
              <w:top w:val="nil"/>
            </w:tcBorders>
          </w:tcPr>
          <w:p>
            <w:pPr>
              <w:rPr>
                <w:sz w:val="2"/>
                <w:szCs w:val="2"/>
              </w:rPr>
            </w:pPr>
          </w:p>
        </w:tc>
        <w:tc>
          <w:tcPr>
            <w:tcW w:w="1165" w:type="dxa"/>
            <w:tcBorders>
              <w:bottom w:val="nil"/>
            </w:tcBorders>
          </w:tcPr>
          <w:p>
            <w:pPr>
              <w:pStyle w:val="7"/>
              <w:rPr>
                <w:rFonts w:ascii="Times New Roman"/>
                <w:sz w:val="16"/>
              </w:rPr>
            </w:pPr>
          </w:p>
          <w:p>
            <w:pPr>
              <w:pStyle w:val="7"/>
              <w:spacing w:line="292" w:lineRule="auto"/>
              <w:ind w:left="182" w:right="171"/>
              <w:rPr>
                <w:sz w:val="20"/>
              </w:rPr>
            </w:pPr>
            <w:r>
              <w:rPr>
                <w:sz w:val="20"/>
              </w:rPr>
              <w:t>临时居民身份证申</w:t>
            </w: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vMerge w:val="restart"/>
          </w:tcPr>
          <w:p>
            <w:pPr>
              <w:pStyle w:val="7"/>
              <w:spacing w:before="28" w:line="292" w:lineRule="auto"/>
              <w:ind w:left="107" w:right="96"/>
              <w:rPr>
                <w:sz w:val="20"/>
              </w:rPr>
            </w:pPr>
            <w:r>
              <w:rPr>
                <w:sz w:val="20"/>
              </w:rPr>
              <w:t>形成或者变更之日起 20 个工作日内予以</w:t>
            </w:r>
          </w:p>
          <w:p>
            <w:pPr>
              <w:pStyle w:val="7"/>
              <w:spacing w:line="254" w:lineRule="exact"/>
              <w:ind w:left="107"/>
              <w:rPr>
                <w:sz w:val="20"/>
              </w:rPr>
            </w:pPr>
            <w:r>
              <w:rPr>
                <w:sz w:val="20"/>
              </w:rPr>
              <w:t>公开</w:t>
            </w:r>
          </w:p>
        </w:tc>
        <w:tc>
          <w:tcPr>
            <w:tcW w:w="917" w:type="dxa"/>
            <w:tcBorders>
              <w:bottom w:val="nil"/>
            </w:tcBorders>
          </w:tcPr>
          <w:p>
            <w:pPr>
              <w:pStyle w:val="7"/>
              <w:rPr>
                <w:rFonts w:ascii="Times New Roman"/>
                <w:sz w:val="20"/>
              </w:rPr>
            </w:pPr>
          </w:p>
          <w:p>
            <w:pPr>
              <w:pStyle w:val="7"/>
              <w:spacing w:before="154" w:line="240" w:lineRule="exact"/>
              <w:ind w:left="357" w:right="147" w:hanging="200"/>
              <w:rPr>
                <w:sz w:val="20"/>
              </w:rPr>
            </w:pPr>
            <w:r>
              <w:rPr>
                <w:sz w:val="20"/>
              </w:rPr>
              <w:t>公安机关</w:t>
            </w:r>
          </w:p>
        </w:tc>
        <w:tc>
          <w:tcPr>
            <w:tcW w:w="1766" w:type="dxa"/>
            <w:tcBorders>
              <w:bottom w:val="nil"/>
            </w:tcBorders>
          </w:tcPr>
          <w:p>
            <w:pPr>
              <w:pStyle w:val="7"/>
              <w:rPr>
                <w:rFonts w:ascii="Times New Roman"/>
                <w:sz w:val="20"/>
              </w:rPr>
            </w:pPr>
          </w:p>
          <w:p>
            <w:pPr>
              <w:pStyle w:val="7"/>
              <w:spacing w:before="133" w:line="260" w:lineRule="atLeast"/>
              <w:ind w:left="431" w:right="372" w:hanging="48"/>
              <w:rPr>
                <w:sz w:val="20"/>
              </w:rPr>
            </w:pPr>
            <w:r>
              <w:rPr>
                <w:sz w:val="20"/>
              </w:rPr>
              <w:t>政府网站、入户/现场</w:t>
            </w:r>
          </w:p>
        </w:tc>
        <w:tc>
          <w:tcPr>
            <w:tcW w:w="720" w:type="dxa"/>
            <w:tcBorders>
              <w:bottom w:val="nil"/>
            </w:tcBorders>
          </w:tcPr>
          <w:p>
            <w:pPr>
              <w:pStyle w:val="7"/>
              <w:rPr>
                <w:rFonts w:ascii="Times New Roman"/>
                <w:sz w:val="22"/>
              </w:rPr>
            </w:pPr>
          </w:p>
          <w:p>
            <w:pPr>
              <w:pStyle w:val="7"/>
              <w:spacing w:before="3"/>
              <w:rPr>
                <w:rFonts w:ascii="Times New Roman"/>
                <w:sz w:val="22"/>
              </w:rPr>
            </w:pPr>
          </w:p>
          <w:p>
            <w:pPr>
              <w:pStyle w:val="7"/>
              <w:ind w:left="8"/>
              <w:jc w:val="center"/>
              <w:rPr>
                <w:rFonts w:ascii="Arial" w:hAnsi="Arial"/>
                <w:sz w:val="20"/>
              </w:rPr>
            </w:pPr>
            <w:r>
              <w:rPr>
                <w:rFonts w:ascii="Arial" w:hAnsi="Arial"/>
                <w:w w:val="99"/>
                <w:sz w:val="20"/>
              </w:rPr>
              <w:t>√</w:t>
            </w: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22"/>
              </w:rPr>
            </w:pPr>
          </w:p>
          <w:p>
            <w:pPr>
              <w:pStyle w:val="7"/>
              <w:spacing w:before="3"/>
              <w:rPr>
                <w:rFonts w:ascii="Times New Roman"/>
                <w:sz w:val="22"/>
              </w:rPr>
            </w:pPr>
          </w:p>
          <w:p>
            <w:pPr>
              <w:pStyle w:val="7"/>
              <w:ind w:left="219"/>
              <w:rPr>
                <w:rFonts w:ascii="Arial" w:hAnsi="Arial"/>
                <w:sz w:val="20"/>
              </w:rPr>
            </w:pPr>
            <w:r>
              <w:rPr>
                <w:rFonts w:ascii="Arial" w:hAnsi="Arial"/>
                <w:w w:val="99"/>
                <w:sz w:val="20"/>
              </w:rPr>
              <w:t>√</w:t>
            </w:r>
          </w:p>
        </w:tc>
        <w:tc>
          <w:tcPr>
            <w:tcW w:w="720" w:type="dxa"/>
            <w:vMerge w:val="restart"/>
          </w:tcPr>
          <w:p>
            <w:pPr>
              <w:pStyle w:val="7"/>
              <w:rPr>
                <w:rFonts w:ascii="Times New Roman"/>
                <w:sz w:val="18"/>
              </w:rPr>
            </w:pPr>
          </w:p>
        </w:tc>
        <w:tc>
          <w:tcPr>
            <w:tcW w:w="720" w:type="dxa"/>
            <w:vMerge w:val="restart"/>
          </w:tcPr>
          <w:p>
            <w:pPr>
              <w:pStyle w:val="7"/>
              <w:ind w:left="8"/>
              <w:jc w:val="center"/>
              <w:rPr>
                <w:rFonts w:ascii="Arial" w:hAnsi="Arial"/>
                <w:sz w:val="20"/>
              </w:rPr>
            </w:pPr>
            <w:r>
              <w:rPr>
                <w:rFonts w:ascii="Arial" w:hAnsi="Arial"/>
                <w:w w:val="99"/>
                <w:sz w:val="20"/>
              </w:rPr>
              <w:t>√</w:t>
            </w:r>
          </w:p>
        </w:tc>
        <w:tc>
          <w:tcPr>
            <w:tcW w:w="720" w:type="dxa"/>
            <w:vMerge w:val="restart"/>
          </w:tcPr>
          <w:p>
            <w:pPr>
              <w:pStyle w:val="7"/>
              <w:ind w:left="8"/>
              <w:jc w:val="center"/>
              <w:rPr>
                <w:rFonts w:ascii="Arial" w:hAnsi="Arial"/>
                <w:sz w:val="20"/>
              </w:rPr>
            </w:pPr>
            <w:r>
              <w:rPr>
                <w:rFonts w:ascii="Arial" w:hAnsi="Arial"/>
                <w:w w:val="99"/>
                <w:sz w:val="20"/>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16"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65" w:type="dxa"/>
            <w:tcBorders>
              <w:top w:val="nil"/>
            </w:tcBorders>
          </w:tcPr>
          <w:p>
            <w:pPr>
              <w:pStyle w:val="7"/>
              <w:spacing w:line="172" w:lineRule="exact"/>
              <w:ind w:left="8"/>
              <w:jc w:val="center"/>
              <w:rPr>
                <w:sz w:val="20"/>
              </w:rPr>
            </w:pPr>
            <w:r>
              <w:rPr>
                <w:w w:val="99"/>
                <w:sz w:val="20"/>
              </w:rPr>
              <w:t>领</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16" w:type="dxa"/>
            <w:vMerge w:val="restart"/>
          </w:tcPr>
          <w:p>
            <w:pPr>
              <w:pStyle w:val="7"/>
              <w:rPr>
                <w:rFonts w:ascii="Times New Roman"/>
                <w:sz w:val="18"/>
              </w:rPr>
            </w:pPr>
          </w:p>
        </w:tc>
        <w:tc>
          <w:tcPr>
            <w:tcW w:w="720" w:type="dxa"/>
            <w:vMerge w:val="continue"/>
            <w:tcBorders>
              <w:top w:val="nil"/>
            </w:tcBorders>
          </w:tcPr>
          <w:p>
            <w:pPr>
              <w:rPr>
                <w:sz w:val="2"/>
                <w:szCs w:val="2"/>
              </w:rPr>
            </w:pPr>
          </w:p>
        </w:tc>
        <w:tc>
          <w:tcPr>
            <w:tcW w:w="1165" w:type="dxa"/>
            <w:tcBorders>
              <w:bottom w:val="nil"/>
            </w:tcBorders>
          </w:tcPr>
          <w:p>
            <w:pPr>
              <w:pStyle w:val="7"/>
              <w:spacing w:before="28"/>
              <w:ind w:left="105" w:right="97"/>
              <w:jc w:val="center"/>
              <w:rPr>
                <w:sz w:val="20"/>
              </w:rPr>
            </w:pPr>
            <w:r>
              <w:rPr>
                <w:sz w:val="20"/>
              </w:rPr>
              <w:t>异地申请</w:t>
            </w:r>
          </w:p>
        </w:tc>
        <w:tc>
          <w:tcPr>
            <w:tcW w:w="2109" w:type="dxa"/>
            <w:vMerge w:val="restart"/>
          </w:tcPr>
          <w:p>
            <w:pPr>
              <w:pStyle w:val="7"/>
              <w:rPr>
                <w:rFonts w:ascii="Times New Roman"/>
                <w:sz w:val="18"/>
              </w:rPr>
            </w:pPr>
          </w:p>
        </w:tc>
        <w:tc>
          <w:tcPr>
            <w:tcW w:w="2707" w:type="dxa"/>
            <w:vMerge w:val="restart"/>
          </w:tcPr>
          <w:p>
            <w:pPr>
              <w:pStyle w:val="7"/>
              <w:rPr>
                <w:rFonts w:ascii="Times New Roman"/>
                <w:sz w:val="18"/>
              </w:rPr>
            </w:pPr>
          </w:p>
        </w:tc>
        <w:tc>
          <w:tcPr>
            <w:tcW w:w="1416" w:type="dxa"/>
            <w:tcBorders>
              <w:bottom w:val="nil"/>
            </w:tcBorders>
          </w:tcPr>
          <w:p>
            <w:pPr>
              <w:pStyle w:val="7"/>
              <w:spacing w:before="28"/>
              <w:ind w:left="107"/>
              <w:rPr>
                <w:sz w:val="20"/>
              </w:rPr>
            </w:pPr>
            <w:r>
              <w:rPr>
                <w:sz w:val="20"/>
              </w:rPr>
              <w:t>形成或者变更</w:t>
            </w:r>
          </w:p>
        </w:tc>
        <w:tc>
          <w:tcPr>
            <w:tcW w:w="917" w:type="dxa"/>
            <w:tcBorders>
              <w:bottom w:val="nil"/>
            </w:tcBorders>
          </w:tcPr>
          <w:p>
            <w:pPr>
              <w:pStyle w:val="7"/>
              <w:rPr>
                <w:rFonts w:ascii="Times New Roman"/>
                <w:sz w:val="18"/>
              </w:rPr>
            </w:pPr>
          </w:p>
        </w:tc>
        <w:tc>
          <w:tcPr>
            <w:tcW w:w="1766" w:type="dxa"/>
            <w:tcBorders>
              <w:bottom w:val="nil"/>
            </w:tcBorders>
          </w:tcPr>
          <w:p>
            <w:pPr>
              <w:pStyle w:val="7"/>
              <w:rPr>
                <w:rFonts w:ascii="Times New Roman"/>
                <w:sz w:val="18"/>
              </w:rPr>
            </w:pPr>
          </w:p>
        </w:tc>
        <w:tc>
          <w:tcPr>
            <w:tcW w:w="720" w:type="dxa"/>
            <w:tcBorders>
              <w:bottom w:val="nil"/>
            </w:tcBorders>
          </w:tcPr>
          <w:p>
            <w:pPr>
              <w:pStyle w:val="7"/>
              <w:rPr>
                <w:rFonts w:ascii="Times New Roman"/>
                <w:sz w:val="18"/>
              </w:rPr>
            </w:pPr>
          </w:p>
        </w:tc>
        <w:tc>
          <w:tcPr>
            <w:tcW w:w="709" w:type="dxa"/>
            <w:vMerge w:val="restart"/>
          </w:tcPr>
          <w:p>
            <w:pPr>
              <w:pStyle w:val="7"/>
              <w:rPr>
                <w:rFonts w:ascii="Times New Roman"/>
                <w:sz w:val="18"/>
              </w:rPr>
            </w:pPr>
          </w:p>
        </w:tc>
        <w:tc>
          <w:tcPr>
            <w:tcW w:w="551" w:type="dxa"/>
            <w:tcBorders>
              <w:bottom w:val="nil"/>
            </w:tcBorders>
          </w:tcPr>
          <w:p>
            <w:pPr>
              <w:pStyle w:val="7"/>
              <w:rPr>
                <w:rFonts w:ascii="Times New Roman"/>
                <w:sz w:val="18"/>
              </w:rPr>
            </w:pPr>
          </w:p>
        </w:tc>
        <w:tc>
          <w:tcPr>
            <w:tcW w:w="720" w:type="dxa"/>
            <w:vMerge w:val="restart"/>
          </w:tcPr>
          <w:p>
            <w:pPr>
              <w:pStyle w:val="7"/>
              <w:rPr>
                <w:rFonts w:ascii="Times New Roman"/>
                <w:sz w:val="18"/>
              </w:rPr>
            </w:pPr>
          </w:p>
        </w:tc>
        <w:tc>
          <w:tcPr>
            <w:tcW w:w="720" w:type="dxa"/>
            <w:tcBorders>
              <w:bottom w:val="nil"/>
            </w:tcBorders>
          </w:tcPr>
          <w:p>
            <w:pPr>
              <w:pStyle w:val="7"/>
              <w:spacing w:line="230" w:lineRule="exact"/>
              <w:ind w:left="304"/>
              <w:rPr>
                <w:rFonts w:ascii="Arial" w:hAnsi="Arial"/>
                <w:sz w:val="20"/>
              </w:rPr>
            </w:pPr>
            <w:r>
              <w:rPr>
                <w:rFonts w:ascii="Arial" w:hAnsi="Arial"/>
                <w:w w:val="99"/>
                <w:sz w:val="20"/>
              </w:rPr>
              <w:t>√</w:t>
            </w:r>
          </w:p>
        </w:tc>
        <w:tc>
          <w:tcPr>
            <w:tcW w:w="720" w:type="dxa"/>
            <w:tcBorders>
              <w:bottom w:val="nil"/>
            </w:tcBorders>
          </w:tcPr>
          <w:p>
            <w:pPr>
              <w:pStyle w:val="7"/>
              <w:spacing w:line="230" w:lineRule="exact"/>
              <w:ind w:left="304"/>
              <w:rPr>
                <w:rFonts w:ascii="Arial" w:hAnsi="Arial"/>
                <w:sz w:val="20"/>
              </w:rPr>
            </w:pPr>
            <w:r>
              <w:rPr>
                <w:rFonts w:ascii="Arial" w:hAnsi="Arial"/>
                <w:w w:val="99"/>
                <w:sz w:val="20"/>
              </w:rPr>
              <w:t>√</w:t>
            </w:r>
          </w:p>
        </w:tc>
        <w:tc>
          <w:tcPr>
            <w:tcW w:w="720"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16"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65" w:type="dxa"/>
            <w:tcBorders>
              <w:top w:val="nil"/>
              <w:bottom w:val="nil"/>
            </w:tcBorders>
          </w:tcPr>
          <w:p>
            <w:pPr>
              <w:pStyle w:val="7"/>
              <w:spacing w:before="22"/>
              <w:ind w:left="182"/>
              <w:rPr>
                <w:sz w:val="20"/>
              </w:rPr>
            </w:pPr>
            <w:r>
              <w:rPr>
                <w:w w:val="95"/>
                <w:sz w:val="20"/>
              </w:rPr>
              <w:t>换、补领</w:t>
            </w:r>
          </w:p>
          <w:p>
            <w:pPr>
              <w:pStyle w:val="7"/>
              <w:spacing w:before="56"/>
              <w:ind w:left="182"/>
              <w:rPr>
                <w:sz w:val="20"/>
              </w:rPr>
            </w:pPr>
            <w:r>
              <w:rPr>
                <w:w w:val="95"/>
                <w:sz w:val="20"/>
              </w:rPr>
              <w:t>居民身份</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bottom w:val="nil"/>
            </w:tcBorders>
          </w:tcPr>
          <w:p>
            <w:pPr>
              <w:pStyle w:val="7"/>
              <w:spacing w:before="22"/>
              <w:ind w:left="107"/>
              <w:rPr>
                <w:sz w:val="20"/>
              </w:rPr>
            </w:pPr>
            <w:r>
              <w:rPr>
                <w:sz w:val="20"/>
              </w:rPr>
              <w:t>之日起 20 个</w:t>
            </w:r>
          </w:p>
          <w:p>
            <w:pPr>
              <w:pStyle w:val="7"/>
              <w:spacing w:before="56"/>
              <w:ind w:left="107"/>
              <w:rPr>
                <w:sz w:val="20"/>
              </w:rPr>
            </w:pPr>
            <w:r>
              <w:rPr>
                <w:sz w:val="20"/>
              </w:rPr>
              <w:t>工作日内予以</w:t>
            </w:r>
          </w:p>
        </w:tc>
        <w:tc>
          <w:tcPr>
            <w:tcW w:w="917" w:type="dxa"/>
            <w:tcBorders>
              <w:top w:val="nil"/>
              <w:bottom w:val="nil"/>
            </w:tcBorders>
          </w:tcPr>
          <w:p>
            <w:pPr>
              <w:pStyle w:val="7"/>
              <w:spacing w:before="70" w:line="225" w:lineRule="auto"/>
              <w:ind w:left="357" w:right="147" w:hanging="200"/>
              <w:rPr>
                <w:sz w:val="20"/>
              </w:rPr>
            </w:pPr>
            <w:r>
              <w:rPr>
                <w:sz w:val="20"/>
              </w:rPr>
              <w:t>公安机关</w:t>
            </w:r>
          </w:p>
        </w:tc>
        <w:tc>
          <w:tcPr>
            <w:tcW w:w="1766" w:type="dxa"/>
            <w:tcBorders>
              <w:top w:val="nil"/>
              <w:bottom w:val="nil"/>
            </w:tcBorders>
          </w:tcPr>
          <w:p>
            <w:pPr>
              <w:pStyle w:val="7"/>
              <w:spacing w:before="49" w:line="242" w:lineRule="auto"/>
              <w:ind w:left="431" w:right="372" w:hanging="48"/>
              <w:rPr>
                <w:sz w:val="20"/>
              </w:rPr>
            </w:pPr>
            <w:r>
              <w:rPr>
                <w:sz w:val="20"/>
              </w:rPr>
              <w:t>政府网站、入户/现场</w:t>
            </w:r>
          </w:p>
        </w:tc>
        <w:tc>
          <w:tcPr>
            <w:tcW w:w="720" w:type="dxa"/>
            <w:tcBorders>
              <w:top w:val="nil"/>
              <w:bottom w:val="nil"/>
            </w:tcBorders>
          </w:tcPr>
          <w:p>
            <w:pPr>
              <w:pStyle w:val="7"/>
              <w:spacing w:before="191"/>
              <w:ind w:left="8"/>
              <w:jc w:val="center"/>
              <w:rPr>
                <w:rFonts w:ascii="Arial" w:hAnsi="Arial"/>
                <w:sz w:val="20"/>
              </w:rPr>
            </w:pPr>
            <w:r>
              <w:rPr>
                <w:rFonts w:ascii="Arial" w:hAnsi="Arial"/>
                <w:w w:val="99"/>
                <w:sz w:val="20"/>
              </w:rPr>
              <w:t>√</w:t>
            </w:r>
          </w:p>
        </w:tc>
        <w:tc>
          <w:tcPr>
            <w:tcW w:w="709" w:type="dxa"/>
            <w:vMerge w:val="continue"/>
            <w:tcBorders>
              <w:top w:val="nil"/>
            </w:tcBorders>
          </w:tcPr>
          <w:p>
            <w:pPr>
              <w:rPr>
                <w:sz w:val="2"/>
                <w:szCs w:val="2"/>
              </w:rPr>
            </w:pPr>
          </w:p>
        </w:tc>
        <w:tc>
          <w:tcPr>
            <w:tcW w:w="551" w:type="dxa"/>
            <w:tcBorders>
              <w:top w:val="nil"/>
              <w:bottom w:val="nil"/>
            </w:tcBorders>
          </w:tcPr>
          <w:p>
            <w:pPr>
              <w:pStyle w:val="7"/>
              <w:spacing w:before="191"/>
              <w:ind w:left="219"/>
              <w:rPr>
                <w:rFonts w:ascii="Arial" w:hAnsi="Arial"/>
                <w:sz w:val="20"/>
              </w:rPr>
            </w:pPr>
            <w:r>
              <w:rPr>
                <w:rFonts w:ascii="Arial" w:hAnsi="Arial"/>
                <w:w w:val="99"/>
                <w:sz w:val="20"/>
              </w:rPr>
              <w:t>√</w:t>
            </w:r>
          </w:p>
        </w:tc>
        <w:tc>
          <w:tcPr>
            <w:tcW w:w="720" w:type="dxa"/>
            <w:vMerge w:val="continue"/>
            <w:tcBorders>
              <w:top w:val="nil"/>
            </w:tcBorders>
          </w:tcPr>
          <w:p>
            <w:pPr>
              <w:rPr>
                <w:sz w:val="2"/>
                <w:szCs w:val="2"/>
              </w:rPr>
            </w:pPr>
          </w:p>
        </w:tc>
        <w:tc>
          <w:tcPr>
            <w:tcW w:w="720" w:type="dxa"/>
            <w:tcBorders>
              <w:top w:val="nil"/>
              <w:bottom w:val="nil"/>
            </w:tcBorders>
          </w:tcPr>
          <w:p>
            <w:pPr>
              <w:pStyle w:val="7"/>
              <w:rPr>
                <w:rFonts w:ascii="Times New Roman"/>
                <w:sz w:val="18"/>
              </w:rPr>
            </w:pPr>
          </w:p>
        </w:tc>
        <w:tc>
          <w:tcPr>
            <w:tcW w:w="720" w:type="dxa"/>
            <w:tcBorders>
              <w:top w:val="nil"/>
              <w:bottom w:val="nil"/>
            </w:tcBorders>
          </w:tcPr>
          <w:p>
            <w:pPr>
              <w:pStyle w:val="7"/>
              <w:rPr>
                <w:rFonts w:ascii="Times New Roman"/>
                <w:sz w:val="18"/>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6"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65" w:type="dxa"/>
            <w:tcBorders>
              <w:top w:val="nil"/>
            </w:tcBorders>
          </w:tcPr>
          <w:p>
            <w:pPr>
              <w:pStyle w:val="7"/>
              <w:spacing w:before="22"/>
              <w:ind w:left="8"/>
              <w:jc w:val="center"/>
              <w:rPr>
                <w:sz w:val="20"/>
              </w:rPr>
            </w:pPr>
            <w:r>
              <w:rPr>
                <w:w w:val="99"/>
                <w:sz w:val="20"/>
              </w:rPr>
              <w:t>证</w:t>
            </w:r>
          </w:p>
        </w:tc>
        <w:tc>
          <w:tcPr>
            <w:tcW w:w="2109"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tcBorders>
              <w:top w:val="nil"/>
            </w:tcBorders>
          </w:tcPr>
          <w:p>
            <w:pPr>
              <w:pStyle w:val="7"/>
              <w:spacing w:before="22"/>
              <w:ind w:left="107"/>
              <w:rPr>
                <w:sz w:val="20"/>
              </w:rPr>
            </w:pPr>
            <w:r>
              <w:rPr>
                <w:sz w:val="20"/>
              </w:rPr>
              <w:t>公开</w:t>
            </w:r>
          </w:p>
        </w:tc>
        <w:tc>
          <w:tcPr>
            <w:tcW w:w="917" w:type="dxa"/>
            <w:tcBorders>
              <w:top w:val="nil"/>
            </w:tcBorders>
          </w:tcPr>
          <w:p>
            <w:pPr>
              <w:pStyle w:val="7"/>
              <w:rPr>
                <w:rFonts w:ascii="Times New Roman"/>
                <w:sz w:val="18"/>
              </w:rPr>
            </w:pPr>
          </w:p>
        </w:tc>
        <w:tc>
          <w:tcPr>
            <w:tcW w:w="1766"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09" w:type="dxa"/>
            <w:vMerge w:val="continue"/>
            <w:tcBorders>
              <w:top w:val="nil"/>
            </w:tcBorders>
          </w:tcPr>
          <w:p>
            <w:pPr>
              <w:rPr>
                <w:sz w:val="2"/>
                <w:szCs w:val="2"/>
              </w:rPr>
            </w:pPr>
          </w:p>
        </w:tc>
        <w:tc>
          <w:tcPr>
            <w:tcW w:w="551"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720"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120" w:bottom="1080" w:left="120" w:header="0" w:footer="890" w:gutter="0"/>
          <w:cols w:space="720" w:num="1"/>
        </w:sectPr>
      </w:pPr>
    </w:p>
    <w:p>
      <w:pPr>
        <w:pStyle w:val="2"/>
        <w:rPr>
          <w:rFonts w:ascii="Times New Roman"/>
          <w:sz w:val="20"/>
        </w:rPr>
      </w:pPr>
    </w:p>
    <w:p>
      <w:pPr>
        <w:pStyle w:val="2"/>
        <w:rPr>
          <w:rFonts w:ascii="Times New Roman"/>
          <w:sz w:val="20"/>
        </w:rPr>
      </w:pPr>
    </w:p>
    <w:p>
      <w:pPr>
        <w:pStyle w:val="2"/>
        <w:spacing w:before="7"/>
        <w:rPr>
          <w:rFonts w:ascii="Times New Roman"/>
          <w:sz w:val="19"/>
        </w:rPr>
      </w:pPr>
    </w:p>
    <w:p>
      <w:pPr>
        <w:pStyle w:val="2"/>
        <w:spacing w:before="37"/>
        <w:jc w:val="center"/>
      </w:pPr>
      <w:bookmarkStart w:id="20" w:name="涉农补贴领域基层政务公开标准目录"/>
      <w:bookmarkEnd w:id="20"/>
      <w:r>
        <w:t>涉农补贴领域基层政务公开标准目录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977"/>
        <w:gridCol w:w="114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97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14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977" w:type="dxa"/>
            <w:vMerge w:val="continue"/>
            <w:tcBorders>
              <w:top w:val="nil"/>
            </w:tcBorders>
          </w:tcPr>
          <w:p>
            <w:pPr>
              <w:rPr>
                <w:sz w:val="2"/>
                <w:szCs w:val="2"/>
              </w:rPr>
            </w:pPr>
          </w:p>
        </w:tc>
        <w:tc>
          <w:tcPr>
            <w:tcW w:w="114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line="260" w:lineRule="atLeast"/>
              <w:ind w:left="160" w:right="149"/>
              <w:jc w:val="both"/>
              <w:rPr>
                <w:rFonts w:hint="eastAsia" w:ascii="黑体" w:eastAsia="黑体"/>
                <w:sz w:val="20"/>
              </w:rPr>
            </w:pPr>
            <w:r>
              <w:rPr>
                <w:rFonts w:hint="eastAsia" w:ascii="黑体" w:eastAsia="黑体"/>
                <w:sz w:val="20"/>
              </w:rPr>
              <w:t>依申请公开</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5"/>
              <w:rPr>
                <w:rFonts w:ascii="宋体"/>
                <w:sz w:val="20"/>
              </w:rPr>
            </w:pPr>
          </w:p>
          <w:p>
            <w:pPr>
              <w:pStyle w:val="7"/>
              <w:ind w:left="139" w:right="130"/>
              <w:jc w:val="center"/>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16" w:type="dxa"/>
          </w:tcPr>
          <w:p>
            <w:pPr>
              <w:pStyle w:val="7"/>
              <w:spacing w:before="5"/>
              <w:rPr>
                <w:rFonts w:ascii="宋体"/>
                <w:sz w:val="26"/>
              </w:rPr>
            </w:pPr>
          </w:p>
          <w:p>
            <w:pPr>
              <w:pStyle w:val="7"/>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spacing w:before="5"/>
              <w:rPr>
                <w:rFonts w:ascii="宋体"/>
                <w:sz w:val="26"/>
              </w:rPr>
            </w:pPr>
          </w:p>
          <w:p>
            <w:pPr>
              <w:pStyle w:val="7"/>
              <w:ind w:left="108"/>
              <w:rPr>
                <w:sz w:val="20"/>
              </w:rPr>
            </w:pPr>
            <w:r>
              <w:rPr>
                <w:rFonts w:hint="eastAsia"/>
                <w:sz w:val="20"/>
                <w:lang w:val="en-US" w:eastAsia="zh-CN"/>
              </w:rPr>
              <w:t>2020年耕地地力保护补贴</w:t>
            </w:r>
          </w:p>
        </w:tc>
        <w:tc>
          <w:tcPr>
            <w:tcW w:w="2977" w:type="dxa"/>
          </w:tcPr>
          <w:p>
            <w:pPr>
              <w:pStyle w:val="7"/>
              <w:spacing w:before="3"/>
              <w:rPr>
                <w:rFonts w:ascii="宋体"/>
                <w:sz w:val="14"/>
              </w:rPr>
            </w:pPr>
          </w:p>
          <w:p>
            <w:pPr>
              <w:pStyle w:val="7"/>
              <w:spacing w:line="292" w:lineRule="auto"/>
              <w:ind w:left="107" w:right="96"/>
              <w:rPr>
                <w:rFonts w:hint="eastAsia"/>
                <w:sz w:val="20"/>
                <w:lang w:val="en-US" w:eastAsia="zh-CN"/>
              </w:rPr>
            </w:pPr>
            <w:r>
              <w:rPr>
                <w:rFonts w:hint="eastAsia"/>
                <w:sz w:val="20"/>
                <w:lang w:eastAsia="zh-CN"/>
              </w:rPr>
              <w:t>豫农财务【</w:t>
            </w:r>
            <w:r>
              <w:rPr>
                <w:rFonts w:hint="eastAsia"/>
                <w:sz w:val="20"/>
                <w:lang w:val="en-US" w:eastAsia="zh-CN"/>
              </w:rPr>
              <w:t>2019</w:t>
            </w:r>
            <w:r>
              <w:rPr>
                <w:rFonts w:hint="eastAsia"/>
                <w:sz w:val="20"/>
                <w:lang w:eastAsia="zh-CN"/>
              </w:rPr>
              <w:t>】</w:t>
            </w:r>
            <w:r>
              <w:rPr>
                <w:rFonts w:hint="eastAsia"/>
                <w:sz w:val="20"/>
                <w:lang w:val="en-US" w:eastAsia="zh-CN"/>
              </w:rPr>
              <w:t>7号</w:t>
            </w:r>
          </w:p>
          <w:p>
            <w:pPr>
              <w:pStyle w:val="7"/>
              <w:spacing w:line="292" w:lineRule="auto"/>
              <w:ind w:left="107" w:right="96"/>
              <w:rPr>
                <w:sz w:val="20"/>
              </w:rPr>
            </w:pPr>
            <w:r>
              <w:rPr>
                <w:rFonts w:hint="eastAsia"/>
                <w:sz w:val="20"/>
                <w:lang w:eastAsia="zh-CN"/>
              </w:rPr>
              <w:t>滑</w:t>
            </w:r>
            <w:r>
              <w:rPr>
                <w:rFonts w:hint="eastAsia"/>
                <w:sz w:val="20"/>
                <w:lang w:val="en-US" w:eastAsia="zh-CN"/>
              </w:rPr>
              <w:t>农</w:t>
            </w:r>
            <w:r>
              <w:rPr>
                <w:rFonts w:hint="eastAsia"/>
                <w:sz w:val="20"/>
                <w:lang w:eastAsia="zh-CN"/>
              </w:rPr>
              <w:t>【</w:t>
            </w:r>
            <w:r>
              <w:rPr>
                <w:rFonts w:hint="eastAsia"/>
                <w:sz w:val="20"/>
                <w:lang w:val="en-US" w:eastAsia="zh-CN"/>
              </w:rPr>
              <w:t>2019</w:t>
            </w:r>
            <w:r>
              <w:rPr>
                <w:rFonts w:hint="eastAsia"/>
                <w:sz w:val="20"/>
                <w:lang w:eastAsia="zh-CN"/>
              </w:rPr>
              <w:t>】</w:t>
            </w:r>
            <w:r>
              <w:rPr>
                <w:rFonts w:hint="eastAsia"/>
                <w:sz w:val="20"/>
                <w:lang w:val="en-US" w:eastAsia="zh-CN"/>
              </w:rPr>
              <w:t>49号</w:t>
            </w:r>
          </w:p>
        </w:tc>
        <w:tc>
          <w:tcPr>
            <w:tcW w:w="1146" w:type="dxa"/>
          </w:tcPr>
          <w:p>
            <w:pPr>
              <w:pStyle w:val="7"/>
              <w:spacing w:before="26"/>
              <w:ind w:left="107"/>
              <w:rPr>
                <w:sz w:val="20"/>
              </w:rPr>
            </w:pPr>
            <w:r>
              <w:rPr>
                <w:sz w:val="20"/>
              </w:rPr>
              <w:t>2020</w:t>
            </w:r>
            <w:r>
              <w:rPr>
                <w:spacing w:val="-26"/>
                <w:sz w:val="20"/>
              </w:rPr>
              <w:t xml:space="preserve"> 年</w:t>
            </w:r>
            <w:r>
              <w:rPr>
                <w:sz w:val="20"/>
              </w:rPr>
              <w:t>6</w:t>
            </w:r>
            <w:r>
              <w:rPr>
                <w:spacing w:val="-25"/>
                <w:sz w:val="20"/>
              </w:rPr>
              <w:t xml:space="preserve"> 月</w:t>
            </w:r>
            <w:r>
              <w:rPr>
                <w:sz w:val="20"/>
              </w:rPr>
              <w:t>16</w:t>
            </w:r>
          </w:p>
          <w:p>
            <w:pPr>
              <w:pStyle w:val="7"/>
              <w:spacing w:before="2" w:line="310" w:lineRule="atLeast"/>
              <w:ind w:left="107" w:right="246"/>
              <w:rPr>
                <w:sz w:val="20"/>
              </w:rPr>
            </w:pPr>
            <w:r>
              <w:rPr>
                <w:spacing w:val="-17"/>
                <w:sz w:val="20"/>
              </w:rPr>
              <w:t xml:space="preserve">日至 </w:t>
            </w:r>
            <w:r>
              <w:rPr>
                <w:sz w:val="20"/>
              </w:rPr>
              <w:t>6</w:t>
            </w:r>
            <w:r>
              <w:rPr>
                <w:spacing w:val="-34"/>
                <w:sz w:val="20"/>
              </w:rPr>
              <w:t xml:space="preserve"> 月 </w:t>
            </w:r>
            <w:r>
              <w:rPr>
                <w:spacing w:val="-8"/>
                <w:sz w:val="20"/>
              </w:rPr>
              <w:t xml:space="preserve">25 </w:t>
            </w:r>
            <w:r>
              <w:rPr>
                <w:sz w:val="20"/>
              </w:rPr>
              <w:t>日</w:t>
            </w:r>
          </w:p>
        </w:tc>
        <w:tc>
          <w:tcPr>
            <w:tcW w:w="917" w:type="dxa"/>
          </w:tcPr>
          <w:p>
            <w:pPr>
              <w:pStyle w:val="7"/>
              <w:spacing w:before="12"/>
              <w:rPr>
                <w:rFonts w:ascii="宋体"/>
                <w:sz w:val="17"/>
              </w:rPr>
            </w:pPr>
          </w:p>
          <w:p>
            <w:pPr>
              <w:pStyle w:val="7"/>
              <w:spacing w:line="225" w:lineRule="auto"/>
              <w:ind w:left="357" w:right="147" w:hanging="200"/>
              <w:rPr>
                <w:sz w:val="20"/>
              </w:rPr>
            </w:pPr>
            <w:r>
              <w:rPr>
                <w:sz w:val="20"/>
              </w:rPr>
              <w:t>各村委会</w:t>
            </w:r>
          </w:p>
        </w:tc>
        <w:tc>
          <w:tcPr>
            <w:tcW w:w="1766" w:type="dxa"/>
          </w:tcPr>
          <w:p>
            <w:pPr>
              <w:pStyle w:val="7"/>
              <w:spacing w:before="3"/>
              <w:rPr>
                <w:rFonts w:ascii="宋体"/>
                <w:sz w:val="16"/>
              </w:rPr>
            </w:pPr>
          </w:p>
          <w:p>
            <w:pPr>
              <w:pStyle w:val="7"/>
              <w:spacing w:before="1" w:line="242" w:lineRule="auto"/>
              <w:ind w:left="383" w:right="271" w:hanging="101"/>
              <w:rPr>
                <w:sz w:val="20"/>
              </w:rPr>
            </w:pPr>
            <w:r>
              <w:rPr>
                <w:sz w:val="20"/>
              </w:rPr>
              <w:t>村委会公示栏纸质表公示</w:t>
            </w:r>
          </w:p>
        </w:tc>
        <w:tc>
          <w:tcPr>
            <w:tcW w:w="720" w:type="dxa"/>
          </w:tcPr>
          <w:p>
            <w:pPr>
              <w:pStyle w:val="7"/>
              <w:spacing w:before="4"/>
              <w:rPr>
                <w:rFonts w:ascii="宋体"/>
                <w:sz w:val="27"/>
              </w:rPr>
            </w:pPr>
          </w:p>
          <w:p>
            <w:pPr>
              <w:pStyle w:val="7"/>
              <w:spacing w:before="1"/>
              <w:ind w:left="8"/>
              <w:jc w:val="center"/>
              <w:rPr>
                <w:rFonts w:ascii="Arial" w:hAnsi="Arial"/>
                <w:sz w:val="20"/>
              </w:rPr>
            </w:pPr>
            <w:r>
              <w:rPr>
                <w:rFonts w:ascii="Arial" w:hAnsi="Arial"/>
                <w:w w:val="99"/>
                <w:sz w:val="20"/>
              </w:rPr>
              <w:t>√</w:t>
            </w:r>
          </w:p>
        </w:tc>
        <w:tc>
          <w:tcPr>
            <w:tcW w:w="709" w:type="dxa"/>
          </w:tcPr>
          <w:p>
            <w:pPr>
              <w:pStyle w:val="7"/>
              <w:rPr>
                <w:rFonts w:ascii="Times New Roman"/>
                <w:sz w:val="22"/>
              </w:rPr>
            </w:pPr>
          </w:p>
        </w:tc>
        <w:tc>
          <w:tcPr>
            <w:tcW w:w="551" w:type="dxa"/>
          </w:tcPr>
          <w:p>
            <w:pPr>
              <w:pStyle w:val="7"/>
              <w:spacing w:before="4"/>
              <w:rPr>
                <w:rFonts w:ascii="宋体"/>
                <w:sz w:val="27"/>
              </w:rPr>
            </w:pPr>
          </w:p>
          <w:p>
            <w:pPr>
              <w:pStyle w:val="7"/>
              <w:spacing w:before="1"/>
              <w:ind w:left="7"/>
              <w:jc w:val="center"/>
              <w:rPr>
                <w:rFonts w:ascii="Arial" w:hAnsi="Arial"/>
                <w:sz w:val="20"/>
              </w:rPr>
            </w:pPr>
            <w:r>
              <w:rPr>
                <w:rFonts w:ascii="Arial" w:hAnsi="Arial"/>
                <w:w w:val="99"/>
                <w:sz w:val="20"/>
              </w:rPr>
              <w:t>√</w:t>
            </w: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spacing w:before="4"/>
              <w:rPr>
                <w:rFonts w:ascii="宋体"/>
                <w:sz w:val="27"/>
              </w:rPr>
            </w:pPr>
          </w:p>
          <w:p>
            <w:pPr>
              <w:pStyle w:val="7"/>
              <w:spacing w:before="1"/>
              <w:ind w:left="8"/>
              <w:jc w:val="center"/>
              <w:rPr>
                <w:rFonts w:ascii="Arial" w:hAnsi="Arial"/>
                <w:sz w:val="20"/>
              </w:rPr>
            </w:pPr>
            <w:r>
              <w:rPr>
                <w:rFonts w:ascii="Arial" w:hAnsi="Arial"/>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977" w:type="dxa"/>
          </w:tcPr>
          <w:p>
            <w:pPr>
              <w:pStyle w:val="7"/>
              <w:rPr>
                <w:rFonts w:ascii="Times New Roman"/>
                <w:sz w:val="22"/>
              </w:rPr>
            </w:pPr>
          </w:p>
        </w:tc>
        <w:tc>
          <w:tcPr>
            <w:tcW w:w="114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977" w:type="dxa"/>
          </w:tcPr>
          <w:p>
            <w:pPr>
              <w:pStyle w:val="7"/>
              <w:rPr>
                <w:rFonts w:ascii="Times New Roman"/>
                <w:sz w:val="22"/>
              </w:rPr>
            </w:pPr>
          </w:p>
        </w:tc>
        <w:tc>
          <w:tcPr>
            <w:tcW w:w="114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977" w:type="dxa"/>
          </w:tcPr>
          <w:p>
            <w:pPr>
              <w:pStyle w:val="7"/>
              <w:rPr>
                <w:rFonts w:ascii="Times New Roman"/>
                <w:sz w:val="22"/>
              </w:rPr>
            </w:pPr>
          </w:p>
        </w:tc>
        <w:tc>
          <w:tcPr>
            <w:tcW w:w="114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977" w:type="dxa"/>
          </w:tcPr>
          <w:p>
            <w:pPr>
              <w:pStyle w:val="7"/>
              <w:rPr>
                <w:rFonts w:ascii="Times New Roman"/>
                <w:sz w:val="22"/>
              </w:rPr>
            </w:pPr>
          </w:p>
        </w:tc>
        <w:tc>
          <w:tcPr>
            <w:tcW w:w="114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6</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977" w:type="dxa"/>
          </w:tcPr>
          <w:p>
            <w:pPr>
              <w:pStyle w:val="7"/>
              <w:rPr>
                <w:rFonts w:ascii="Times New Roman"/>
                <w:sz w:val="22"/>
              </w:rPr>
            </w:pPr>
          </w:p>
        </w:tc>
        <w:tc>
          <w:tcPr>
            <w:tcW w:w="114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7</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977" w:type="dxa"/>
          </w:tcPr>
          <w:p>
            <w:pPr>
              <w:pStyle w:val="7"/>
              <w:rPr>
                <w:rFonts w:ascii="Times New Roman"/>
                <w:sz w:val="22"/>
              </w:rPr>
            </w:pPr>
          </w:p>
        </w:tc>
        <w:tc>
          <w:tcPr>
            <w:tcW w:w="114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8</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977" w:type="dxa"/>
          </w:tcPr>
          <w:p>
            <w:pPr>
              <w:pStyle w:val="7"/>
              <w:rPr>
                <w:rFonts w:ascii="Times New Roman"/>
                <w:sz w:val="22"/>
              </w:rPr>
            </w:pPr>
          </w:p>
        </w:tc>
        <w:tc>
          <w:tcPr>
            <w:tcW w:w="114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footerReference r:id="rId9" w:type="default"/>
          <w:pgSz w:w="16840" w:h="11910" w:orient="landscape"/>
          <w:pgMar w:top="1100" w:right="120" w:bottom="1080" w:left="120" w:header="0" w:footer="890" w:gutter="0"/>
          <w:pgNumType w:start="40"/>
          <w:cols w:space="720" w:num="1"/>
        </w:sectPr>
      </w:pPr>
    </w:p>
    <w:p>
      <w:pPr>
        <w:pStyle w:val="2"/>
        <w:rPr>
          <w:sz w:val="20"/>
        </w:rPr>
      </w:pPr>
    </w:p>
    <w:p>
      <w:pPr>
        <w:pStyle w:val="2"/>
        <w:rPr>
          <w:sz w:val="20"/>
        </w:rPr>
      </w:pPr>
    </w:p>
    <w:p>
      <w:pPr>
        <w:pStyle w:val="2"/>
        <w:spacing w:before="210"/>
        <w:jc w:val="center"/>
      </w:pPr>
      <w:bookmarkStart w:id="21" w:name="义务教育领域基层政务公开标准目录"/>
      <w:bookmarkEnd w:id="21"/>
      <w:r>
        <w:t>义务教育领域基层政务公开标准目录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line="260" w:lineRule="atLeast"/>
              <w:ind w:left="160" w:right="149"/>
              <w:jc w:val="both"/>
              <w:rPr>
                <w:rFonts w:hint="eastAsia" w:ascii="黑体" w:eastAsia="黑体"/>
                <w:sz w:val="20"/>
              </w:rPr>
            </w:pPr>
            <w:r>
              <w:rPr>
                <w:rFonts w:hint="eastAsia" w:ascii="黑体" w:eastAsia="黑体"/>
                <w:sz w:val="20"/>
              </w:rPr>
              <w:t>依申请公开</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29"/>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6</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7</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8</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pPr>
        <w:spacing w:after="0"/>
        <w:rPr>
          <w:rFonts w:ascii="Times New Roman"/>
          <w:sz w:val="22"/>
        </w:rPr>
        <w:sectPr>
          <w:pgSz w:w="16840" w:h="11910" w:orient="landscape"/>
          <w:pgMar w:top="1100" w:right="120" w:bottom="1160" w:left="120" w:header="0" w:footer="890" w:gutter="0"/>
          <w:cols w:space="720" w:num="1"/>
        </w:sectPr>
      </w:pPr>
    </w:p>
    <w:p>
      <w:pPr>
        <w:pStyle w:val="2"/>
        <w:rPr>
          <w:sz w:val="20"/>
        </w:rPr>
      </w:pPr>
    </w:p>
    <w:p>
      <w:pPr>
        <w:pStyle w:val="2"/>
        <w:rPr>
          <w:sz w:val="20"/>
        </w:rPr>
      </w:pPr>
    </w:p>
    <w:p>
      <w:pPr>
        <w:pStyle w:val="2"/>
        <w:spacing w:before="210"/>
        <w:jc w:val="center"/>
      </w:pPr>
      <w:bookmarkStart w:id="22" w:name="医疗卫生领域基层政务公开标准目录"/>
      <w:bookmarkEnd w:id="22"/>
      <w:r>
        <w:t>医疗卫生领域基层政务公开标准目录</w:t>
      </w:r>
    </w:p>
    <w:p>
      <w:pPr>
        <w:pStyle w:val="2"/>
        <w:rPr>
          <w:sz w:val="20"/>
        </w:rPr>
      </w:pPr>
    </w:p>
    <w:p>
      <w:pPr>
        <w:pStyle w:val="2"/>
        <w:rPr>
          <w:sz w:val="20"/>
        </w:rPr>
      </w:pPr>
    </w:p>
    <w:p>
      <w:pPr>
        <w:pStyle w:val="2"/>
        <w:spacing w:before="9"/>
        <w:rPr>
          <w:sz w:val="28"/>
        </w:rPr>
      </w:pPr>
    </w:p>
    <w:tbl>
      <w:tblPr>
        <w:tblStyle w:val="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720"/>
        <w:gridCol w:w="777"/>
        <w:gridCol w:w="2497"/>
        <w:gridCol w:w="2707"/>
        <w:gridCol w:w="1416"/>
        <w:gridCol w:w="917"/>
        <w:gridCol w:w="1766"/>
        <w:gridCol w:w="720"/>
        <w:gridCol w:w="709"/>
        <w:gridCol w:w="551"/>
        <w:gridCol w:w="72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6" w:type="dxa"/>
            <w:vMerge w:val="restart"/>
          </w:tcPr>
          <w:p>
            <w:pPr>
              <w:pStyle w:val="7"/>
              <w:rPr>
                <w:rFonts w:ascii="宋体"/>
                <w:sz w:val="20"/>
              </w:rPr>
            </w:pPr>
          </w:p>
          <w:p>
            <w:pPr>
              <w:pStyle w:val="7"/>
              <w:spacing w:before="138"/>
              <w:ind w:left="156"/>
              <w:rPr>
                <w:rFonts w:hint="eastAsia" w:ascii="黑体" w:eastAsia="黑体"/>
                <w:sz w:val="20"/>
              </w:rPr>
            </w:pPr>
            <w:r>
              <w:rPr>
                <w:rFonts w:hint="eastAsia" w:ascii="黑体" w:eastAsia="黑体"/>
                <w:sz w:val="20"/>
              </w:rPr>
              <w:t>序号</w:t>
            </w:r>
          </w:p>
        </w:tc>
        <w:tc>
          <w:tcPr>
            <w:tcW w:w="1497" w:type="dxa"/>
            <w:gridSpan w:val="2"/>
          </w:tcPr>
          <w:p>
            <w:pPr>
              <w:pStyle w:val="7"/>
              <w:spacing w:line="238" w:lineRule="exact"/>
              <w:ind w:left="347"/>
              <w:rPr>
                <w:rFonts w:hint="eastAsia" w:ascii="黑体" w:eastAsia="黑体"/>
                <w:sz w:val="20"/>
              </w:rPr>
            </w:pPr>
            <w:r>
              <w:rPr>
                <w:rFonts w:hint="eastAsia" w:ascii="黑体" w:eastAsia="黑体"/>
                <w:sz w:val="20"/>
              </w:rPr>
              <w:t>公开事项</w:t>
            </w:r>
          </w:p>
        </w:tc>
        <w:tc>
          <w:tcPr>
            <w:tcW w:w="2497" w:type="dxa"/>
            <w:vMerge w:val="restart"/>
          </w:tcPr>
          <w:p>
            <w:pPr>
              <w:pStyle w:val="7"/>
              <w:rPr>
                <w:rFonts w:ascii="宋体"/>
                <w:sz w:val="20"/>
              </w:rPr>
            </w:pPr>
          </w:p>
          <w:p>
            <w:pPr>
              <w:pStyle w:val="7"/>
              <w:spacing w:before="138"/>
              <w:ind w:left="446"/>
              <w:rPr>
                <w:rFonts w:hint="eastAsia" w:ascii="黑体" w:eastAsia="黑体"/>
                <w:sz w:val="20"/>
              </w:rPr>
            </w:pPr>
            <w:r>
              <w:rPr>
                <w:rFonts w:hint="eastAsia" w:ascii="黑体" w:eastAsia="黑体"/>
                <w:sz w:val="20"/>
              </w:rPr>
              <w:t>公开内容（要素）</w:t>
            </w:r>
          </w:p>
        </w:tc>
        <w:tc>
          <w:tcPr>
            <w:tcW w:w="2707" w:type="dxa"/>
            <w:vMerge w:val="restart"/>
          </w:tcPr>
          <w:p>
            <w:pPr>
              <w:pStyle w:val="7"/>
              <w:rPr>
                <w:rFonts w:ascii="宋体"/>
                <w:sz w:val="20"/>
              </w:rPr>
            </w:pPr>
          </w:p>
          <w:p>
            <w:pPr>
              <w:pStyle w:val="7"/>
              <w:spacing w:before="138"/>
              <w:ind w:left="931" w:right="925"/>
              <w:jc w:val="center"/>
              <w:rPr>
                <w:rFonts w:hint="eastAsia" w:ascii="黑体" w:eastAsia="黑体"/>
                <w:sz w:val="20"/>
              </w:rPr>
            </w:pPr>
            <w:r>
              <w:rPr>
                <w:rFonts w:hint="eastAsia" w:ascii="黑体" w:eastAsia="黑体"/>
                <w:sz w:val="20"/>
              </w:rPr>
              <w:t>公开依据</w:t>
            </w:r>
          </w:p>
        </w:tc>
        <w:tc>
          <w:tcPr>
            <w:tcW w:w="1416" w:type="dxa"/>
            <w:vMerge w:val="restart"/>
          </w:tcPr>
          <w:p>
            <w:pPr>
              <w:pStyle w:val="7"/>
              <w:rPr>
                <w:rFonts w:ascii="宋体"/>
                <w:sz w:val="20"/>
              </w:rPr>
            </w:pPr>
          </w:p>
          <w:p>
            <w:pPr>
              <w:pStyle w:val="7"/>
              <w:spacing w:before="138"/>
              <w:ind w:left="306"/>
              <w:rPr>
                <w:rFonts w:hint="eastAsia" w:ascii="黑体" w:eastAsia="黑体"/>
                <w:sz w:val="20"/>
              </w:rPr>
            </w:pPr>
            <w:r>
              <w:rPr>
                <w:rFonts w:hint="eastAsia" w:ascii="黑体" w:eastAsia="黑体"/>
                <w:sz w:val="20"/>
              </w:rPr>
              <w:t>公开时限</w:t>
            </w:r>
          </w:p>
        </w:tc>
        <w:tc>
          <w:tcPr>
            <w:tcW w:w="917" w:type="dxa"/>
            <w:vMerge w:val="restart"/>
          </w:tcPr>
          <w:p>
            <w:pPr>
              <w:pStyle w:val="7"/>
              <w:spacing w:before="8"/>
              <w:rPr>
                <w:rFonts w:ascii="宋体"/>
                <w:sz w:val="20"/>
              </w:rPr>
            </w:pPr>
          </w:p>
          <w:p>
            <w:pPr>
              <w:pStyle w:val="7"/>
              <w:spacing w:line="242" w:lineRule="auto"/>
              <w:ind w:left="256" w:right="250"/>
              <w:rPr>
                <w:rFonts w:hint="eastAsia" w:ascii="黑体" w:eastAsia="黑体"/>
                <w:sz w:val="20"/>
              </w:rPr>
            </w:pPr>
            <w:r>
              <w:rPr>
                <w:rFonts w:hint="eastAsia" w:ascii="黑体" w:eastAsia="黑体"/>
                <w:sz w:val="20"/>
              </w:rPr>
              <w:t>公开主体</w:t>
            </w:r>
          </w:p>
        </w:tc>
        <w:tc>
          <w:tcPr>
            <w:tcW w:w="1766" w:type="dxa"/>
            <w:vMerge w:val="restart"/>
          </w:tcPr>
          <w:p>
            <w:pPr>
              <w:pStyle w:val="7"/>
              <w:rPr>
                <w:rFonts w:ascii="宋体"/>
                <w:sz w:val="20"/>
              </w:rPr>
            </w:pPr>
          </w:p>
          <w:p>
            <w:pPr>
              <w:pStyle w:val="7"/>
              <w:spacing w:before="138"/>
              <w:ind w:left="181"/>
              <w:rPr>
                <w:rFonts w:hint="eastAsia" w:ascii="黑体" w:eastAsia="黑体"/>
                <w:sz w:val="20"/>
              </w:rPr>
            </w:pPr>
            <w:r>
              <w:rPr>
                <w:rFonts w:hint="eastAsia" w:ascii="黑体" w:eastAsia="黑体"/>
                <w:sz w:val="20"/>
              </w:rPr>
              <w:t>公开渠道和载体</w:t>
            </w:r>
          </w:p>
        </w:tc>
        <w:tc>
          <w:tcPr>
            <w:tcW w:w="1429" w:type="dxa"/>
            <w:gridSpan w:val="2"/>
          </w:tcPr>
          <w:p>
            <w:pPr>
              <w:pStyle w:val="7"/>
              <w:spacing w:line="238" w:lineRule="exact"/>
              <w:ind w:left="314"/>
              <w:rPr>
                <w:rFonts w:hint="eastAsia" w:ascii="黑体" w:eastAsia="黑体"/>
                <w:sz w:val="20"/>
              </w:rPr>
            </w:pPr>
            <w:r>
              <w:rPr>
                <w:rFonts w:hint="eastAsia" w:ascii="黑体" w:eastAsia="黑体"/>
                <w:sz w:val="20"/>
              </w:rPr>
              <w:t>公开对象</w:t>
            </w:r>
          </w:p>
        </w:tc>
        <w:tc>
          <w:tcPr>
            <w:tcW w:w="1271" w:type="dxa"/>
            <w:gridSpan w:val="2"/>
          </w:tcPr>
          <w:p>
            <w:pPr>
              <w:pStyle w:val="7"/>
              <w:spacing w:line="238" w:lineRule="exact"/>
              <w:ind w:left="234"/>
              <w:rPr>
                <w:rFonts w:hint="eastAsia" w:ascii="黑体" w:eastAsia="黑体"/>
                <w:sz w:val="20"/>
              </w:rPr>
            </w:pPr>
            <w:r>
              <w:rPr>
                <w:rFonts w:hint="eastAsia" w:ascii="黑体" w:eastAsia="黑体"/>
                <w:sz w:val="20"/>
              </w:rPr>
              <w:t>公开方式</w:t>
            </w:r>
          </w:p>
        </w:tc>
        <w:tc>
          <w:tcPr>
            <w:tcW w:w="2160" w:type="dxa"/>
            <w:gridSpan w:val="3"/>
          </w:tcPr>
          <w:p>
            <w:pPr>
              <w:pStyle w:val="7"/>
              <w:spacing w:line="238" w:lineRule="exact"/>
              <w:ind w:left="679"/>
              <w:rPr>
                <w:rFonts w:hint="eastAsia" w:ascii="黑体" w:eastAsia="黑体"/>
                <w:sz w:val="20"/>
              </w:rPr>
            </w:pPr>
            <w:r>
              <w:rPr>
                <w:rFonts w:hint="eastAsia" w:ascii="黑体" w:eastAsia="黑体"/>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6" w:type="dxa"/>
            <w:vMerge w:val="continue"/>
            <w:tcBorders>
              <w:top w:val="nil"/>
            </w:tcBorders>
          </w:tcPr>
          <w:p>
            <w:pPr>
              <w:rPr>
                <w:sz w:val="2"/>
                <w:szCs w:val="2"/>
              </w:rPr>
            </w:pPr>
          </w:p>
        </w:tc>
        <w:tc>
          <w:tcPr>
            <w:tcW w:w="720" w:type="dxa"/>
          </w:tcPr>
          <w:p>
            <w:pPr>
              <w:pStyle w:val="7"/>
              <w:spacing w:before="130" w:line="242" w:lineRule="auto"/>
              <w:ind w:left="160" w:right="149"/>
              <w:rPr>
                <w:rFonts w:hint="eastAsia" w:ascii="黑体" w:eastAsia="黑体"/>
                <w:sz w:val="20"/>
              </w:rPr>
            </w:pPr>
            <w:r>
              <w:rPr>
                <w:rFonts w:hint="eastAsia" w:ascii="黑体" w:eastAsia="黑体"/>
                <w:sz w:val="20"/>
              </w:rPr>
              <w:t>一级事项</w:t>
            </w:r>
          </w:p>
        </w:tc>
        <w:tc>
          <w:tcPr>
            <w:tcW w:w="777" w:type="dxa"/>
          </w:tcPr>
          <w:p>
            <w:pPr>
              <w:pStyle w:val="7"/>
              <w:spacing w:before="130" w:line="242" w:lineRule="auto"/>
              <w:ind w:left="187" w:right="179"/>
              <w:rPr>
                <w:rFonts w:hint="eastAsia" w:ascii="黑体" w:eastAsia="黑体"/>
                <w:sz w:val="20"/>
              </w:rPr>
            </w:pPr>
            <w:r>
              <w:rPr>
                <w:rFonts w:hint="eastAsia" w:ascii="黑体" w:eastAsia="黑体"/>
                <w:sz w:val="20"/>
              </w:rPr>
              <w:t>二级事项</w:t>
            </w:r>
          </w:p>
        </w:tc>
        <w:tc>
          <w:tcPr>
            <w:tcW w:w="2497" w:type="dxa"/>
            <w:vMerge w:val="continue"/>
            <w:tcBorders>
              <w:top w:val="nil"/>
            </w:tcBorders>
          </w:tcPr>
          <w:p>
            <w:pPr>
              <w:rPr>
                <w:sz w:val="2"/>
                <w:szCs w:val="2"/>
              </w:rPr>
            </w:pPr>
          </w:p>
        </w:tc>
        <w:tc>
          <w:tcPr>
            <w:tcW w:w="2707"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17" w:type="dxa"/>
            <w:vMerge w:val="continue"/>
            <w:tcBorders>
              <w:top w:val="nil"/>
            </w:tcBorders>
          </w:tcPr>
          <w:p>
            <w:pPr>
              <w:rPr>
                <w:sz w:val="2"/>
                <w:szCs w:val="2"/>
              </w:rPr>
            </w:pPr>
          </w:p>
        </w:tc>
        <w:tc>
          <w:tcPr>
            <w:tcW w:w="1766" w:type="dxa"/>
            <w:vMerge w:val="continue"/>
            <w:tcBorders>
              <w:top w:val="nil"/>
            </w:tcBorders>
          </w:tcPr>
          <w:p>
            <w:pPr>
              <w:rPr>
                <w:sz w:val="2"/>
                <w:szCs w:val="2"/>
              </w:rPr>
            </w:pPr>
          </w:p>
        </w:tc>
        <w:tc>
          <w:tcPr>
            <w:tcW w:w="720" w:type="dxa"/>
          </w:tcPr>
          <w:p>
            <w:pPr>
              <w:pStyle w:val="7"/>
              <w:spacing w:before="130" w:line="242" w:lineRule="auto"/>
              <w:ind w:left="259" w:right="149" w:hanging="99"/>
              <w:rPr>
                <w:rFonts w:hint="eastAsia" w:ascii="黑体" w:eastAsia="黑体"/>
                <w:sz w:val="20"/>
              </w:rPr>
            </w:pPr>
            <w:r>
              <w:rPr>
                <w:rFonts w:hint="eastAsia" w:ascii="黑体" w:eastAsia="黑体"/>
                <w:sz w:val="20"/>
              </w:rPr>
              <w:t>全社会</w:t>
            </w:r>
          </w:p>
        </w:tc>
        <w:tc>
          <w:tcPr>
            <w:tcW w:w="709" w:type="dxa"/>
          </w:tcPr>
          <w:p>
            <w:pPr>
              <w:pStyle w:val="7"/>
              <w:spacing w:before="130" w:line="242" w:lineRule="auto"/>
              <w:ind w:left="153" w:right="145"/>
              <w:rPr>
                <w:rFonts w:hint="eastAsia" w:ascii="黑体" w:eastAsia="黑体"/>
                <w:sz w:val="20"/>
              </w:rPr>
            </w:pPr>
            <w:r>
              <w:rPr>
                <w:rFonts w:hint="eastAsia" w:ascii="黑体" w:eastAsia="黑体"/>
                <w:sz w:val="20"/>
              </w:rPr>
              <w:t>特定群众</w:t>
            </w:r>
          </w:p>
        </w:tc>
        <w:tc>
          <w:tcPr>
            <w:tcW w:w="551" w:type="dxa"/>
          </w:tcPr>
          <w:p>
            <w:pPr>
              <w:pStyle w:val="7"/>
              <w:spacing w:before="130" w:line="242" w:lineRule="auto"/>
              <w:ind w:left="174" w:right="165"/>
              <w:rPr>
                <w:rFonts w:hint="eastAsia" w:ascii="黑体" w:eastAsia="黑体"/>
                <w:sz w:val="20"/>
              </w:rPr>
            </w:pPr>
            <w:r>
              <w:rPr>
                <w:rFonts w:hint="eastAsia" w:ascii="黑体" w:eastAsia="黑体"/>
                <w:sz w:val="20"/>
              </w:rPr>
              <w:t>主动</w:t>
            </w:r>
          </w:p>
        </w:tc>
        <w:tc>
          <w:tcPr>
            <w:tcW w:w="720" w:type="dxa"/>
          </w:tcPr>
          <w:p>
            <w:pPr>
              <w:pStyle w:val="7"/>
              <w:spacing w:line="260" w:lineRule="atLeast"/>
              <w:ind w:left="160" w:right="149"/>
              <w:jc w:val="both"/>
              <w:rPr>
                <w:rFonts w:hint="eastAsia" w:ascii="黑体" w:eastAsia="黑体"/>
                <w:sz w:val="20"/>
              </w:rPr>
            </w:pPr>
            <w:r>
              <w:rPr>
                <w:rFonts w:hint="eastAsia" w:ascii="黑体" w:eastAsia="黑体"/>
                <w:sz w:val="20"/>
              </w:rPr>
              <w:t>依申请公开</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县级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乡级</w:t>
            </w:r>
          </w:p>
        </w:tc>
        <w:tc>
          <w:tcPr>
            <w:tcW w:w="720" w:type="dxa"/>
          </w:tcPr>
          <w:p>
            <w:pPr>
              <w:pStyle w:val="7"/>
              <w:spacing w:before="5"/>
              <w:rPr>
                <w:rFonts w:ascii="宋体"/>
                <w:sz w:val="20"/>
              </w:rPr>
            </w:pPr>
          </w:p>
          <w:p>
            <w:pPr>
              <w:pStyle w:val="7"/>
              <w:ind w:left="160"/>
              <w:rPr>
                <w:rFonts w:hint="eastAsia" w:ascii="黑体" w:eastAsia="黑体"/>
                <w:sz w:val="20"/>
              </w:rPr>
            </w:pPr>
            <w:r>
              <w:rPr>
                <w:rFonts w:hint="eastAsia" w:ascii="黑体" w:eastAsia="黑体"/>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16" w:type="dxa"/>
          </w:tcPr>
          <w:p>
            <w:pPr>
              <w:pStyle w:val="7"/>
              <w:spacing w:before="129"/>
              <w:ind w:left="9"/>
              <w:jc w:val="center"/>
              <w:rPr>
                <w:sz w:val="20"/>
              </w:rPr>
            </w:pPr>
            <w:r>
              <w:rPr>
                <w:w w:val="99"/>
                <w:sz w:val="20"/>
              </w:rPr>
              <w:t>1</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2</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3</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4</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5</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6</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16" w:type="dxa"/>
          </w:tcPr>
          <w:p>
            <w:pPr>
              <w:pStyle w:val="7"/>
              <w:spacing w:before="131"/>
              <w:ind w:left="9"/>
              <w:jc w:val="center"/>
              <w:rPr>
                <w:sz w:val="20"/>
              </w:rPr>
            </w:pPr>
            <w:r>
              <w:rPr>
                <w:w w:val="99"/>
                <w:sz w:val="20"/>
              </w:rPr>
              <w:t>7</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tcPr>
          <w:p>
            <w:pPr>
              <w:pStyle w:val="7"/>
              <w:spacing w:before="131"/>
              <w:ind w:left="9"/>
              <w:jc w:val="center"/>
              <w:rPr>
                <w:sz w:val="20"/>
              </w:rPr>
            </w:pPr>
            <w:r>
              <w:rPr>
                <w:w w:val="99"/>
                <w:sz w:val="20"/>
              </w:rPr>
              <w:t>8</w:t>
            </w:r>
          </w:p>
        </w:tc>
        <w:tc>
          <w:tcPr>
            <w:tcW w:w="720" w:type="dxa"/>
          </w:tcPr>
          <w:p>
            <w:pPr>
              <w:pStyle w:val="7"/>
              <w:rPr>
                <w:rFonts w:ascii="Times New Roman"/>
                <w:sz w:val="22"/>
              </w:rPr>
            </w:pPr>
          </w:p>
        </w:tc>
        <w:tc>
          <w:tcPr>
            <w:tcW w:w="777" w:type="dxa"/>
          </w:tcPr>
          <w:p>
            <w:pPr>
              <w:pStyle w:val="7"/>
              <w:rPr>
                <w:rFonts w:ascii="Times New Roman"/>
                <w:sz w:val="22"/>
              </w:rPr>
            </w:pPr>
          </w:p>
        </w:tc>
        <w:tc>
          <w:tcPr>
            <w:tcW w:w="2497" w:type="dxa"/>
          </w:tcPr>
          <w:p>
            <w:pPr>
              <w:pStyle w:val="7"/>
              <w:rPr>
                <w:rFonts w:ascii="Times New Roman"/>
                <w:sz w:val="22"/>
              </w:rPr>
            </w:pPr>
          </w:p>
        </w:tc>
        <w:tc>
          <w:tcPr>
            <w:tcW w:w="2707" w:type="dxa"/>
          </w:tcPr>
          <w:p>
            <w:pPr>
              <w:pStyle w:val="7"/>
              <w:rPr>
                <w:rFonts w:ascii="Times New Roman"/>
                <w:sz w:val="22"/>
              </w:rPr>
            </w:pPr>
          </w:p>
        </w:tc>
        <w:tc>
          <w:tcPr>
            <w:tcW w:w="1416" w:type="dxa"/>
          </w:tcPr>
          <w:p>
            <w:pPr>
              <w:pStyle w:val="7"/>
              <w:rPr>
                <w:rFonts w:ascii="Times New Roman"/>
                <w:sz w:val="22"/>
              </w:rPr>
            </w:pPr>
          </w:p>
        </w:tc>
        <w:tc>
          <w:tcPr>
            <w:tcW w:w="917" w:type="dxa"/>
          </w:tcPr>
          <w:p>
            <w:pPr>
              <w:pStyle w:val="7"/>
              <w:rPr>
                <w:rFonts w:ascii="Times New Roman"/>
                <w:sz w:val="22"/>
              </w:rPr>
            </w:pPr>
          </w:p>
        </w:tc>
        <w:tc>
          <w:tcPr>
            <w:tcW w:w="1766" w:type="dxa"/>
          </w:tcPr>
          <w:p>
            <w:pPr>
              <w:pStyle w:val="7"/>
              <w:rPr>
                <w:rFonts w:ascii="Times New Roman"/>
                <w:sz w:val="22"/>
              </w:rPr>
            </w:pPr>
          </w:p>
        </w:tc>
        <w:tc>
          <w:tcPr>
            <w:tcW w:w="720" w:type="dxa"/>
          </w:tcPr>
          <w:p>
            <w:pPr>
              <w:pStyle w:val="7"/>
              <w:rPr>
                <w:rFonts w:ascii="Times New Roman"/>
                <w:sz w:val="22"/>
              </w:rPr>
            </w:pPr>
          </w:p>
        </w:tc>
        <w:tc>
          <w:tcPr>
            <w:tcW w:w="709" w:type="dxa"/>
          </w:tcPr>
          <w:p>
            <w:pPr>
              <w:pStyle w:val="7"/>
              <w:rPr>
                <w:rFonts w:ascii="Times New Roman"/>
                <w:sz w:val="22"/>
              </w:rPr>
            </w:pPr>
          </w:p>
        </w:tc>
        <w:tc>
          <w:tcPr>
            <w:tcW w:w="551"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c>
          <w:tcPr>
            <w:tcW w:w="720" w:type="dxa"/>
          </w:tcPr>
          <w:p>
            <w:pPr>
              <w:pStyle w:val="7"/>
              <w:rPr>
                <w:rFonts w:ascii="Times New Roman"/>
                <w:sz w:val="22"/>
              </w:rPr>
            </w:pPr>
          </w:p>
        </w:tc>
      </w:tr>
    </w:tbl>
    <w:p/>
    <w:sectPr>
      <w:pgSz w:w="16840" w:h="11910" w:orient="landscape"/>
      <w:pgMar w:top="1100" w:right="120" w:bottom="1160" w:left="120" w:header="0" w:footer="8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5291455</wp:posOffset>
              </wp:positionH>
              <wp:positionV relativeFrom="page">
                <wp:posOffset>6804025</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6.65pt;margin-top:535.75pt;height:11pt;width:8.6pt;mso-position-horizontal-relative:page;mso-position-vertical-relative:page;z-index:-251657216;mso-width-relative:page;mso-height-relative:page;" filled="f" stroked="f" coordsize="21600,21600" o:gfxdata="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WZcCNsAAAANAQAADwAAAAAAAAABACAAAAAiAAAAZHJzL2Rvd25yZXYueG1s&#10;UEsBAhQAFAAAAAgAh07iQB9lFLi8AQAAdAMAAA4AAAAAAAAAAQAgAAAAKgEAAGRycy9lMm9Eb2Mu&#10;eG1sUEsFBgAAAAAGAAYAWQEAAFg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5262245</wp:posOffset>
              </wp:positionH>
              <wp:positionV relativeFrom="page">
                <wp:posOffset>6804025</wp:posOffset>
              </wp:positionV>
              <wp:extent cx="167005"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16</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414.35pt;margin-top:535.75pt;height:11pt;width:13.15pt;mso-position-horizontal-relative:page;mso-position-vertical-relative:page;z-index:-251656192;mso-width-relative:page;mso-height-relative:page;" filled="f" stroked="f" coordsize="21600,21600" o:gfxdata="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8CXmjbAAAADQEAAA8AAAAAAAAAAQAgAAAAIgAAAGRycy9kb3ducmV2LnhtbFBL&#10;AQIUABQAAAAIAIdO4kDA1/oXugEAAHQ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5262245</wp:posOffset>
              </wp:positionH>
              <wp:positionV relativeFrom="page">
                <wp:posOffset>6804025</wp:posOffset>
              </wp:positionV>
              <wp:extent cx="167005" cy="1397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23</w:t>
                          </w:r>
                          <w:r>
                            <w:fldChar w:fldCharType="end"/>
                          </w:r>
                        </w:p>
                      </w:txbxContent>
                    </wps:txbx>
                    <wps:bodyPr lIns="0" tIns="0" rIns="0" bIns="0" upright="1"/>
                  </wps:wsp>
                </a:graphicData>
              </a:graphic>
            </wp:anchor>
          </w:drawing>
        </mc:Choice>
        <mc:Fallback>
          <w:pict>
            <v:shape id="文本框 1027" o:spid="_x0000_s1026" o:spt="202" type="#_x0000_t202" style="position:absolute;left:0pt;margin-left:414.35pt;margin-top:535.75pt;height:11pt;width:13.15pt;mso-position-horizontal-relative:page;mso-position-vertical-relative:page;z-index:-251655168;mso-width-relative:page;mso-height-relative:page;" filled="f" stroked="f" coordsize="21600,21600" o:gfxdata="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8CXmjbAAAADQEAAA8AAAAAAAAAAQAgAAAAIgAAAGRycy9kb3ducmV2LnhtbFBL&#10;AQIUABQAAAAIAIdO4kBdPimlugEAAHQ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5262245</wp:posOffset>
              </wp:positionH>
              <wp:positionV relativeFrom="page">
                <wp:posOffset>6804025</wp:posOffset>
              </wp:positionV>
              <wp:extent cx="167005" cy="1397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1028" o:spid="_x0000_s1026" o:spt="202" type="#_x0000_t202" style="position:absolute;left:0pt;margin-left:414.35pt;margin-top:535.75pt;height:11pt;width:13.15pt;mso-position-horizontal-relative:page;mso-position-vertical-relative:page;z-index:-251654144;mso-width-relative:page;mso-height-relative:page;" filled="f" stroked="f" coordsize="21600,21600" o:gfxdata="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8CXmjbAAAADQEAAA8AAAAAAAAAAQAgAAAAIgAAAGRycy9kb3ducmV2LnhtbFBL&#10;AQIUABQAAAAIAIdO4kC/EzL3ugEAAHQ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5262245</wp:posOffset>
              </wp:positionH>
              <wp:positionV relativeFrom="page">
                <wp:posOffset>6804025</wp:posOffset>
              </wp:positionV>
              <wp:extent cx="167005" cy="1397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1029" o:spid="_x0000_s1026" o:spt="202" type="#_x0000_t202" style="position:absolute;left:0pt;margin-left:414.35pt;margin-top:535.75pt;height:11pt;width:13.15pt;mso-position-horizontal-relative:page;mso-position-vertical-relative:page;z-index:-251653120;mso-width-relative:page;mso-height-relative:page;" filled="f" stroked="f" coordsize="21600,21600" o:gfxdata="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8CXmjbAAAADQEAAA8AAAAAAAAAAQAgAAAAIgAAAGRycy9kb3ducmV2LnhtbFBL&#10;AQIUABQAAAAIAIdO4kAi+uFFugEAAHQ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5" w:hanging="185"/>
        <w:jc w:val="left"/>
      </w:pPr>
      <w:rPr>
        <w:rFonts w:hint="default" w:ascii="仿宋" w:hAnsi="仿宋" w:eastAsia="仿宋" w:cs="仿宋"/>
        <w:spacing w:val="1"/>
        <w:w w:val="100"/>
        <w:sz w:val="16"/>
        <w:szCs w:val="16"/>
        <w:lang w:val="zh-CN" w:eastAsia="zh-CN" w:bidi="zh-CN"/>
      </w:rPr>
    </w:lvl>
    <w:lvl w:ilvl="1" w:tentative="0">
      <w:start w:val="0"/>
      <w:numFmt w:val="bullet"/>
      <w:lvlText w:val="•"/>
      <w:lvlJc w:val="left"/>
      <w:pPr>
        <w:ind w:left="187" w:hanging="185"/>
      </w:pPr>
      <w:rPr>
        <w:rFonts w:hint="default"/>
        <w:lang w:val="zh-CN" w:eastAsia="zh-CN" w:bidi="zh-CN"/>
      </w:rPr>
    </w:lvl>
    <w:lvl w:ilvl="2" w:tentative="0">
      <w:start w:val="0"/>
      <w:numFmt w:val="bullet"/>
      <w:lvlText w:val="•"/>
      <w:lvlJc w:val="left"/>
      <w:pPr>
        <w:ind w:left="354" w:hanging="185"/>
      </w:pPr>
      <w:rPr>
        <w:rFonts w:hint="default"/>
        <w:lang w:val="zh-CN" w:eastAsia="zh-CN" w:bidi="zh-CN"/>
      </w:rPr>
    </w:lvl>
    <w:lvl w:ilvl="3" w:tentative="0">
      <w:start w:val="0"/>
      <w:numFmt w:val="bullet"/>
      <w:lvlText w:val="•"/>
      <w:lvlJc w:val="left"/>
      <w:pPr>
        <w:ind w:left="521" w:hanging="185"/>
      </w:pPr>
      <w:rPr>
        <w:rFonts w:hint="default"/>
        <w:lang w:val="zh-CN" w:eastAsia="zh-CN" w:bidi="zh-CN"/>
      </w:rPr>
    </w:lvl>
    <w:lvl w:ilvl="4" w:tentative="0">
      <w:start w:val="0"/>
      <w:numFmt w:val="bullet"/>
      <w:lvlText w:val="•"/>
      <w:lvlJc w:val="left"/>
      <w:pPr>
        <w:ind w:left="688" w:hanging="185"/>
      </w:pPr>
      <w:rPr>
        <w:rFonts w:hint="default"/>
        <w:lang w:val="zh-CN" w:eastAsia="zh-CN" w:bidi="zh-CN"/>
      </w:rPr>
    </w:lvl>
    <w:lvl w:ilvl="5" w:tentative="0">
      <w:start w:val="0"/>
      <w:numFmt w:val="bullet"/>
      <w:lvlText w:val="•"/>
      <w:lvlJc w:val="left"/>
      <w:pPr>
        <w:ind w:left="855" w:hanging="185"/>
      </w:pPr>
      <w:rPr>
        <w:rFonts w:hint="default"/>
        <w:lang w:val="zh-CN" w:eastAsia="zh-CN" w:bidi="zh-CN"/>
      </w:rPr>
    </w:lvl>
    <w:lvl w:ilvl="6" w:tentative="0">
      <w:start w:val="0"/>
      <w:numFmt w:val="bullet"/>
      <w:lvlText w:val="•"/>
      <w:lvlJc w:val="left"/>
      <w:pPr>
        <w:ind w:left="1022" w:hanging="185"/>
      </w:pPr>
      <w:rPr>
        <w:rFonts w:hint="default"/>
        <w:lang w:val="zh-CN" w:eastAsia="zh-CN" w:bidi="zh-CN"/>
      </w:rPr>
    </w:lvl>
    <w:lvl w:ilvl="7" w:tentative="0">
      <w:start w:val="0"/>
      <w:numFmt w:val="bullet"/>
      <w:lvlText w:val="•"/>
      <w:lvlJc w:val="left"/>
      <w:pPr>
        <w:ind w:left="1189" w:hanging="185"/>
      </w:pPr>
      <w:rPr>
        <w:rFonts w:hint="default"/>
        <w:lang w:val="zh-CN" w:eastAsia="zh-CN" w:bidi="zh-CN"/>
      </w:rPr>
    </w:lvl>
    <w:lvl w:ilvl="8" w:tentative="0">
      <w:start w:val="0"/>
      <w:numFmt w:val="bullet"/>
      <w:lvlText w:val="•"/>
      <w:lvlJc w:val="left"/>
      <w:pPr>
        <w:ind w:left="1356" w:hanging="185"/>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9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49" w:hanging="183"/>
      </w:pPr>
      <w:rPr>
        <w:rFonts w:hint="default"/>
        <w:lang w:val="zh-CN" w:eastAsia="zh-CN" w:bidi="zh-CN"/>
      </w:rPr>
    </w:lvl>
    <w:lvl w:ilvl="2" w:tentative="0">
      <w:start w:val="0"/>
      <w:numFmt w:val="bullet"/>
      <w:lvlText w:val="•"/>
      <w:lvlJc w:val="left"/>
      <w:pPr>
        <w:ind w:left="498" w:hanging="183"/>
      </w:pPr>
      <w:rPr>
        <w:rFonts w:hint="default"/>
        <w:lang w:val="zh-CN" w:eastAsia="zh-CN" w:bidi="zh-CN"/>
      </w:rPr>
    </w:lvl>
    <w:lvl w:ilvl="3" w:tentative="0">
      <w:start w:val="0"/>
      <w:numFmt w:val="bullet"/>
      <w:lvlText w:val="•"/>
      <w:lvlJc w:val="left"/>
      <w:pPr>
        <w:ind w:left="647" w:hanging="183"/>
      </w:pPr>
      <w:rPr>
        <w:rFonts w:hint="default"/>
        <w:lang w:val="zh-CN" w:eastAsia="zh-CN" w:bidi="zh-CN"/>
      </w:rPr>
    </w:lvl>
    <w:lvl w:ilvl="4" w:tentative="0">
      <w:start w:val="0"/>
      <w:numFmt w:val="bullet"/>
      <w:lvlText w:val="•"/>
      <w:lvlJc w:val="left"/>
      <w:pPr>
        <w:ind w:left="796" w:hanging="183"/>
      </w:pPr>
      <w:rPr>
        <w:rFonts w:hint="default"/>
        <w:lang w:val="zh-CN" w:eastAsia="zh-CN" w:bidi="zh-CN"/>
      </w:rPr>
    </w:lvl>
    <w:lvl w:ilvl="5" w:tentative="0">
      <w:start w:val="0"/>
      <w:numFmt w:val="bullet"/>
      <w:lvlText w:val="•"/>
      <w:lvlJc w:val="left"/>
      <w:pPr>
        <w:ind w:left="945" w:hanging="183"/>
      </w:pPr>
      <w:rPr>
        <w:rFonts w:hint="default"/>
        <w:lang w:val="zh-CN" w:eastAsia="zh-CN" w:bidi="zh-CN"/>
      </w:rPr>
    </w:lvl>
    <w:lvl w:ilvl="6" w:tentative="0">
      <w:start w:val="0"/>
      <w:numFmt w:val="bullet"/>
      <w:lvlText w:val="•"/>
      <w:lvlJc w:val="left"/>
      <w:pPr>
        <w:ind w:left="1094" w:hanging="183"/>
      </w:pPr>
      <w:rPr>
        <w:rFonts w:hint="default"/>
        <w:lang w:val="zh-CN" w:eastAsia="zh-CN" w:bidi="zh-CN"/>
      </w:rPr>
    </w:lvl>
    <w:lvl w:ilvl="7" w:tentative="0">
      <w:start w:val="0"/>
      <w:numFmt w:val="bullet"/>
      <w:lvlText w:val="•"/>
      <w:lvlJc w:val="left"/>
      <w:pPr>
        <w:ind w:left="1243"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5" w:hanging="185"/>
        <w:jc w:val="left"/>
      </w:pPr>
      <w:rPr>
        <w:rFonts w:hint="default" w:ascii="仿宋" w:hAnsi="仿宋" w:eastAsia="仿宋" w:cs="仿宋"/>
        <w:spacing w:val="1"/>
        <w:w w:val="100"/>
        <w:sz w:val="16"/>
        <w:szCs w:val="16"/>
        <w:lang w:val="zh-CN" w:eastAsia="zh-CN" w:bidi="zh-CN"/>
      </w:rPr>
    </w:lvl>
    <w:lvl w:ilvl="1" w:tentative="0">
      <w:start w:val="0"/>
      <w:numFmt w:val="bullet"/>
      <w:lvlText w:val="•"/>
      <w:lvlJc w:val="left"/>
      <w:pPr>
        <w:ind w:left="187" w:hanging="185"/>
      </w:pPr>
      <w:rPr>
        <w:rFonts w:hint="default"/>
        <w:lang w:val="zh-CN" w:eastAsia="zh-CN" w:bidi="zh-CN"/>
      </w:rPr>
    </w:lvl>
    <w:lvl w:ilvl="2" w:tentative="0">
      <w:start w:val="0"/>
      <w:numFmt w:val="bullet"/>
      <w:lvlText w:val="•"/>
      <w:lvlJc w:val="left"/>
      <w:pPr>
        <w:ind w:left="354" w:hanging="185"/>
      </w:pPr>
      <w:rPr>
        <w:rFonts w:hint="default"/>
        <w:lang w:val="zh-CN" w:eastAsia="zh-CN" w:bidi="zh-CN"/>
      </w:rPr>
    </w:lvl>
    <w:lvl w:ilvl="3" w:tentative="0">
      <w:start w:val="0"/>
      <w:numFmt w:val="bullet"/>
      <w:lvlText w:val="•"/>
      <w:lvlJc w:val="left"/>
      <w:pPr>
        <w:ind w:left="521" w:hanging="185"/>
      </w:pPr>
      <w:rPr>
        <w:rFonts w:hint="default"/>
        <w:lang w:val="zh-CN" w:eastAsia="zh-CN" w:bidi="zh-CN"/>
      </w:rPr>
    </w:lvl>
    <w:lvl w:ilvl="4" w:tentative="0">
      <w:start w:val="0"/>
      <w:numFmt w:val="bullet"/>
      <w:lvlText w:val="•"/>
      <w:lvlJc w:val="left"/>
      <w:pPr>
        <w:ind w:left="688" w:hanging="185"/>
      </w:pPr>
      <w:rPr>
        <w:rFonts w:hint="default"/>
        <w:lang w:val="zh-CN" w:eastAsia="zh-CN" w:bidi="zh-CN"/>
      </w:rPr>
    </w:lvl>
    <w:lvl w:ilvl="5" w:tentative="0">
      <w:start w:val="0"/>
      <w:numFmt w:val="bullet"/>
      <w:lvlText w:val="•"/>
      <w:lvlJc w:val="left"/>
      <w:pPr>
        <w:ind w:left="855" w:hanging="185"/>
      </w:pPr>
      <w:rPr>
        <w:rFonts w:hint="default"/>
        <w:lang w:val="zh-CN" w:eastAsia="zh-CN" w:bidi="zh-CN"/>
      </w:rPr>
    </w:lvl>
    <w:lvl w:ilvl="6" w:tentative="0">
      <w:start w:val="0"/>
      <w:numFmt w:val="bullet"/>
      <w:lvlText w:val="•"/>
      <w:lvlJc w:val="left"/>
      <w:pPr>
        <w:ind w:left="1022" w:hanging="185"/>
      </w:pPr>
      <w:rPr>
        <w:rFonts w:hint="default"/>
        <w:lang w:val="zh-CN" w:eastAsia="zh-CN" w:bidi="zh-CN"/>
      </w:rPr>
    </w:lvl>
    <w:lvl w:ilvl="7" w:tentative="0">
      <w:start w:val="0"/>
      <w:numFmt w:val="bullet"/>
      <w:lvlText w:val="•"/>
      <w:lvlJc w:val="left"/>
      <w:pPr>
        <w:ind w:left="1189" w:hanging="185"/>
      </w:pPr>
      <w:rPr>
        <w:rFonts w:hint="default"/>
        <w:lang w:val="zh-CN" w:eastAsia="zh-CN" w:bidi="zh-CN"/>
      </w:rPr>
    </w:lvl>
    <w:lvl w:ilvl="8" w:tentative="0">
      <w:start w:val="0"/>
      <w:numFmt w:val="bullet"/>
      <w:lvlText w:val="•"/>
      <w:lvlJc w:val="left"/>
      <w:pPr>
        <w:ind w:left="1356" w:hanging="185"/>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284" w:hanging="269"/>
        <w:jc w:val="left"/>
      </w:pPr>
      <w:rPr>
        <w:rFonts w:hint="default" w:ascii="仿宋" w:hAnsi="仿宋" w:eastAsia="仿宋" w:cs="仿宋"/>
        <w:spacing w:val="0"/>
        <w:w w:val="100"/>
        <w:sz w:val="18"/>
        <w:szCs w:val="18"/>
        <w:lang w:val="zh-CN" w:eastAsia="zh-CN" w:bidi="zh-CN"/>
      </w:rPr>
    </w:lvl>
    <w:lvl w:ilvl="1" w:tentative="0">
      <w:start w:val="0"/>
      <w:numFmt w:val="bullet"/>
      <w:lvlText w:val="•"/>
      <w:lvlJc w:val="left"/>
      <w:pPr>
        <w:ind w:left="421" w:hanging="269"/>
      </w:pPr>
      <w:rPr>
        <w:rFonts w:hint="default"/>
        <w:lang w:val="zh-CN" w:eastAsia="zh-CN" w:bidi="zh-CN"/>
      </w:rPr>
    </w:lvl>
    <w:lvl w:ilvl="2" w:tentative="0">
      <w:start w:val="0"/>
      <w:numFmt w:val="bullet"/>
      <w:lvlText w:val="•"/>
      <w:lvlJc w:val="left"/>
      <w:pPr>
        <w:ind w:left="562" w:hanging="269"/>
      </w:pPr>
      <w:rPr>
        <w:rFonts w:hint="default"/>
        <w:lang w:val="zh-CN" w:eastAsia="zh-CN" w:bidi="zh-CN"/>
      </w:rPr>
    </w:lvl>
    <w:lvl w:ilvl="3" w:tentative="0">
      <w:start w:val="0"/>
      <w:numFmt w:val="bullet"/>
      <w:lvlText w:val="•"/>
      <w:lvlJc w:val="left"/>
      <w:pPr>
        <w:ind w:left="703" w:hanging="269"/>
      </w:pPr>
      <w:rPr>
        <w:rFonts w:hint="default"/>
        <w:lang w:val="zh-CN" w:eastAsia="zh-CN" w:bidi="zh-CN"/>
      </w:rPr>
    </w:lvl>
    <w:lvl w:ilvl="4" w:tentative="0">
      <w:start w:val="0"/>
      <w:numFmt w:val="bullet"/>
      <w:lvlText w:val="•"/>
      <w:lvlJc w:val="left"/>
      <w:pPr>
        <w:ind w:left="844" w:hanging="269"/>
      </w:pPr>
      <w:rPr>
        <w:rFonts w:hint="default"/>
        <w:lang w:val="zh-CN" w:eastAsia="zh-CN" w:bidi="zh-CN"/>
      </w:rPr>
    </w:lvl>
    <w:lvl w:ilvl="5" w:tentative="0">
      <w:start w:val="0"/>
      <w:numFmt w:val="bullet"/>
      <w:lvlText w:val="•"/>
      <w:lvlJc w:val="left"/>
      <w:pPr>
        <w:ind w:left="985" w:hanging="269"/>
      </w:pPr>
      <w:rPr>
        <w:rFonts w:hint="default"/>
        <w:lang w:val="zh-CN" w:eastAsia="zh-CN" w:bidi="zh-CN"/>
      </w:rPr>
    </w:lvl>
    <w:lvl w:ilvl="6" w:tentative="0">
      <w:start w:val="0"/>
      <w:numFmt w:val="bullet"/>
      <w:lvlText w:val="•"/>
      <w:lvlJc w:val="left"/>
      <w:pPr>
        <w:ind w:left="1126" w:hanging="269"/>
      </w:pPr>
      <w:rPr>
        <w:rFonts w:hint="default"/>
        <w:lang w:val="zh-CN" w:eastAsia="zh-CN" w:bidi="zh-CN"/>
      </w:rPr>
    </w:lvl>
    <w:lvl w:ilvl="7" w:tentative="0">
      <w:start w:val="0"/>
      <w:numFmt w:val="bullet"/>
      <w:lvlText w:val="•"/>
      <w:lvlJc w:val="left"/>
      <w:pPr>
        <w:ind w:left="1267" w:hanging="269"/>
      </w:pPr>
      <w:rPr>
        <w:rFonts w:hint="default"/>
        <w:lang w:val="zh-CN" w:eastAsia="zh-CN" w:bidi="zh-CN"/>
      </w:rPr>
    </w:lvl>
    <w:lvl w:ilvl="8" w:tentative="0">
      <w:start w:val="0"/>
      <w:numFmt w:val="bullet"/>
      <w:lvlText w:val="•"/>
      <w:lvlJc w:val="left"/>
      <w:pPr>
        <w:ind w:left="1408" w:hanging="269"/>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9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49" w:hanging="183"/>
      </w:pPr>
      <w:rPr>
        <w:rFonts w:hint="default"/>
        <w:lang w:val="zh-CN" w:eastAsia="zh-CN" w:bidi="zh-CN"/>
      </w:rPr>
    </w:lvl>
    <w:lvl w:ilvl="2" w:tentative="0">
      <w:start w:val="0"/>
      <w:numFmt w:val="bullet"/>
      <w:lvlText w:val="•"/>
      <w:lvlJc w:val="left"/>
      <w:pPr>
        <w:ind w:left="498" w:hanging="183"/>
      </w:pPr>
      <w:rPr>
        <w:rFonts w:hint="default"/>
        <w:lang w:val="zh-CN" w:eastAsia="zh-CN" w:bidi="zh-CN"/>
      </w:rPr>
    </w:lvl>
    <w:lvl w:ilvl="3" w:tentative="0">
      <w:start w:val="0"/>
      <w:numFmt w:val="bullet"/>
      <w:lvlText w:val="•"/>
      <w:lvlJc w:val="left"/>
      <w:pPr>
        <w:ind w:left="647" w:hanging="183"/>
      </w:pPr>
      <w:rPr>
        <w:rFonts w:hint="default"/>
        <w:lang w:val="zh-CN" w:eastAsia="zh-CN" w:bidi="zh-CN"/>
      </w:rPr>
    </w:lvl>
    <w:lvl w:ilvl="4" w:tentative="0">
      <w:start w:val="0"/>
      <w:numFmt w:val="bullet"/>
      <w:lvlText w:val="•"/>
      <w:lvlJc w:val="left"/>
      <w:pPr>
        <w:ind w:left="796" w:hanging="183"/>
      </w:pPr>
      <w:rPr>
        <w:rFonts w:hint="default"/>
        <w:lang w:val="zh-CN" w:eastAsia="zh-CN" w:bidi="zh-CN"/>
      </w:rPr>
    </w:lvl>
    <w:lvl w:ilvl="5" w:tentative="0">
      <w:start w:val="0"/>
      <w:numFmt w:val="bullet"/>
      <w:lvlText w:val="•"/>
      <w:lvlJc w:val="left"/>
      <w:pPr>
        <w:ind w:left="945" w:hanging="183"/>
      </w:pPr>
      <w:rPr>
        <w:rFonts w:hint="default"/>
        <w:lang w:val="zh-CN" w:eastAsia="zh-CN" w:bidi="zh-CN"/>
      </w:rPr>
    </w:lvl>
    <w:lvl w:ilvl="6" w:tentative="0">
      <w:start w:val="0"/>
      <w:numFmt w:val="bullet"/>
      <w:lvlText w:val="•"/>
      <w:lvlJc w:val="left"/>
      <w:pPr>
        <w:ind w:left="1094" w:hanging="183"/>
      </w:pPr>
      <w:rPr>
        <w:rFonts w:hint="default"/>
        <w:lang w:val="zh-CN" w:eastAsia="zh-CN" w:bidi="zh-CN"/>
      </w:rPr>
    </w:lvl>
    <w:lvl w:ilvl="7" w:tentative="0">
      <w:start w:val="0"/>
      <w:numFmt w:val="bullet"/>
      <w:lvlText w:val="•"/>
      <w:lvlJc w:val="left"/>
      <w:pPr>
        <w:ind w:left="1243"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s>
  <w:rsids>
    <w:rsidRoot w:val="00000000"/>
    <w:rsid w:val="0BB07CAE"/>
    <w:rsid w:val="0D544B19"/>
    <w:rsid w:val="0D933991"/>
    <w:rsid w:val="11A96678"/>
    <w:rsid w:val="1E3D618B"/>
    <w:rsid w:val="32D01CC0"/>
    <w:rsid w:val="3806239D"/>
    <w:rsid w:val="38AE4C14"/>
    <w:rsid w:val="3A9B36AF"/>
    <w:rsid w:val="50C0647D"/>
    <w:rsid w:val="576C4949"/>
    <w:rsid w:val="5EE657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autoRedefine/>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9474</Words>
  <Characters>9638</Characters>
  <TotalTime>1</TotalTime>
  <ScaleCrop>false</ScaleCrop>
  <LinksUpToDate>false</LinksUpToDate>
  <CharactersWithSpaces>9909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2020-12-10T06:44:00Z</dcterms:created>
  <dc:creator>copy over</dc:creator>
  <cp:lastModifiedBy>悦朝胜</cp:lastModifiedBy>
  <dcterms:modified xsi:type="dcterms:W3CDTF">2024-11-01T00:46:40Z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WPS 文字</vt:lpwstr>
  </property>
  <property fmtid="{D5CDD505-2E9C-101B-9397-08002B2CF9AE}" pid="4" name="LastSaved">
    <vt:filetime>2020-12-10T00:00:00Z</vt:filetime>
  </property>
  <property fmtid="{D5CDD505-2E9C-101B-9397-08002B2CF9AE}" pid="5" name="KSOProductBuildVer">
    <vt:lpwstr>2052-12.1.0.16729</vt:lpwstr>
  </property>
  <property fmtid="{D5CDD505-2E9C-101B-9397-08002B2CF9AE}" pid="6" name="ICV">
    <vt:lpwstr>AD6806961E684E73BA1CF8AB835609F2</vt:lpwstr>
  </property>
</Properties>
</file>